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9d5a" w14:textId="0b29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5 июля 2024 года № 580/7 "Об установлении размера платы за пользование жилищем из государственного жилищного фонда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4 февраля 2025 года № 67/2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5 июля 2024 года № 580/7 "Об установлении размера платы за пользование жилищем из государственного жилищного фонда города Аксу"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Салханова Е.М.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2025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580/7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фонда города Аксу входящим в состав объект кондоминиума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от общей площади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4,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6,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7а,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201,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201,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202,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202,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3,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5,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7,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11,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11,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15,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16, квартира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16, квартира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22,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28, квартира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44,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44, квартира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46,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58/1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1, квартира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12, квартира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дом 40,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21, квартира 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35,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5,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5, квартира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11, квартира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12А,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18,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19, квартира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24,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25, квартира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28,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30,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63,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67,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16,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20б,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20В,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14,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20,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21,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21,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31,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31, квартира 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39,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39,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42,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47,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57, квартира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87Б,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Малайсары Батыра,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1,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3,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3,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5,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7, квартира 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7, квартира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22, квартира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22, квартира 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дом 33,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10А,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10А, квартира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18, квартира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18,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1,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1,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22, квартира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44А, квартира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44А, квартира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6А,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24,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26,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28,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28,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35,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Энергетиков, дом 3,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Энгельса, дом 4,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Береговая, дом 14,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Абая,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Ата-Заң, дом 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Ата-Заң, дом 4Б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1б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1в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Дорожная,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Степная, дом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Центральная, дом 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Центральная, дом 11а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Абылайхана, дом 4б,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