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919c" w14:textId="892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предчрезвычайной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20 августа 2025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предчрезвычайную ситуацию техногенного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предчрезвычайной ситуации назначить руководителя ГУ "Отдел жилищно-коммунального хозяйства, пассажирского транспорта и автомобильных дорог города Аксу" Азаматова Б.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