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e435" w14:textId="647e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23 июня 2025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от 10 мая 2023 года № 240,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Аксу Тлявкаева Р. 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