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81e2" w14:textId="7ef8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предчрезвычайной ситуации техногенного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Аксу Павлодарской области от 13 июня 2025 года № 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"Об установлении классификации чрезвычайных ситуаций природного и техногенного характера" от 10 мая 2023 года № 240,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предчрезвычайную ситуацию техногенного характера местного масштаба на территории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предчрезвычайной ситуации назначить руководителя ГУ "Отдел жилищно-коммунального хозяйства, пассажирского транспорта и автомобильных дорог города Аксу" Азаматова Б.К.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города Аксу.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