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823d" w14:textId="0478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бюджете поселка, сельского округа и некоторых сел города Павлодара на 2025 – 2027 годы" от 26 декабря 2024 года № 218/25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10 декабря 2025 года № 281/34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26 декабря 2024 года № 218/25 "О бюджете поселка, сельского округа и некоторых сел города Павлодара на 2025 - 2027 годы" (зарегистрировано в Реестре государственной регистрации нормативных правовых актов под № 204967)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Атамекен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1 117 206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1 066 456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1 120 335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Кенжекольского сельского округа на 2025 - 2027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742 855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665 807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746 690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3 835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Павлодарское на 2025 – 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511 763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478 216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Жетекши на 2025 – 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562 194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564 456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2 262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Мойылды на 2025 –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314 452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314 721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281/34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 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281/34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299 066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 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281/34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 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281/34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94 630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281/34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