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19dc" w14:textId="0011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повышении ставок земельного налога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ноября 2025 года № 274/32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274/32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Павлодара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274/32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города Павлодар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