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4b7a" w14:textId="c214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городского маслихата от 13 октября 2023 года № 65/8 "Об утверждении Правил оказания социальной помощи, установления ее размеров и определения перечня отдельных категорий нуждающихся граждан в городе Павлодаре"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22 октября 2025 года № 269/31. Утратило силу решением Павлодарского городского маслихата Павлодарской области от 9 апреля 2026 года № 314/41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городского маслихата Павлодарской области от 09.04.2026 </w:t>
      </w:r>
      <w:r>
        <w:rPr>
          <w:rFonts w:ascii="Times New Roman"/>
          <w:b w:val="false"/>
          <w:i w:val="false"/>
          <w:color w:val="ff0000"/>
          <w:sz w:val="28"/>
        </w:rPr>
        <w:t>№ 314/41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городе Павлодаре" от 13 октября 2023 года № 65/8 (зарегистрировано в Реестре государственной регистрации нормативных правовых актов под № 7406-14)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в городе Павлодаре,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указанной в абзаце третьем подпункта 8) пункта 7 на санаторно-курортное лечение в размере 55 (пятьдесят пять) МРП - на основании заявления с приложением документа, указанного в подпункте 1) пункта 12 Правил;".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