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fa09e" w14:textId="5efa0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"О бюджете поселка, сельского округа и некоторых сел города Павлодара на 2025 – 2027 годы" от 26 декабря 2024 года № 218/25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24 сентября 2025 года № 259/30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"О бюджете поселка, сельского округа и некоторых сел города Павлодара на 2025 - 2027 годы" от 26 декабря 2024 года № 218/25 (зарегистрировано в Реестре государственной регистрации нормативных правовых актов под № 204967)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Атамекен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1 075 823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41 594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1 031 305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1 078 952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3 129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Кенжекольского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647 533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48 527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582 524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651 368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3 835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3 835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Павлодарское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493 850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32 812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460 303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497 173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- 3 323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3 323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3 323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Жетекши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541 239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45 270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480 455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543 501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2 262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2 262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Мойылды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288 884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277 884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289 153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269 тысяч тенге.";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Павлодарского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259/30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Атамекен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259/30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Кенжекольского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235 170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 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259/30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Павлодарское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460 303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 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259/30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Жетекши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2025 года № 259/30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2024 года № 218/25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Мойылды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