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ee4" w14:textId="c67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поселка Атамекен города Павлодара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228/26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поселка Атамекен города Павлодара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Павлодарской области "Об утверждении Плана по управлению пастбищами и их использованию села поселка Ленинский города Павлодара на 2024 - 2025 годы" от 27 апреля 2023 года № 20/2 (зарегистрировано в Реестре государственной регистрации нормативных правовых актов под № 180492).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228/26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поселка Атамекен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поселку Атамекен города Павлодара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</w:t>
      </w:r>
      <w:r>
        <w:br/>
      </w:r>
      <w:r>
        <w:rPr>
          <w:rFonts w:ascii="Times New Roman"/>
          <w:b/>
          <w:i w:val="false"/>
          <w:color w:val="000000"/>
        </w:rPr>
        <w:t>и их использованию поселка Атамекен на 2025 - 2029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поселка Атамекен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поселка Атамекен,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но- территориальн 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 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номер/индивидуальный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8,5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2649 голов выпасаются на общественных пастбищах, площадью 4,841 тысяч гектаров, 0 голов выпасаются на отгонных пастбищах, площадью 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природных 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угодий с приуроченностью их к рельефу, почвам. Название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1.Ситниково-злаково-разнотравные на пойменных луговых каштановых почвах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(ситник Жерара, пырей ползучий, вейник наземный, солодка уральская, подорожник солончаковый)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2.Пырейно-осоково-разнотравные на пойменных луговых каштановых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пырей ползучий, осока ранняя, солодка уральская,подмаренник бораеальный)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Осоковые на пойменных луговых каштановых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осокая острая, осока стройная)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идентификацион- 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номер/индивиду- альный идентификацион- 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города Павлодара" Адрес: Павлодарская область, город Павлодар, ул. Кривенко, 25, каб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(7182) 618807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ozopavlodar111@mail.ru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 административно- 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указывается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инфраструктуры, а также скотомогильников (биометрических ям),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сервитуты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скотопрогонные трассы, объекты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местоположения скотомогильников (биометрических ям)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307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населения,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 колодцам),</w:t>
      </w:r>
      <w:r>
        <w:br/>
      </w:r>
      <w:r>
        <w:rPr>
          <w:rFonts w:ascii="Times New Roman"/>
          <w:b/>
          <w:i w:val="false"/>
          <w:color w:val="000000"/>
        </w:rPr>
        <w:t>составленная согласно норме потребления воды,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маршруты передвижения животных к водоисточникам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отгонных пастбищ для размещения сельскохозяйственных животных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117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на 2025 - 2029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(перераспределения)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