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f0bf" w14:textId="32df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села Павлодарское города Павлодара на 2025 - 2029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25 февраля 2025 года № 227/26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села Павлодарское города Павлодара на 2025 - 2029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Павлодарской области "Об утверждении Плана по управлению пастбищами и их использованию села Павлодарское города Павлодара на 2024 - 2025 годы" от 27 апреля 2023 года № 22/2 (зарегистрировано в Реестре государственной регистрации нормативных правовых актов под № 180489).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227/26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села Павлодарское на 2025 - 2029 годы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селу Павлодарское города Павлодара на 2025 - 2029 годы (далее – План) разработан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(далее – Закон)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села Павлодарское на 2025 - 2029 годы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Плана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земельного баланса села Павлодарское и информационной системы государственного земельного кадастра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геоботанического обследования пастбищ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скотомогильниках (биометрических ямах), формируемые в соответствии с Правилами ведения реестра скотомогильников (биотермических ям),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февраля 2020 года № 35 (зарегистрирован в Реестре государственной регистрации нормативных правовых актов № 19987);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объектах пастбищной инфраструктуры и о сервитутах для прогона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 по форме согласно таблице 1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о количестве гуртов, отар, табунов, сформированных по видам и половозрастным группам сельскохозяйственных животных по форме согласно таблице 2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численности поголовья сельскохозяйственных животных для выпаса на отгонных пастбищах по форме согласно таблице 3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рекомендуемые схемы пастбищеоборотов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официальная статистическая информация по статистике животноводства и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 следующие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административно- 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на которой указываются сервитуты для прогона сельскохозяйственных животных, скотопрогонные трассы, объекты пастбищной инфраструктуры, месторасположение скотомогильников (биометрических 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(карта) с обозначением пастбищ, которые могут быть предоставлены в землепользование пастбищепользователям;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на которой указываются границы и площади пастбищ, подлежащих резервированию в целях удовлетворения нужд населения по выпасу сельскохозяйственных животных личного подворья;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на которой указываются маршруты передвижения животных к водоисточникам;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схема размещения поголовья сельскохозяйственных животных на отгонных пастбищах, на которой указываются границы и площади отгонных пастбищ для размещения поголовья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требования, необходимые для рационального использования пастбищ на соответствующей административно-территориальной единице, к которым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 с учетом пастбищеоборотов и источников водопользований;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площадей пастбищ на отдельные выпасные участки;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чередование участков пастбищ по сезонам года в пространстве и во времени (внутри сезона,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оставление одного из участков пастбищеоборота без выпаса и сельскохозяйственных животных.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2025 - 2029 годы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земельного баланса региона и информационной системы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земельного кадастра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села Павлодарское,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классификатора административно- 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 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 и иного не 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 но- территориальн 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 ых животных личного подворья,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тысяч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собственниках и землепользователях на основании правоустанавливающих и идентификационных документов на земельный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собственников,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номер/индивидуальный 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тысяч гектаров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Распределение пастбищ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классификатора административно- 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сельскохозяйственных животных необходимо 7,9 тысяч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3018 голов выпасаются на общественных пастбищах, площадью 3,067 тысяч гектаров, 0 голов выпасаются на отгонных пастбищах, площадью 0 тысяч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Требуемые дополнительные пастбища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 из земель запаса, 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пастбищепользователям, 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 сельскохозяйственных животных личного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подворья, 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2025 - 2029 годы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природных кормовых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(скобках)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кормовых угодий с приуроченностью их к рельефу, почвам. Название прочих угодий и земель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гектаров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центнеров на гектар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1Ковыльно-холоднополынные на песчанных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песчаный, полынь холодная)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злаково-холоднополынные на каштановых среднемощных рыхлопесчанных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пырей гребновидный, вострец ветвистый, полынь холодная)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Житняково-холоднополынные на каштановых среднемощных связнопесчаных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(пырей гребновидный, полынь холодная)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Холоднополынно-злаковые на песчаных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холодная, ковыль песчаный, вострец ветвистый)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Шренковскополынно-злаковые на лугавых каштановых супесчаных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Шренковская,бескильница тончайшая, тростник обыкновенный)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Житняковые на каштановых среднемощныхпочвах.а) житняково-полвнно-люцерновая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(пырей гребновидный, полынь холодная, полынь обыкновенная,люцерна посевная)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Житняковые на каштановых среднемощныхпочвах.б) житняково-житняково-холоднополынная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(пырей гребновидный, полынь холодная)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2025 - 2029 годы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объектах пастбищной инфраструктуры и о сервитутах</w:t>
      </w:r>
      <w:r>
        <w:br/>
      </w:r>
      <w:r>
        <w:rPr>
          <w:rFonts w:ascii="Times New Roman"/>
          <w:b/>
          <w:i w:val="false"/>
          <w:color w:val="000000"/>
        </w:rPr>
        <w:t>для прогона сельскохозяйственных животных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пастбищной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требующих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(реконструкции),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квадратных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2025 - 2029 годы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Данные о численности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животных, с указанием их владельцев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классификатору административно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идентификацион- 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номер/индивиду- альный идентификацион- 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физических лиц или наименование юридических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гуртов, отар, табунов, сформированных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классификатору административно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объектов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молодняка, (баранчиков,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жеребцов, кобыл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классификатору административно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ных товаропроизводите 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ных товаропроизводите 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ных товаропроизводите 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ных товаропроизводите 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государственное учреждение "Отдел земельных отношений города Павлодара" Адрес: Павлодарская область, город Павлодар, ул. Кривенко, 25, каб 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 (7182) 618807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ozopavlodar111@mail.ru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2025 - 2029 годы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2025 - 2029 годы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расположения пастбищ на территории административно- </w:t>
      </w:r>
      <w:r>
        <w:br/>
      </w:r>
      <w:r>
        <w:rPr>
          <w:rFonts w:ascii="Times New Roman"/>
          <w:b/>
          <w:i w:val="false"/>
          <w:color w:val="000000"/>
        </w:rPr>
        <w:t>территориальной единицы в разрезе категорий земель, на которой указывается</w:t>
      </w:r>
      <w:r>
        <w:br/>
      </w:r>
      <w:r>
        <w:rPr>
          <w:rFonts w:ascii="Times New Roman"/>
          <w:b/>
          <w:i w:val="false"/>
          <w:color w:val="000000"/>
        </w:rPr>
        <w:t>границы, площади и виды пастбищ, в том числе отгонных, сезонных, аридных и</w:t>
      </w:r>
      <w:r>
        <w:br/>
      </w:r>
      <w:r>
        <w:rPr>
          <w:rFonts w:ascii="Times New Roman"/>
          <w:b/>
          <w:i w:val="false"/>
          <w:color w:val="000000"/>
        </w:rPr>
        <w:t>культурных, сведения об их собственниках или землепользователях на основании</w:t>
      </w:r>
      <w:r>
        <w:br/>
      </w:r>
      <w:r>
        <w:rPr>
          <w:rFonts w:ascii="Times New Roman"/>
          <w:b/>
          <w:i w:val="false"/>
          <w:color w:val="000000"/>
        </w:rPr>
        <w:t>правоустанавливающих и идентификационных документов на земельный участок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402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2025 - 2029 годы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пастбищ, предназначенных для нужд населения по</w:t>
      </w:r>
      <w:r>
        <w:br/>
      </w:r>
      <w:r>
        <w:rPr>
          <w:rFonts w:ascii="Times New Roman"/>
          <w:b/>
          <w:i w:val="false"/>
          <w:color w:val="000000"/>
        </w:rPr>
        <w:t>выпасу сельскохозяйственных животных личного подворья, в том числе общественных</w:t>
      </w:r>
      <w:r>
        <w:br/>
      </w:r>
      <w:r>
        <w:rPr>
          <w:rFonts w:ascii="Times New Roman"/>
          <w:b/>
          <w:i w:val="false"/>
          <w:color w:val="000000"/>
        </w:rPr>
        <w:t>пастбищ, на которой указываются границы и площади пастбищ, в том числе</w:t>
      </w:r>
      <w:r>
        <w:br/>
      </w:r>
      <w:r>
        <w:rPr>
          <w:rFonts w:ascii="Times New Roman"/>
          <w:b/>
          <w:i w:val="false"/>
          <w:color w:val="000000"/>
        </w:rPr>
        <w:t>общественных пастбищ, предназначенных для нужд населения по выпасу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личного подворья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08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2025 - 2029 годы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рекомендуемых схем пастбищеоборотов,</w:t>
      </w:r>
      <w:r>
        <w:br/>
      </w:r>
      <w:r>
        <w:rPr>
          <w:rFonts w:ascii="Times New Roman"/>
          <w:b/>
          <w:i w:val="false"/>
          <w:color w:val="000000"/>
        </w:rPr>
        <w:t>на которой указываются схемы пастбищеоборотов, рекомендуемые</w:t>
      </w:r>
      <w:r>
        <w:br/>
      </w:r>
      <w:r>
        <w:rPr>
          <w:rFonts w:ascii="Times New Roman"/>
          <w:b/>
          <w:i w:val="false"/>
          <w:color w:val="000000"/>
        </w:rPr>
        <w:t>на основании геоботанического обследования пастбищ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403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2025 - 2029 годы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сервитутов для прогона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животных, скотопрогонных трасс и иных объектов пастбищной инфраструктуры, а</w:t>
      </w:r>
      <w:r>
        <w:br/>
      </w:r>
      <w:r>
        <w:rPr>
          <w:rFonts w:ascii="Times New Roman"/>
          <w:b/>
          <w:i w:val="false"/>
          <w:color w:val="000000"/>
        </w:rPr>
        <w:t>также скотомогильников (биометрических ям), на которой указываются</w:t>
      </w:r>
      <w:r>
        <w:br/>
      </w:r>
      <w:r>
        <w:rPr>
          <w:rFonts w:ascii="Times New Roman"/>
          <w:b/>
          <w:i w:val="false"/>
          <w:color w:val="000000"/>
        </w:rPr>
        <w:t>сервитуты для прогона сельскохозяйственных животных, скотопрогонные</w:t>
      </w:r>
      <w:r>
        <w:br/>
      </w:r>
      <w:r>
        <w:rPr>
          <w:rFonts w:ascii="Times New Roman"/>
          <w:b/>
          <w:i w:val="false"/>
          <w:color w:val="000000"/>
        </w:rPr>
        <w:t>трассы, объекты пастбищной инфраструктуры, местоположения</w:t>
      </w:r>
      <w:r>
        <w:br/>
      </w:r>
      <w:r>
        <w:rPr>
          <w:rFonts w:ascii="Times New Roman"/>
          <w:b/>
          <w:i w:val="false"/>
          <w:color w:val="000000"/>
        </w:rPr>
        <w:t>скотомогильников (биометрических ям)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403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2025 - 2029 годы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пастбищ, которые могут быть</w:t>
      </w:r>
      <w:r>
        <w:br/>
      </w:r>
      <w:r>
        <w:rPr>
          <w:rFonts w:ascii="Times New Roman"/>
          <w:b/>
          <w:i w:val="false"/>
          <w:color w:val="000000"/>
        </w:rPr>
        <w:t>предоставлены в землепользование пастбищепользователям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418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2025 - 2029 годы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расположения пастбищ, подлежащих резервированию в целях</w:t>
      </w:r>
      <w:r>
        <w:br/>
      </w:r>
      <w:r>
        <w:rPr>
          <w:rFonts w:ascii="Times New Roman"/>
          <w:b/>
          <w:i w:val="false"/>
          <w:color w:val="000000"/>
        </w:rPr>
        <w:t>удовлетворения нужд населения, по выпасу сельскохозяйственных животных личного</w:t>
      </w:r>
      <w:r>
        <w:br/>
      </w:r>
      <w:r>
        <w:rPr>
          <w:rFonts w:ascii="Times New Roman"/>
          <w:b/>
          <w:i w:val="false"/>
          <w:color w:val="000000"/>
        </w:rPr>
        <w:t>подворья, на которой указываются границы и площади пастбищ, подлежащих</w:t>
      </w:r>
      <w:r>
        <w:br/>
      </w:r>
      <w:r>
        <w:rPr>
          <w:rFonts w:ascii="Times New Roman"/>
          <w:b/>
          <w:i w:val="false"/>
          <w:color w:val="000000"/>
        </w:rPr>
        <w:t>резервированию в целях удовлетворения нужд населения по выпасу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личного подворья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514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2025 - 2029 годы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доступа к водоисточникам (озерам, рекам, прудам, копаням,</w:t>
      </w:r>
      <w:r>
        <w:br/>
      </w:r>
      <w:r>
        <w:rPr>
          <w:rFonts w:ascii="Times New Roman"/>
          <w:b/>
          <w:i w:val="false"/>
          <w:color w:val="000000"/>
        </w:rPr>
        <w:t>оросительным или обводнительным каналам, трубчатым или шахтным</w:t>
      </w:r>
      <w:r>
        <w:br/>
      </w:r>
      <w:r>
        <w:rPr>
          <w:rFonts w:ascii="Times New Roman"/>
          <w:b/>
          <w:i w:val="false"/>
          <w:color w:val="000000"/>
        </w:rPr>
        <w:t>колодцам), составленная согласно норме потребления воды, на которой</w:t>
      </w:r>
      <w:r>
        <w:br/>
      </w:r>
      <w:r>
        <w:rPr>
          <w:rFonts w:ascii="Times New Roman"/>
          <w:b/>
          <w:i w:val="false"/>
          <w:color w:val="000000"/>
        </w:rPr>
        <w:t>указываются маршруты передвижения животных к водоисточникам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847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2025 - 2029 годы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пастбищах, на которой указываются границы и площади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 для размещения сельскохозяйственных животных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641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2025 - 2029 годы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</w:t>
      </w:r>
      <w:r>
        <w:br/>
      </w:r>
      <w:r>
        <w:rPr>
          <w:rFonts w:ascii="Times New Roman"/>
          <w:b/>
          <w:i w:val="false"/>
          <w:color w:val="000000"/>
        </w:rPr>
        <w:t>населенными пунктами, входящих в сельский округ, на котором указывается</w:t>
      </w:r>
      <w:r>
        <w:br/>
      </w:r>
      <w:r>
        <w:rPr>
          <w:rFonts w:ascii="Times New Roman"/>
          <w:b/>
          <w:i w:val="false"/>
          <w:color w:val="000000"/>
        </w:rPr>
        <w:t>схема распределения (перераспеделения) пастбищ между сельскими</w:t>
      </w:r>
      <w:r>
        <w:br/>
      </w:r>
      <w:r>
        <w:rPr>
          <w:rFonts w:ascii="Times New Roman"/>
          <w:b/>
          <w:i w:val="false"/>
          <w:color w:val="000000"/>
        </w:rPr>
        <w:t>населенными пунктами сельского округа для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физических и юридических лиц, не обеспеченных пастбищами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