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b67" w14:textId="fb68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Кенжекольского сельского округа города Павлодара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226/26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Кенжекольского сельского округа города Павлодара на 2025-2029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Кенжекольского сельского округа города Павлодара на 2024-2025 годы" от 27 апреля 2023 года № 19/2 (зарегистрировано в Реестре государственной регистрации нормативных правовых актов под № 180488).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 Кенжекольского сельского округа на 2025-2029 годы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Кенжекольскому сельскому округу города Павлодара на 2025-2029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 по Кенжекольскому сельскому округу на 2025-2029 годы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Кенжекольского сельского округа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Кенжекольского сельского округа, тысяч гектаров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11,235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с.Кенжеколь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с.Долгое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с.Кенжеколь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с.Долгое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26,2 тысяч гектаров.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10085 голов выпасаются на общественных пастбищах, площадью 4,264 тысяч гектаров, 0 голов выпасаются на отгонных пастбищах, площадью 0 тысяч гектаров.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природных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угодий с приуроченностью их к рельефу, почвам. Название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Тырсово-типчаковохолоднополынные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волостик,овсяница бороздчатая 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холоднополынные на каштановых среднемощных рыхлопесчанных почвах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пырей ползучий,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каштановых среднемощных рыхлопесчанных почвах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полынь черная)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каштановых среднемощных рыхлопесчанных почвах. а) австрийскополынно-пырейная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Холоднополынно- дерновиннозлаковые на каштановых среднемощных легкосупесчаных почвах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овсяница бороздчатая, тонконог тонкий)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Дерновиннозлаково-вострецово-холднополынные на лугово- каштановых среднемощных супесчаных почвах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полынь холодная, овсяница бороздчатая,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на лугово- каштановых среднемощных легкосупесчаных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гребневидный, полынь холодная,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А –на лугово-каштановых среднемощных супесчаных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холодная,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Б –насолонцах лугово-каштановых. а) полынно злаковая (полынь австрийская, полынь Шренковская,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на пойменных луговых каштановых почвах (осока острая,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Ситниково-злаково-разнотравные на пойменных луговых каштановых почвах (ситник Жерара, пырей ползучий, вейник наземный, солодка уральская, подорожник солончаковый)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Злаково-чернополынные на лугово-каштановых среднемощных супесчанныха) полынно злаковая (вострец вевистый, овсяница бороздчатая,полынь черная)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Пырейно-осоково-разнотравные на пойменных луговых каштановых почвах (пырей ползучий, осока ранняя,солодко уральская, подмаренник бореальный)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Вейниковые на лугово-каштановых легкосуглинистых (вейник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Бескильницево-комфоросмовые на солончаках лугавых (бескильница тончайшая, камфоросма Марсельская)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А – на каштановых среднемощных супесчанных почвах. а) злаково-полынная (овсяница бороздачатая, пырей гребневидный,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а) житняково-полынная (пырей гребневидный, полынь австрийская, полынь холдная)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б) полынно-пырейная (полынь австрийская, 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в) злаково-австрийскополынная (пырей гребневидный, костер безостый,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В – на каштановых среднемощных легкосуглинистыйх почвах. а) житняково-австрийскополынно-люцерновая (пырей гребневидный, костер безостый,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требующих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города Павлодар, ул. Кривенко, 25 каб.615</w:t>
      </w:r>
    </w:p>
    <w:bookmarkEnd w:id="148"/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bookmarkEnd w:id="149"/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bookmarkEnd w:id="150"/>
    <w:bookmarkStart w:name="z2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 -территориальной единицы в разрезе категорий земель, на которой указывается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53"/>
    <w:bookmarkStart w:name="z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3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55"/>
    <w:bookmarkStart w:name="z2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0612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7"/>
    <w:bookmarkStart w:name="z2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4508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159"/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2390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1"/>
    <w:bookmarkStart w:name="z24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44704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4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местоположения скотомогильников (биометрических ям)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0358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44704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 предоставлены в землепользование пастбищепользователям</w:t>
      </w:r>
    </w:p>
    <w:bookmarkEnd w:id="167"/>
    <w:bookmarkStart w:name="z2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68199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9"/>
    <w:bookmarkStart w:name="z2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4577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5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 удовлетворения нужд населения,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171"/>
    <w:bookmarkStart w:name="z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3533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3"/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4559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0104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42672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6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сельскохозяйственных животных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66802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4813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2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входящих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183"/>
    <w:bookmarkStart w:name="z2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69596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5"/>
    <w:bookmarkStart w:name="z2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49403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