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0723" w14:textId="c680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26 декабря 2024 года № 218/25 "О бюджете поселка, сельского округа и некоторых сел города Павлодара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222/26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2025 - 2027 годы" от 26 декабря 2024 года № 218/25 (зарегистрировано в Реестре государственной регистрации нормативных правовых актов под № 204967)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Атамекен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1 003 671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41 394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961 716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1 006 800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Кенжекольского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494 505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3 835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Павлодарское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417 059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Жетекши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Мойылды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–269 528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269 797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222/26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222/26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222/26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222/26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222/26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