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c26" w14:textId="82b4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декабря 2025 года № 2182/2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"Алюминий Казахстана" на условиях временного безвозмездного землепользования со сроком аренды до 19 ноября 2026 года на земельные участки из категории земель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Павлодара"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Павлодара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2182/2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акционерному обществу "Алюминий Казахстана"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Земельный участок, площадью 0,0063 га, расположенный по адресу: город Павлодар, улица Амангельды, 55/3, для эксплуатации и содержания сетей электроснабжения.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Земельный участок, площадью 0,0296 га, расположенный по адресу: город Павлодар, улица Амангельды, 55/2, 55/6, 55/7, для эксплуатации и содержания инженерных сетей (теплоснабжение, водоснабжение, канализация).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