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aa5b2" w14:textId="09aa5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оказание специальных социальных услуг по городу Павлодар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10 декабря 2025 года № 2041/2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Премьер-Министра-Министра труда и социальной защиты населения Республики Казахстан от 30 июня 2023 года № 281 "Об утверждении правил и методики формирования тарифов на специальные социальные услуги" (зарегистрирован в Реестре государственной регистрации нормативных правовых актов под № 32987) акимат города Павлодара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оказание специальных социальных услуг по городу Павлодар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города Павлодара" принять необходимые меры, вытекающие из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Павлодара.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Павлодара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Хабылбеков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 от 10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2041/2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Подушевой тариф на специальные социальные услуги на 1 услугополучателя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/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услугополучателя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Организации надомного обслуживания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социального обслуживания" отдела занятости и социальных программ города Павлодара, акимата города Павлодара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46 095,36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временного пребывания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"Кризисный центр" отдела занятости и социальных программ города Павлодара, акимата города Павлодара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308 311,80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"Центр ресоциализации лиц, оказавшихся в трудной жизненной ситуации" отдела занятости и социальных программ города Павлодара, акимата города Павлодара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188 658,98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Неправительственные организации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надомного обслуживания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фонд "Үміт үзбеу"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64 993,44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объединение "Бирлик"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40 287,33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временного пребывания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фонд "Үміт үзбеу"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209 878,84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 условиях полустационара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объединение для лиц с ментальными нарушениями "Клубный дом "Альрами"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202 192,43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