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087e" w14:textId="13c0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Павлодара от 30 ноября 2020 года № 2340/7 "Об утверждении коэффициентов зонирования, учитывающих месторасположение объекта налогообложения города 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11 ноября 2025 года № 1709/2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"Об утверждении коэффициентов зонирования, учитывающих месторасположение объекта налогообложения города Павлодар" от 30 ноября 2020 года № 2340/7 (зарегистрировано в Реестре государственной регистрации нормативных правовых актов под № 7084).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