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6e93" w14:textId="7c66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городского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22 сентября 2025 года № 1425/2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работников организаций, финансируемых из городского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города Павлодара"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Павлодара.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_______2025 года № 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</w:t>
      </w:r>
      <w:r>
        <w:br/>
      </w:r>
      <w:r>
        <w:rPr>
          <w:rFonts w:ascii="Times New Roman"/>
          <w:b/>
          <w:i w:val="false"/>
          <w:color w:val="000000"/>
        </w:rPr>
        <w:t>работников организаций, финансируемых из бюджета города Павлодара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стимулирующих надбавок к должностным окладам работников организаций, финансируемых из городского бюджета, разработан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подпунктом 37)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Трудового кодекса Республики Казахстан заработная плата -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стимулирующих надбавок к должностным окладам</w:t>
      </w:r>
      <w:r>
        <w:br/>
      </w:r>
      <w:r>
        <w:rPr>
          <w:rFonts w:ascii="Times New Roman"/>
          <w:b/>
          <w:i w:val="false"/>
          <w:color w:val="000000"/>
        </w:rPr>
        <w:t>работников организаций, финансируемых из бюджета города Павлодара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Стимулирующие надбавки являются выплатами, устанавливаемыми с целью мотивирования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Стимулирующие надбавки к должностным окладам работников бюджетных организаций являются дополнительными выплатами к уже имеющимся видам материальной помощи и стимулирующих выплат,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 содержащихся за счет средств государственного бюджета, работников казенных предприятий".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стимулирующих надбавок к должностным окладам работников не является основанием для прекращения выплачиваемых работникам премий, доплат, надбавок за совмещение должностей, за расширение зоны обслуживания, сверхурочные и другие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стимулирующих надбавок к должностным окладам работников осуществляется ежемесячно в течение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Стимулирующие надбавки не выплачиваются: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нахождения работника на испытательном сроке;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работникам, работающим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временной нетрудоспособности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отпуска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учебного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отпуска без сохранения заработной платы, по уходу за ребенком до достижения им возраста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Источником финансирования выплат стимулирующих надбавок к должностному окладу работников бюджетных организаций является бюджет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к должностным окладам работников организаций, финансируемых из бюджета города, устанавливаются по решением Павлодарского городского маслихата по категориям, указанным в приложении к настоящему порядку и условиям установления стимулирующих надбавок к должностным окладам работников организаций, финансируемых из бюджета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средства на выплату стимулирующих надбавок к должностным окладам работников бюджетных организаций должны быть предусмотрены в плане финансирования (плане развития) организации каждый финансовый год.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</w:t>
      </w:r>
      <w:r>
        <w:br/>
      </w:r>
      <w:r>
        <w:rPr>
          <w:rFonts w:ascii="Times New Roman"/>
          <w:b/>
          <w:i w:val="false"/>
          <w:color w:val="000000"/>
        </w:rPr>
        <w:t>работников организаций, финансируемых из бюджета города Павлодара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бюджетной программы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бюджетному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Местный уполномоченный орган по бюджетному планированию в соответствии с требованиями бюджетного законодательства Республики Казахстан выносит на рассмотрение городской бюджетной комиссии дополнительную потребность средств на оплату стимулирующих надбавок.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выделении бюджетных средств на стимулирующие надбавки к должностным окладам работников организаций, финансируемых из городского бюджета, руководителем организации издается приказ о выплате работникам стимулирующих надбавок на основании письменного представления руководителей структурных подразделений (далее – Представление).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в результате рассмотрения Представления согласовывает в течение 10 рабочих дней со дня его регистрации либо отказывает в течение 5 рабочих дней со дня регистрации с обоснованием причин отказа в установлении стимулирующей надбавки к должностному окладу.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уведомляется об отказе в течение 2 рабочих дней после принятия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Представлении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и должность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им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работы за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образцовое и безупречное выполнение должностных обязанностей, выполнение заданий особой важности, сложности и другие достижения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отсутствии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 стимулирующей надбавки.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выплате работникам стимулирующих надбавок являются условия, указанные в пункте 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стимулирующих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 к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окладам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 города Павлодара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"Коммунсервис"</w:t>
      </w:r>
      <w:r>
        <w:br/>
      </w:r>
      <w:r>
        <w:rPr>
          <w:rFonts w:ascii="Times New Roman"/>
          <w:b/>
          <w:i w:val="false"/>
          <w:color w:val="000000"/>
        </w:rPr>
        <w:t>отдела жилищно - коммунального хозяйства,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города Павлодара, акимата города Павлодара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 к должностному окладу,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государственным закупкам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государственным закупкам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Сметчик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делопроизводству, сметчик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хозяйством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и производственных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Дворник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биотуалетов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хозяйственным подразделением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хозяйственным подразделением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хозяйственным подразделением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Электрогазосварщик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хозяйственным подразделением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хозяйственным подразделением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