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57a31" w14:textId="7357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города Павлодара от 16 мая 2022 года № 774/2 "Об утверждении Положения о государственном учреждении "Отдел экономики и финансов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5 сентября 2025 года № 1357/2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Павлодара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16 мая 2022 года № 774/2 "Об утверждении Положения о государственном учреждении "Отдел экономики и финансов города Павлодара" следующее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экономики и финансов города Павлодара":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"31) в рамках полномочий принимать меры противодействия теневой экономики.".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города Павлодара"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принятия необходимых мер, вытекающих из настоящего постановления.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Беготаеву К. К.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