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156f" w14:textId="a161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Павлодара от 23 мая 2022 года № 818/2 "Об утверждении Положения о государственном учреждении "Отдел культуры и развития языков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14 августа 2025 года № 1214/2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23 мая 2022 года № 818/2 "Об утверждении Положения о государственном учреждении "Отдел культуры и развития языков города Павлодара" следующее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города Павлодара":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25)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рассмотрение дел об административных правонарушениях, предусмотренных Кодексом Республики Казахстан "Об административных правонарушениях", и наложение административных взысканий за нарушение законодательства Республики Казахстан о языках;";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25-1), 25-2)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осуществление разъяснительной работы по недопущению дискриминации граждан по каким-либо признакам;";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"25-2) осуществление приема и рассмотрение мандатных уведомлений в городе в соответствии с Законом Республики Казахстан "О разрешениях и уведомлениях;".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города Павлодара"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Гладышеву С. 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