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e59f" w14:textId="a2be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Павлодара от 05 июня 2024 года № 680/1 "Об утверждении Положения о государственном учреждении "Отдел жилищных отношений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25 июля 2025 года № 1128/2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05 июня 2024 года № 680/1 "Об утверждении Положения о государственном учреждении "Отдел жилищных отношений города Павлодара"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жилищных отношений города Павлодара":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осуществление оперативного управления коммунальным жилищным фондом, находящимся в ведении государственного учреждения "Отдел жилищных отношений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сохранения коммунального жилищного фонда, находящегося в ведении государственного учреждения "Отдел жилищных отношений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мероприятий по инвентаризации коммунального жилищного фонда города, находящегося в ведении государственного учреждения "Отдел жилищных отношений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жильҰм граждан, состоящих на учете нуждающихся в жилище из государственного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государственной услуги "Приватизация жилищ из государственного жилищного фонда";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деятельности жилищной комиссии при акимате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деятельности жилищной комиссии при государственном учреждении "Отдел жилищных отношений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документов для рассмотрения на заседаниях жилищных комиссий, осуществление контроля за исполнением решений жилищных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заключение и выдача в установленном порядке договоров найма жилья из государственного жилищного фонда или жилища, арендованного местным исполнительным органом в частном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реализации государственного закупа, в соответствии с Законом Республики Казахстан "О государственных закупках", по оценке жилищного фонда, находящегося в ведении государственного учреждения "Отдел жилищных отношений города Павлодара", а также по вскрытию и установке дверных замков в данных жилищах и ремонту объектов коммунального жилищного фонда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заключение договоров купли-продажи в рамках Государственных жилищных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мониторинга исполнения обязательств по договору имущественного найма (аренды), по договору приватизации, а также по договорам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учета коммунального жилищного фонда, в том числе учета, хранения, оценки и дальнейшего использования жилища, обращенного (поступившего) в коммунальную собственность, признанного в порядке, установленном законодательством Республики Казахстан, бесхозяйным, перешедшего государству по праву наследования, а также выморочного, безвозмездно перешедшего в порядке, установленном законодательством Республики Казахстан, в коммунальную собственность, обеспечение его эффективного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принятие мер по признанию в судебном порядке нанимателя и членов его семьи утратившим право пользования жилищем из государственного жилищного фонда или жилищем, арендованным местным исполнительным органом в частном жилищном фонде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мероприятий по выселению незаконно проживающих граждан из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своей компетенции оказание электронных услуг с применением информационных систем, в соответствии с законодательством Республики Казахстан об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работ по приобретению и прекращению прав на имущество на основании гражданско-правовых договоров (купля-продажа и другие договоры);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реализация Государственных жилищных программ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мониторинг целевого использования арендного жилья услугополучателями, выплат по субсидированию части арендной платы за жилище, арендуемое в частном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выступает заказчиком по ремонту объектов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проекта постановления акимата города Павлодара о начале принудительного отчуждения земельного участка или иного недвижимого имущества, в связи с изъятием земельного участка для государственных нужд или прекращения принудительного отчуждения земельного участка или иного недвижимого имущества в связи с изъятием земельного участка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заключение договоров о сносе жилого дома в связи с принудительным отчуждением земельных участков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принятие иных мер в рамках компетенции действующего законодательства Республики Казахстан при реализации функций местного исполнительного органа по принудительному отчуждению земельных участков и иного недвижимого имущества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принятие мер по постановке на учет жилища как бесхозяйное, находящееся на административно-территориальной единице города Павлодар;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подача иска в суд о признании жилища бесхозяйным либо выморочным и поступившим в коммунальную собственность, находящегося на административно-территориальной единице города Павлодар.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иные функции, предусмотренные действующим законодательством Республики Казахстан.";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рассмотрение вопроса о заключении (продлении) и внесении изменений в договора найма (поднайма) жилища;".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жилищных отношений города Павлодара"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мер, вытекающих из настоящего постановления.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Беготаеву К. К.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Хабылбеков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