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d2036" w14:textId="bed20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объявлении чрезвычайной ситуации природного характера местного масштаба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исполняющего обязанности акима города Павлодара Павлодарской области от 23 июня 2025 года № 12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статьями </w:t>
      </w:r>
      <w:r>
        <w:rPr>
          <w:rFonts w:ascii="Times New Roman"/>
          <w:b w:val="false"/>
          <w:i w:val="false"/>
          <w:color w:val="000000"/>
          <w:sz w:val="28"/>
        </w:rPr>
        <w:t>48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гражданской защите",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чрезвычайным ситуациям Республики Казахстан от 10 мая 2023 года № 240 "Об установлении классификации чрезвычайных ситуаций природного и техногенного характера", на основании протокола внеочередного заседания комиссии по предупреждению и ликвидации чрезвычайных ситуаций города Павлодара от 20 июня 2025 года № 4 исполняющий обязанности акима города Павлодара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Объявить чрезвычайную ситуацию природного характера местного масштаба на территории города Павлодара и населенных пунктов.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Руководителем ликвидации чрезвычайной ситуации природного характера назначить курирующего заместителя акима города.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Исполняющий обязанности акима города Павлодара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