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51d97" w14:textId="4b51d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по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26 декабря 2025 года № 240/27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"О жилищных отношениях", пунктом 2-9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30 мая 2025 года № 187 "Об утверждении правил реализации мер государственной поддержки, направленных на улучшение жилищных условий" (зарегистрировано в Реестре государственной регистрации нормативных правовых актов под № 36186) Павлодарский областной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перечень категорий получателей жилищных сертификатов по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240/27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перечень категорий получателей жилищных сертификатов по Павлодарской области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реализации права приобретения гражданами жилища в собственность с использованием ипотечного жилищного займа в рамках ипотечной программы, утвержденной Национальным Банком Республики Казахстан, или получения мер государственной поддержки, направленных на улучшение жилищных условий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определить размер жилищных сертификатов по Павлодарской области в размере 100 % от суммы первоначального взноса, но не более 1 500 000 (одного миллиона пятисот тысяч) тенге.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категорий получателей жилищных сертификатов: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ветераны, приравненные по льготам к ветеранам Великой Отечественной войны;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ветераны боевых действий на территории других государств;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 с инвалидностью первой и второй групп;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семьи, имеющие или воспитывающие детей с инвалидностью;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пенсионеры по возрасту;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қандасы;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лица, лишившиеся жилища в результате экологических бедствий, чрезвычайных ситуаций природного и техногенного характера;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неполные семьи;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образования по очной форме обучения, но не более чем до достижения двадцатитрехлетнего возраста.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