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bc37" w14:textId="370b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декабря 2025 года № 229/26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509726320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–78742753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9269173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16741139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404973255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508834720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562107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20791643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20229536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1062569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–733076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 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распределение общей суммы поступлений от социального налога в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Аққулы, Баянаульскому, Железинскому, Иртышскому, Майскому, Павлодарскому, Тереңкөл, Успенскому, Щербактинскому районам, городам: Аксу, Павлодару, Экибастузу – 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распределение общей суммы поступлений от социального налога в областной бюджет из районных (городов областного значения)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Тереңкөл, Аққулы, Майскому, Павлодарскому, Успенскому, Щербактинскому районам, городам: Аксу, Павлодару, Экибастузу – 100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бюджетные изъятия в областной бюджет из городских бюджетов в общей сумме 384677371 тысяча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352564850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30812241 тысяча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2026 год объемы субвенций, передаваемых из областного бюджета в районные бюджеты, в общей сумме 17721904 тысячи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1765761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1537564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3954194 тысячи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2026 год, согласно приложению 4 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целевых индикаторов и конечных результатов паспортов бюджетных программ областных администраторов бюджетных программ на 2026-2028 годы, согласно приложению 5 к настоящему решению.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агрегированную сводную информацию о паспортах бюджетных программ администраторов бюджетных программ согласно приложению 6 к настоящему решению.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 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целевой трансферт области Абай на строительство Центра настольного тенниса в городе Семей в рамках проведения республиканской акции "Абайға құрмет" в сумме 102448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 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2026 год предусмотрены целевые текущие трансферты районным (городов областного значения) бюджетам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641620 тысяч тенге –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9025498 тысяч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347092 тысячи тенге – на капитальный ремонт сетей теплоснабжения в селе Иртышск;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40658 тысяч тенге – на установление границ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8905388 тысяч тенге – на компенсацию потерь по акцизу на нефтепродукты в связи с введением моратория на рост цен.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 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2026 год предусмотрены целевые трансферты на развитие районным (городов областного значения) бюджетам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583446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2766383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207143 тысячи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166651 тысяча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1646873 тысячи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8619261 тысяча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731037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3859099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3947743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4113858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1385112 тысяч тенге – на реализацию бюджетных инвестиционных проектов в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 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2026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8930493 тысячи тенге – на развитие теплоэнергетической системы.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кредитование районным (городов областного значения) бюджетам в следующем размере: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908250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3726835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5656558 тысяч тенге – на реконструкцию и строительство систем тепло-,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Павлодарского областного маслихата от 24.02.2026 </w:t>
      </w:r>
      <w:r>
        <w:rPr>
          <w:rFonts w:ascii="Times New Roman"/>
          <w:b w:val="false"/>
          <w:i w:val="false"/>
          <w:color w:val="000000"/>
          <w:sz w:val="28"/>
        </w:rPr>
        <w:t>№ 248/28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на 2026 год резерв местного исполнительного органа области в сумме 21591093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 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2026 год лимит долга местного исполнительного органа в сумме 229105624 тысячи тенге.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2026 год лимит государственных обязательств по проектам государственно-частного партнерства местного исполнительного органа в сумме 120210326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Установить на 2026 год лимит государственных обязательств по проектам строительства "под ключ" местного исполнительного органа в сумме 60012766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255/29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509 726 320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404 973 255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255/29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521 348 994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261 347 343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173 960 665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148 783 273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255/29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562 200 846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561 882 511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269 226 364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169 737 737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областных администраторов бюджетных программ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решений выносимых на сессии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созываемых очередных и внеочередных сессий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решений выносимых на сессии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созываемых очередных и внеочередных сессий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областным акиматом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областным акиматом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обучения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обучения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формирований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формирований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квалифицированными кадрами, отвечающими потребностям общества, % от заявленного количества.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квалифицированными кадрами, отвечающими потребностям общества, % от заявленного количества.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медицинской помощью и педагогическим воспитанием среднегодового числа детей-сирот,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медицинской помощью и педагогическим воспитанием среднегодового числа детей-сирот,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ВИЧ-инфекции распространенности ВИЧ-инфекции в возрастной группе 15-49 лет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больных бесплатным или льготным проездом в республиканские медицинские организации в рамках выделенных бюджетных средств,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больных бесплатным или льготным проездом в республиканские медицинские организации в рамках выделенных бюджетных средств,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подъемного пособия медицинским и фармацевтическим работникам, направленным для работы в городскую или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подъемного пособия медицинским и фармацевтическим работникам, направленным для работы в городскую или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стандартов: город/ село.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94,9/ 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95,1/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95,3/ 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объектов инфраструктуры здравоохранения оборудованием (медицинским, лабораторным),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стандартов: город/ село.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94,9/ 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95,1/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95,3/ 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объектов инфраструктуры здравоохранения оборудованием (медицинским, лабораторным),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права осужденным гражданам на оказание качественной медицинской помощи,%.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гражданского сектора в контроле над туберкулезными больными на уязвимые и социально-неблагополучные группы населения (БОМЖ, лица, живущие с ВИЧ, лица, употребляющие наркотики, бывшие заключенные, внешние и внутренние мигранты, малоимущие)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права осужденным гражданам на оказание качественной медицинской помощи,%.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гражданского сектора в контроле над туберкулезными больными на уязвимые и социально-неблагополучные группы населения (БОМЖ, лицам живущим с ВИЧ, лицам употребляющим наркотики, бывшие заключенные, внешние и внутренние мигранты, малоимущие),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гражданами права на гарантированный объем бесплатной медицинской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лекарственное обеспечение,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времени от момента передачи вызова скорой медицинской помощи и прибытия к месту вызова,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гражданами права на гарантированный объем бесплатной медицинской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лекарственное обеспечение,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времени от момента передачи вызова скорой медицинской помощи и прибытия к месту вызова,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препаратами для химической кастрации в целях предупреждения состояния декомпенсации у лиц, страдающих расстройством сексуального предпочтения,%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млн.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млн.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внесения минеральных удобрений до 50 % от научной потребности: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внесения минеральных удобрений до 50 % от научной потребности: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%, по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%, по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престарелых и инвалидов в центрах оказания специальных социальных услуг общего типа,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престарелых и инвалидов в центрах оказания специальных социальных услуг общего типа,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медицинских услуг по протезированию, обеспечению протезно-ортопедическими средствами и обучению пользования ими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в реабилитационном центре,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в реабилитационном центре,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 с психоневрологическими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 с психоневрологическими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инвалидностью, в том числе детей с инвалидностью, в реабилитационных центрах,%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инвалидностью, в том числе детей с инвалидностью, в реабилитационных центрах,%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с психоневрологическими патологиями в центрах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с психоневрологическими патологиями в центрах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по оздоровлению лиц достигших пенсионного возраста,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по оздоровлению лиц достигших пенсионного возраста,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присвоению статуса "Қандас",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присвоению статуса "Қандас",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активными мерами занятости (человек), новый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активными мерами занятости (человек), новый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поверенного агента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поверенного агента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приема кандасов, чел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приема кандасов, чел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 с инвалидностью, охваченных мерами содействия занятости, от общего количества обратившихся лиц с инвалидностью в органы занятости,%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 с инвалидностью, охваченных мерами содействия занятости, от общего количества обратившихся лиц с инвалидностью в органы занятости,%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погашения обязательств от общей суммы принятых государственных обязательств по проектам ГЧП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погашения обязательств от общей суммы принятых государственных обязательств по проектам ГЧП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исполнения местного бюджета,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исполнения местного бюджета,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профинансированных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профинансированных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доходов от аренды и продажи имущества, находящегося в коммунальной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доходов от аренды и продажи имущества, находящегося в коммунальной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мероприятий необходимых для жизнеобеспечения населения в экстренных случаях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финансов РК от 22.04.2025 г. № 185 "Конечные результаты распределяемой бюджетной программы указываются в паспорте бюджетной программе администратора бюджетных программ, распределяющего распределяемую бюджетную программу, за исключением бюджетных программ, направленных на использование резерва на инициативы Президента Республики Казахстан, резервов Правительства Республики Казахстан и местных исполнительных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в республиканский бюджет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и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и займам из республиканского бюджета,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получивших положительные заключения по разработанной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получивших положительные заключения по разработанной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специалистов в области здравоохранения, образования, социального обеспечения, культуры, спорта и АПК, госслужащих аппаратов акимов сел, поселков, сельских округов, получивших бюджетные кредиты на приобретение или строительство жилья, прибывших для работы и проживания в сельские населенные пункты,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специалистов в области здравоохранения, образования, социального обеспечения, культуры, спорта и АПК, госслужащих аппаратов акимов сел, поселков, сельских округов, получивших бюджетные кредиты на приобретение или строительство жилья, прибывших для работы и проживания в сельские населенные пункты,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образования, в т.ч. 13 территориальных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образования, в т.ч. 13 территориальных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в организациях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в организациях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 (не менее 20 Мбит/с - на 1 школу, если в школе более 400 учащихся - 1 Мбит/с на 20 учащихся),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 (не менее 20 Мбит/с - на 1 школу, если в школе более 400 учащихся - 1 Мбит/с на 20 учащихся),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учебниками,%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учебниками,%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образования, создавших условия для инклюзивного образования в организациях среднего образования,%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образования, создавших условия для инклюзивного образования в организациях среднего образования,%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в интеллектуальных, спортивных и культурно-массовых мероприятиях, тыс.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в интеллектуальных, спортивных и культурно-массовых мероприятиях, тыс.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организаций для детей-сирот и детей, оставшихся без попечения родителей от общего числа детей данной категории,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организаций для детей-сирот и детей, оставшихся без попечения родителей от общего числа детей данной категории,%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присуждение гранта "Лучшая организация среднего образования" на августовской конференции педагогических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присуждение гранта "Лучшая организация среднего образования" на августовской конференции педагогических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молодежи бесплатным обучением в колледжах по востребованным специальностям (выпускники 9 классов),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молодежи бесплатным обучением в колледжах по востребованным специальностям (выпускники 9 классов),%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дополнительным образованием,%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выпускников школ на конкурсной основе на получение образовательные гранты для обучения в ВУЗах, с дальнейшим трудоустройством после окончания,%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выпускников школ на конкурсной основе на получение образовательные гранты для обучения в ВУЗах, с дальнейшим трудоустройством после окончания,%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на 42% материально-технической базы подведомственных организаций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на 42% материально-технической базы подведомственных организаций образования,%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в организациях среднего образования,%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образования, создавших условия для инклюзивного образования в организациях среднего образования,%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правовой защищенности детей,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правовой защищенности детей,%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единовременных денежных средств казахстанским гражданам, усыновившим (удочерившим) ребенка (детей), сироту и ребенка (детей), оставшиеся без попечения родителей,%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единовременных денежных средств казахстанским гражданам, усыновившим (удочерившим) ребенка (детей), сироту и ребенка (детей), оставшиеся без попечения родителей,%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местными органами управления опеки и попечительства несовершеннолетних, оставшихся без попечения родителей, при необходимости 80% их устройства в детские дома или школы - интернаты,%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местными органами управления опеки и попечительства несовершеннолетних, оставшихся без попечения родителей, при необходимости 80% их устройства в детские дома или школы - интернаты,%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социального сиротства и продвижение семейного устройства 80% воспитанников учреждений для детей - сирот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социального сиротства и продвижение семейного устройства 80% воспитанников учреждений для детей - сирот и детей, оставшихся без попечения родителей%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дневных общеобразовательных дневных общеобразовательных школ, перешедших на подушевое финансирование, от общего количества полнокомплектных школ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дневных общеобразовательных дневных общеобразовательных школ, перешедших на подушевое финансирование, от общего количества полнокомплектных школ,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5 организациях среднего образования, 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5 организациях среднего образования, 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автомобильных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автомобильных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социально-значимых межрайонных (междугородних) сообщений,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социально-значимых межрайонных (междугородних) сообщений,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стратегического объекта,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стратегического объекта,%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религиозной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религиозной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к ценностям казахстанского общества приверженцев ДРТ,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к ценностям казахстанского общества приверженцев ДРТ,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инфраструктурой ЧС,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введенных в эксплуатацию жилых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введенных в эксплуатацию жилых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обеспеченности объектами и услугами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Рост обеспеченности объектами и услугами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численности граждан, занимающихся физической культурой и спортом, до 50 % от общего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кол-во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кол-во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услуг по подаче воды для населения городов Аксу и Экибастуз, 13-ти населенных пунктов Иртышского и 15 населенных пунктов Майского районов Павлодарской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услуг по подаче воды для населения городов Аксу и Экибастуза, 13 населенных пунктов Иртышского и 15 населенных пунктов Майского районов Павлодарской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договора аренды жилья частного жилищного фонда,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договора аренды жилья частного жилищного фонда,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(ИОК),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внешнего ИОК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млрд.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(ИОК),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внешнего ИОК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млрд.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обеспечения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обеспечения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особыми потребностями, систематически занимающихся физической культурой и спортом, из числа лиц с ограниченными возможностями, не имеющих противопоказаний к занятиям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особыми потребностями, систематически занимающихся физической культурой и спортом, из числа лиц с ограниченными возможностями, не имеющих противопоказаний к занятиям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посещающие спортивные секции в возрасте 4-18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посещающие спортивные секции в возрасте 4-18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недропользования, окружающей среды и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недропользования, окружающей среды и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содержанием объектов скотомогильников (биотермической ямы) согласно плану текущих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содержанием объектов скотомогильников (биотермической ямы) согласно плану текущих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транспортировкой до санитарного убоя больных животных согласно прогнозного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транспортировкой до санитарного убоя больных животных согласно прогнозного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отловом и уничтожением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отловом и уничтожением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возмещения владельцам стоимости обезвреженных и переработанных без изъятия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возмещения владельцам стоимости обезвреженных и переработанных без изъятия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государственной информационной системы "Идентификация сельскохозяйственных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государственной информационной системы "Идентификация сельскохозяйственных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проведением вакцинацией сельскохозяйственных животных согласно плану профилактических и диагностических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проведением вакцинацией сельскохозяйственных животных согласно плану профилактических и диагностических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приобретением ветеринарных препаратов (мыта для лошадей)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приобретением ветеринарных препаратов (мыта для лошадей)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приобретения ушных бирок для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приобретения ушных бирок для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временным содержанием безнадзорных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временным содержанием безнадзорных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идентификацией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доступом и сопровождением базы идентификации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идентификацией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доступом и сопровождением базы идентификации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вакцинацией и стерилизацией, отловленных бродячих животных согласно утвержденному прогнозному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вакцинацией и стерилизацией, отловленных бродячих животных согласно утвержденному прогнозному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идентификация домашних животных, владельцы которых относятся к социально уязвимым слоям населения (голов)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идентификация домашних животных по мере обращения владельцев – социально уязвимых слоев населения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функционирования экстренных служб (103, 109, 112)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функционирования экстренных служб (103, 109, 112)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населения, положительно оценивающего взаимоотношения институтов гражданского общества и государства,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населения, положительно оценивающего взаимоотношения институтов гражданского общества и государства,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в общем числе молодежи в возрасте 15-34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всестороннего развития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в общем числе молодежи в возрасте 15-34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всестороннего развития молодежи,%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гражданского общества и его институтов,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гражданского общества и его институтов,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ведения делопроизводства на государственном языке в общем объеме документооборота в государственных органах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ведения делопроизводства на государственном языке в общем объеме документооборота в государственных органах области,%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охваченных творческим заказом от 3-х до 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охваченных творческим заказом от 3-х до 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спектаклей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спектаклей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2 областных библиотек,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2 областных библиотек,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Национального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Национального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призывной кампании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призывной кампании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войсковой части хозяйственными и канцелярскими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войсковой части хозяйственными и канцелярскими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содержание объектов пунктов мобилизации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содержание объектов пунктов мобилизации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Агрегированная сводная информация о паспортах областных бюджетных программ на 2026-2028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255/29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потребности для достижения целевого индикатора или поставленной задачи вытекающие из вышестоящих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489 766 338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481 261 478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513 954 240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550 954 642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530 400 672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лимитов расходов администратора бюджетных программ,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489 766 338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481 261 478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513 954 240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550 954 642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530 400 672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безусловные базовые расходы постоянного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336 549 094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366 778 501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369 659 468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403 436 079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396 198 752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402 904 685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новые инициативы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107 495 276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124 075 515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117 161 637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120 947 307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безусловных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компетенций и оказываемых государственных услуг) в рамках существующих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13 562 785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-формирование резерва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суммы общей потребности от суммы доведенных лимитов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бюджетных программ,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текущие бюджетные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бюджетные программы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целевых индикаторов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конечных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