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d97f" w14:textId="139d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13 декабря 2024 года № 175/18 "Об областном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ноября 2025 года № 223/25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2024 года № 175/18 "Об областном бюджете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459920030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90458976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6029436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363431618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461323119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24752138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33399055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8646917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1239086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43071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-27394313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27394313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2025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266751 тысяча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2695839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1203714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542064 тысячи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89716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3323532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10816972 тысячи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825609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9040554 тысячи тенге – на субсидирование пассажирских перевозок по социально значимым городским, пригородным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123564 тысячи тенге – на приобретение специализированной техники и оборудования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456522 тысячи тенге – на ремонт тепловых сетей, котельного оборудования, приобретение отопительных котлов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100879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48028 тысяч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864617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1420357 тысяч тенге - на благоустройство территорий.";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2025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1345517 тысяч тенге – на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242603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2550629 тысяч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2000916 тысяч тенге –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1790520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1619728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346424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2198867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1772878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438603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5323794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428476 тысяч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961884 тысячи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314518 тысяч тенге – на развитие транспортной инфраструктуры.";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Установить на 2025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60829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4901 тысяча тенге - на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748340 тысяч тенге – на обеспечение прав и улучшение качества жизни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3009188 тысяч тенге – на приобретение жилья коммунального жилищного фонда для социально уязвимых слоев населения.";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Предусмотреть поступления трансфертов на 2025 год из районных (городов областного значения) бюджетов в областной бюджет в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централизацией расходов по услугам связи – 437849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передачей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занятости – 1020903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гражданского состояния на республиканский уровень – 131902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на 2025 год резерв местного исполнительного органа области в сумме 7185520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223/25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6995"/>
        <w:gridCol w:w="33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459 920 030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90 458 976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46 926 117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12 267 062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34 659 055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28 101 160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28 101 160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15 431 699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15 396 699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6 029 436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2 017 646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1 716 465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3 051 975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3 051 975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363 431 618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185 814 542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185 814 542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177 617 076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177 617 076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06"/>
        <w:gridCol w:w="1006"/>
        <w:gridCol w:w="5946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461 323 119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5 524 936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3 306 394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2 457 462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15 092 555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235 046 113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37 029 365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4 046 196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32 819 220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156 380 417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143 953 553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7 877 132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83 554 787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12 426 814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21 066 596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11 899 842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18 479 821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7 770 080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3 960 236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10 062 671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7 827 556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2 225 311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6 242 742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6 242 742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4 920 482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26 660 906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22 982 922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22 982 922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3 207 474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19 153 630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8 391 650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6 108 397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5 990 293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2 651 981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2 921 026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34 257 741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31 416 913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3 043 380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11 984 434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6 645 121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6 645 121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1 636 461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2 644 558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2 644 558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2 258 558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2 476 934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2 476 934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24 752 138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7 994 957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-27 394 313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8 683 560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8 683 560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8 683 560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223/25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3302"/>
        <w:gridCol w:w="56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438 513 922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90 609 082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43 309 874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4 351 664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38 958 210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30 358 914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30 358 914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16 940 294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16 915 923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2 236 036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1 748 826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1 627 566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345 668 804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191 664 785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191 664 785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154 004 019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539"/>
        <w:gridCol w:w="547"/>
        <w:gridCol w:w="1087"/>
        <w:gridCol w:w="4"/>
        <w:gridCol w:w="1765"/>
        <w:gridCol w:w="3666"/>
        <w:gridCol w:w="309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438 201 236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2 242 577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16 104 828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212 417 867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33 612 852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33 612 852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3 502 938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29 962 283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142 256 945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4 102 919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7 999 506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8 815 597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78 212 433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42 230 191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12 075 700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10 885 733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17 892 402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16 815 942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16 703 661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5 897 990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5 897 990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6 046 957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2 548 716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28 284 872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9 701 545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7 435 925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3 299 483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2 265 620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13 567 234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13 567 234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4 271 683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2 890 148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21 488 697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4 579 141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4 579 141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1 945 255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6 647 698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5 962 862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8 751 486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6 624 613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3 965 713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33 637 383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32 053 529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29 713 887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8 555 580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6 677 873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11 137 388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8 984 147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87 956 550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85 983 733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83 772 038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83 700 634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-11 825 263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-11 855 792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223/25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540"/>
        <w:gridCol w:w="992"/>
        <w:gridCol w:w="2829"/>
        <w:gridCol w:w="5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463 069 097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98 066 383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47 415 996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5 255 944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42 160 052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32 863 079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32 863 079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17 787 308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17 761 719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1 444 926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362 951 694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201 247 474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201 247 474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161 704 220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7"/>
        <w:gridCol w:w="5435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462 751 414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4 442 065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2 304 254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16 373 877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216 025 737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33 861 362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33 861 362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30 169 947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157 211 741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144 834 773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8 140 821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9 398 175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79 413 221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42 773 172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12 376 968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11 164 890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1 212 078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18 202 512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17 119 438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6 065 979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6 065 979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1 903 102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6 236 535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2 646 583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29 396 906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9 895 279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7 561 837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3 365 850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2 333 442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14 245 594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14 245 594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14 095 814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5 256 033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5 256 033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4 485 267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1 007 364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1 961 463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6 914 044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6 914 044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6 216 141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8 961 884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6 755 658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3 970 489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2 785 169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35 164 420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33 543 421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8 983 359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8 501 847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7 011 767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1 698 793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11 859 455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9 909 822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9 909 822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9 433 355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104 765 274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102 792 225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100 382 753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100 360 279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-5 183 695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-5 219 221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