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c6f" w14:textId="29fe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27 апреля 2023 года № 13/2 "Об определении перечня социально значимых автомобильных сообщений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2025 года № 222/25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27 апреля 2023 года № 13/2 "Об определении перечня социально значимых автомобильных сообщений по Павлодарской области" (зарегистрировано в Реестре государственной регистрации нормативных правовых актов под № 7332)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222/25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Клен" - остановка "Бассейн Олимпийского резерва";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"поселок Атамекен"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"Авторемонтный завод" - остановка "Поликлиника № 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"Конечная маршрута № 157" - остановка "Железнодорожников";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"Лыжная база" - остановка "5-я автодорога "Северный промышленный район";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"Вторчермет"; остановка "Бассейн Олимпийского резерва" - остановка "Железнодорожный поселок";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"АЦТО" (Автомобильный центр технического обслуживания)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"Горводоканал" - остановка "поселок Железнодорожников";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"Ак.Чокина"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"Ладожская" - остановка "Прибрежный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"Зеленстрой" - остановка "станция Южная"; остановка "Ладожская" - остановка "Инфекционный центр Павлодарской областной больницы имени Г.Султанова".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–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"Районная отопительная котельная 2 Аксуского завода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- остановка "Больничная"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"Старая Баня" - остановка "Лицей" - остановка "Аксуский завод ферросплавов";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"Амангельды"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"Южная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Айнаколь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Уштерек - город Аксу.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"22 микрорайон" - остановка "Горно-ремонтные мастерские";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"Горно-ремонтные мастерские"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"Экибастузтеплоэнерго" - остановка "Экибастузтеплоэнерго"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"Вагонное депо" - остановка "Проммашкомплект";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"Вагонное депо";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"Московская" - остановка "Московская"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"Торговый дом "Дария" – остановка "Торговый дом "Дария"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поселок Солнечный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 - город Экибастуз - село Байет;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 - город Экибастуз - село Атыгай;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– мавзолей Машхур Жусупа Копеева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 - город Экибастуз - село имени академика Алькея Маргулана;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город-дачи "Городские очистные" - дачи "Надежда"; город-дачи - "Союз".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 - село Карабузау - село Актогай;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 - село Актогай - село Отес;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 - село Актогай - село Караой;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"Актогайское районное предприятие электрических сетей села Актогай" - остановка "Средняя общеобразовательная школа имени Абая села Актогай" - остановка "Актогайское районное предприятие электрических сетей села Актогай".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- село Баянаул - поселок Майкаин;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 Шанин - село Баянаул - село Жумат Шанин;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 - село Баянаул - село Узынбулак;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- село Баянаул - село Жанажол;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 - село Баянаул - село Каратомар;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 - село Баянаул - село Аксан.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 - село Иртышск - село Кызылкак;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Иртышск - село Кызылагаш;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- село Иртышск - село Караагаш.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- село Железинка - село Озерное;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село Железинка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- село Железинка - село Лесное.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 - село Коктобе - село Акшиман.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село Ынталы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остановка "Песчанский ремонтно-механический завод"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- село Теренколь - село Первомайское.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- город Павлодар - село Жамбыл;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Новоямышево;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 - село Шакат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Шанды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Даниловка - село Максимовка;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Кеменгер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 - город Павлодар - село Сычевка;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Новочерноярка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 - город Павлодар - село Пресное.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Коскудук - село Сахновка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- село Шарбакты.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 - город Павлодар - село Галицкое;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Кызылжар- город Павлодар - село Кызылжар;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город Павлодар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 - город Павлодар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поселок Майкаин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Большой Акжар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 (Покровка)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 - город Павлодар - село Урлютюб;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город Павлодар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 - город Павлодар - поселок Майкаин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город Экибастуз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город Павлодар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город Павлодар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город Павлодар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 - город Павлодар - село Каратай;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Баянаул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город Экибастуз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город Павлодар - село Шалдай;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город Павлодар - село Железинка;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город Павлодар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город Павлодар - село Шоктал;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город Павлодар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- город Павлодар - село Александровка;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 - город Павлодар - село Церковное;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город Павлодар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город Павлодар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 - город Павлодар - село Актогай;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- город Павлодар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 - город Павлодар - село Константиновка;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 - город Павлодар - село Алексеевка.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