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9b67" w14:textId="2c89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систем водоснабжения Павлодарской области,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31 декабря 2025 года № 358/1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 акимат Павлодарской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систем водоснабжения Павлодарской области, стоимость услуг по подаче питьевой воды которых подлежит субсидированию,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Павлодарской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Батыргужинова С.Б.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31 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358/1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систем водоснабжения, стоимость услуг по подаче питьевой воды которых подлежит субсидированию по Павлодарской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/ район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систем водоснабжения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Экибастуз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Солнечный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Калкаман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Достык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Береке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М.Омарова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Кызылжар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Майкаин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групповой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групповой Майского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Павлодарский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Железинский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Успенский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Александровка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Алексеевка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Галкино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Есильбай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Жанаул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Красиловка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Орловка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Сосновка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Хмельницкое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водопровод Чигириновка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Шалдай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 Щербакты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