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3ec9" w14:textId="88a3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Павлодарской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декабря 2025 года № 357/1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 акимат Павлодарской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объемов бюджетных средств по Павлодарской области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по Павлодарской области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