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4463" w14:textId="7ad4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11 января 2022 года № 3/1 "Об утверждении Положения о государственном учреждении "Управление финансов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18 декабря 2025 года № 334/1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 от 29 июня 2020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Павлодарской области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11 января 2022 года № 3/1 "Об утверждении Положения о государственном учреждении "Управление финансов Павлодарской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финансов Павлодарской области",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Павлодарской области" в установленном законодательном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Кабылтаеву А. Ж.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финансов Павлодарской области"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финансов Павлодарской области" (далее – ГУ "Управление финансов Павлодарской области") является государственным органом Республики Казахстан, финансируемым из областного бюджета, уполномоченным акиматом на осуществление руководства в сферах исполнения бюджета, ведения бюджетного учета и отчетности по исполнению областного бюджета, управления областной коммунальной собственностью.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"Управление финансов Павлодарской области" ведомств не имеет.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"Управление финансов Павлодарской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"Управление финансов Павлодарской области"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"Управление финансов Павлодарской области" вступает в гражданско-правовые отношения от собственного имени.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"Управление финансов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"Управление финансов Павлодарской области" по вопросам своей компетенции в установленном законодательством порядке принимает решения, оформляемые приказами руководителя ГУ "Управление финансов Павлодарской области" и другими актами, предусмотренными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ГУ "Управление финансов Павлодарской области" утверждаются в соответствии с законодательством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ГУ "Управление финансов Павлодарской области": Республика Казахстан, Павлодарская область, 140000, город Павлодар, улица Каирбаева, 32.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ГУ "Управление финансов Павлодарской области": понедельник-пятница с 9.00 до 18.30 часов, обеденный перерыв с 13.00 до 14.30 часов, выходные дни: суббота-воскресенье.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 на казахском языке: "Павлодар облысының қаржы басқармасы" мемлекеттік мекемесі, на русском языке: государственное учреждение "Управление финансов Павлодарской области".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ГУ "Управление финансов Павлодарской области" является акимат Павлодарской области.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ГУ "Управление финансов Павлодарской области".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ГУ "Управление финансов Павлодарской области" осуществляется из областного бюджета.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ГУ "Управление финансов Павлодарской области"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"Управление финансов Павлодарской области".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"Управление финансов Павлодарской области"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цели, предмет и полномочия государственного учреждения  "Управление финансов Павлодарской области"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исполнения бюджета и координация деятельности администраторов бюджетных программ по исполнению бюджета;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исполнения бюджета, ориентированного на достижение прямых и конечных результатов, ведение бухгалтерского и бюджетного учетов, финансовой и бюджетной отчетности по исполнению областного бюджета;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областной коммунальной собственностью, осуществление мер по ее защите;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Целями деятельности государственного учреждения "Управление финансов Павлодарской области" являются проведение государственной политики, направленной на исполнение областного бюджета, ведение бюджетного учета и отчетности по исполнению бюджета области, управление областным коммунальным имуществом.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"Управление финансов Павлодарской области" является реализация на областном уровне мероприятий по вопросам исполнения областного бюджета, ведение бюджетного учета и отчетности по исполнению бюджета области, управления областной коммунальной собственностью.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принимать решения в пределах, возложенных на ГУ "Управление финансов Павлодарской области" задач и функций;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вносить на рассмотрение акимата и акима области предложения по эффективному управлению областным коммунальным имуществом и организации исполнения областного бюджета;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в установленном законодательством порядке запрашивать и получать от государственных органов, иных организаций, негосударственных юридических и физических лиц документы и информацию, необходимые для выполнения возложенных функций;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координировать работу и обеспечивать взаимодействие местных исполнительных органов районов, городов областного значения по вопросам, входящим в их компетенцию, в сфере управления областным коммунальным имуществом;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1-5) создавать по согласованию с заинтересованными органами межведомственные комиссии для реализации функций, предусмотренных настоящим Положением и действующим законодательством;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1-6) проводить совещания и другие мероприятия по вопросам, входящим в компетенцию ГУ "Управление финансов Павлодарской области", в пределах своих полномочий;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1-7) осуществлять иные права, предусмотренные действующим законодательством.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разрабатывать проекты нормативно-правовых актов;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представлять интересы акима, акимата области во всех судебных, государственных органах и иных организациях;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направлять материалы в уполномоченные государственные органы для принятия мер в отношении лиц, нарушивших законодательство Республики Казахстан по вопросам, входящим в компетенцию ГУ "Управление финансов Павлодарской области";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осуществлять иные обязанности, предусмотренные действующим законодательством.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исполнения областного бюджета;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составление, утверждение и ведение сводного плана финансирования по обязательствам, сводного плана поступлений и финансирования по платежам областного бюджета и внесение в них дополнений и изменений;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согласование сводных планов поступлений и расходов денег от реализации областными государственными учреждениями товаров (работ, услуг), остающихся в их распоряжении;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утверждение годовых сумм прогноза поступлений по доходам, погашениям бюджетных кредитов, от продажи финансовых активов и займов областного бюджета;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составление прогноза потоков наличности, который является процессом по определению ожидаемых объемов поступлений в бюджет и исполнению расходов на планируемый период, профицита (дефицита) наличности и источников его покрытия;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мониторинга движения денег на контрольном счете наличности соответствующего бюджета;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заключений к проектам решений местного исполнительного органа области о выделении средств из резерва местного исполнительного органа на неотложные затраты, на покрытие дефицита наличности бюджетов районов (городов областного значения);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рассмотрение ходатайства о выделении бюджетных средств из чрезвычайного резерва соответствующего местного исполнительного органа области с обоснованиями и расчетами, определяемыми уполномоченным органом в сфере гражданской защиты, и проекта постановления о выделении бюджетных средств из чрезвычайного резерва;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регистрации, учета и мониторинга бюджетных кредитов, предоставленных из бюджета;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бюджетного мониторинга;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годового отчета об исполнении областного бюджета за отчетный финансовый год в органы, определенные бюджетным законодательством;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и представление гражданского бюджета на стадии исполнения бюджета;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составление и представление бюджетной отчетности, отчета об исполнении, а также составление консолидированной финансовой отчетности областного бюджета и бюджета области в порядке, установленном центральным уполномоченным органом по исполнению бюджета;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возврата из областного бюджета и (или) зачет излишне (ошибочно) уплаченных сумм поступлений в областной бюджет по кодам классификации, администрируемым государственным учреждением "Управление финансов Павлодарской области";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сбор, формирование и предоставление в центральный уполномоченный орган по исполнению бюджета данных для проведения оценки деятельности государственных органов, финансируемых из областного бюджета, местных исполнительных органов районов (городов областного значения) по блоку достижения целей;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возврата неиспользованных средств, полученных из резерва вышестоящего бюджета;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возврата неиспользованных (недоиспользованных) в истекшем финансовом году суммы целевых трансфертов, выделенных из республиканского бюджета, по которым Правительством Республики не принято решение о дальнейшем их использовании (доиспользовании) в текущем финансовом году;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возврата неиспользованных (недоиспользованных) в течение финансового года суммы целевых трансфертов на развитие, выделенных в истекшем финансовом году, разрешенных использовать (доиспользовать) по решению Правительства Республики Казахстан;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организация управления областным коммунальным имуществом, осуществление мероприятий по его защите;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осуществление мониторинга использования и сохранности областного коммунального имущества;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организация учета областного коммунального имущества, обеспечение его эффективного использования;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осуществление мониторинга эффективности управления областным коммунальным имуществом, в том числе коммунальными государственными предприятиями, акционерными обществами и товариществами с ограниченной ответственностью с участием местного исполнительного органа области;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учреждение акционерных обществ и товариществ с ограниченной ответственностью по решению местного исполнительного органа области, осуществление от лица местного исполнительного органа области права государства как акционера (участника) на участие в управлении акционерным обществом (товариществом с ограниченной ответственностью) в пределах предоставленных полномочий;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утверждение уставов (положений) областных коммунальных юридических лиц, за исключением государственных учреждений, являющихся государственными органами, внесение в них изменений и дополнений;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открытие лицевого счета в реестре держателей ценных бумаг, предназначенного для учета движения акций, поступающих в состав коммунального имущества при приобретении за счет средств областного бюджета или при учреждении акционерного общества с участием местного исполнительного органа области;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осуществление мониторинга полноты и своевременности перечисления областными государственными предприятиями установленной части чистого дохода, начисления дивидендов на акции, а также распределения чистого дохода между участниками товарищества с ограниченной ответственностью, пакет акций и доля участия в уставных капиталах, которые принадлежат местному исполнительному органу области за их выплатами в областной бюджет;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проведение мероприятий по передаче областного коммунального имущества в уставный капитал товариществ с ограниченной ответственностью либо в оплату акций акционерных обществ;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приватизации областного коммунального имущества по решению местного исполнительного органа, в том числе создание комиссии по проведению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проведение процедур по приобретению государством прав на имущество по договору дарения от физических лиц и негосударственных юридических лиц в областную коммунальную собственность;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согласование списания областного коммунального имущества, находящего на балансе исполнительных органов;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закрепление областного коммунального имущества за областными коммунальными юридическими лицами, передача областного коммунального имущества из уровня в уровень, из одного вида государственной собственности в другой по решению местного исполнительного органа области;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осуществление изъятия и/или перераспределения имущества, переданного областным коммунальным юридическим лицам или приобретенного ими в результате собственной хозяйственной деятельности в пределах, предоставленных местным исполнительным органом области полномочий;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 решению местного исполнительного органа проведение мероприятий по передаче областного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 или с правом последующей передачи в собственность субъектам малого предпринимательства на безвозмездной основе;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передача областного коммунального имущества в имущественный наем (аренду) физическим лицам и негосударственным юридическим лицам, в безвозмездное пользование государственным юридическим лицам;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осуществление мониторинга исполнений доверительным управляющим обязательств по договору доверительного управления областным коммунальным имуществом;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реализация мероприятий по реквизиции имущества в соответствии с законодательством Республики Казахстан в пределах своей компетенции;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реализация вопросов, связанных с прохождением государственной службы работниками государственного учреждения "Управление финансов Павлодарской области";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ведение реестра заключенных договоров по объектам государственно-частного партнерства, относящимся к областной коммунальной собственности;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мероприятий по принятию в областную коммунальную собственность объектов, созданных на основе договоров государственно-частного партнерства;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согласования конкурсной документации местных проектов государственно-частного партнерства по вопросам, входящим в компетенцию;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осуществление иных функций, определенных действующим законодательством Республики Казахстан. </w:t>
      </w:r>
    </w:p>
    <w:bookmarkEnd w:id="90"/>
    <w:bookmarkStart w:name="z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 учреждения "Управление финансов Павлодарской области"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ГУ "Управление финансов Павлодарской области" осуществляется первым руководителем, который несет персональную ответственность за выполнение возложенных на ГУ "Управление финансов Павлодарской области" задач и осуществление им своих полномочий.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ГУ "Управление финансов Павлодарской области" назначается на должность и освобождается от должности распоряжением акима области в соответствии с действующим законодательством Республики Казахстан.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ГУ "Управление финансов Павлодарской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ГУ "Управление финансов Павлодарской области":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действует на принципах единоначалия и самостоятельно решает все вопросы деятельности учреждения в соответствии с его компетенцией, определяемой уполномоченным органом и настоящим Положением;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устанавливает степень ответственности работников государственного учреждения "Управление финансов Павлодарской области";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государственного учреждения "Управление финансов Павлодарской области", представительствует в государственных органах и иных организациях, выдает доверенности;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открывает банковские счета и совершает сделки;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инструкции, обязательные для исполнения работниками государственного учреждения "Управление финансов Павлодарской области";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законодательством Республики Казахстан назначает на должность, освобождает от должности работников государственного учреждения "Управление финансов Павлодарской области";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решает вопросы поощрения, оказания материальной помощи, наложения дисциплинарных взысканий на работников;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о структурных подразделениях государственного учреждения "Управление финансов Павлодарской области";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принимает меры по противодействию коррупционным правонарушениям;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Исполнение полномочий первого руководителя ГУ "Управление финансов Павлодарской области" в период его отсутствия осуществляется лицом его замещающим в соответствии с действующим законодательством.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Первый руководитель определяет полномочия своих заместителей в соответствии с действующим законодательством.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"Управление финансов Павлодарской области"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государственным учреждением "Управление финансов Павлодарской области" и уполномоченным органом соответствующей отрасли регулируются действующим законодательством Республики Казахстан.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Взаимоотношения между администрацией государственного учреждения "Управление финансов Павлодарской области" и трудовым коллективом определяются в соответствии с Трудовым Кодексом Республики Казахстан, Законом Республики Казахстан "О государственной службе Республики Казахстан" и коллективным договором.</w:t>
      </w:r>
    </w:p>
    <w:bookmarkEnd w:id="110"/>
    <w:bookmarkStart w:name="z11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 "Управление финансов Павлодарской области"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ГУ "Управление финансов Павлодарской области" может иметь на праве оперативного управления обособленное имущество в случаях, предусмотренных законодательством.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"Управление финансов Павлодарской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Имущество, закрепленное за ГУ "Управление финансов Павлодарской области", относится к областной коммунальной собственности.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ГУ "Управление финансов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5"/>
    <w:bookmarkStart w:name="z12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  учреждения "Управление финансов Павлодарской области"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упразднение (ликвидация) ГУ "Управление финансов Павлодарской области" осуществляются в соответствии с законодательством Республики Казахстан.</w:t>
      </w:r>
    </w:p>
    <w:bookmarkEnd w:id="1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