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ac70" w14:textId="d55a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ноября 2024 года № 284/2 "Об утверждении государственного образовательного заказа на дополнительное образование детей в пределах объемов бюджетных средств по Павлодарской области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декабря 2025 года № 320/1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ноября 2024 года № 284/2 "Об утверждении государственного образовательного заказа на дополнительное образование детей в пределах объемов бюджетных средств по Павлодарской области на 2025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2025 года № 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</w:t>
      </w:r>
      <w:r>
        <w:br/>
      </w:r>
      <w:r>
        <w:rPr>
          <w:rFonts w:ascii="Times New Roman"/>
          <w:b/>
          <w:i w:val="false"/>
          <w:color w:val="000000"/>
        </w:rPr>
        <w:t>пределах объемов бюджетных средств по Павлодарской области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Туристско-краеведческое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Эколого-биологическое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Художественно-эстетическое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Социально-педагогическое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Естественно-математическое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