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8336" w14:textId="d078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ирригационных и коллекторно-дренажных систем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октября 2025 года № 278/1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Типовыми правилами эксплуатации ирригационных и коллекторно-дренажных систем,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24 июля 2025 года № 181-НҚ (зарегистрирован в Реестре государственной регистрации нормативных правовых актов № 36506),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ирригационных и коллекторно-дренажных систем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необходимых мер, вытекающих из настоящего постановления.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октября 2025 года № 278/1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ирригационных и</w:t>
      </w:r>
      <w:r>
        <w:br/>
      </w:r>
      <w:r>
        <w:rPr>
          <w:rFonts w:ascii="Times New Roman"/>
          <w:b/>
          <w:i w:val="false"/>
          <w:color w:val="000000"/>
        </w:rPr>
        <w:t>коллекторно-дренажных систем Павлодарской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ирригационных и коллекторно-дренажных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Типовыми правилами эксплуатации ирригационных и коллекторно-дренажных систем,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24 июля 2025 года № 181-НҚ (зарегистрирован в Реестре государственной регистрации нормативных правовых актов № 36506), и определяют порядок эксплуатации ирригационных и коллекторно-дренажных систем (далее – Систем) на территории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Cистемы подразделяются на магистральные, межхозяйственные и внутрихозяйственные.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эксплуатации систем является создание гидромелиоративных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организация – предприятие, спроектировавшее объект (сооружение) или специализированное предприятие по проектированию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– комплекс работ, предусматривающих замену или восстановление несущих элементов конструкции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– стадия жизненного цикла систем, на которой она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эксплуатации –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эксплуатации – совокупность факторов, действующих на системы при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– комплекс работ по восстановлению, улучшению параметров систем или изменению их назначения при новом режиме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– уполномоченный орган) –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–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коллекторные-дренажные системы – это дренажные системы, предназначенные для понижения уровня грунтовых вод путем отвода излишнего их объема за пределами массива орошения;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–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обслуживание –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гидрометрический пост –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Гражданским кодексом Республики Казахстан (далее – собственник).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эксплуатации ирригационных систем обеспечивается соблюдение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каналов, трубопроводов, насосных станций и распределительных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утвержденного водного режима, соответствующего графикам подачи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оперативного и достоверного учета объемов поданной и использованной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водоподачи разрабатываются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по эксплуатации и обслуживанию гидрометрических постов возлагаются на их собственников.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эксплуатации гидрометрических постов обеспечивается: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2-х (два) календарных дней с момента обнаружения неполадок с уведомлением бассейновой водной инспекции по охране и регулированию использования водных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технического обслуживания ирригационных систем выполняются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оросительных каналов и других элементов системы от сорной растительности, наносов, мусора и 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поврежденных участков облицовки, откосов, дна и водоразделительных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протечек, утечек и иных дефектов, влияющих на эффективность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сезонной консервации после завершения вегетационного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включения, отключения и регулирования подачи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систем электропитания, обогрева, дренажа, вентиляции и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недопущение загрязнения, захламления, деградации и ухудшения плодородия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мероприятия, направленные на защиту земель от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эксплуатации насосных станций предусматриваются мероприятия по предупреждению и устранению следующих рисков: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удары при внезапном отключении питания или нарушении режима подачи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Собственникам необходимо ведение журнала регистрации инцидентов и в каждой декаде месяца проводить профилактические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окончании поливного сезона осуществляется консервация насосной станции, включающая: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Консервация насосных станции осуществляется в течение 10 (десять) рабочих дней после завершения подачи воды в поливной сезон.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станции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на работающих станциях обеспечивается: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эксплуатации коллекторно-дренажных систем обеспечивается: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скважин вертикального дренажа, горизонтальных дренажей, коллекторов, водоотводящих каналов, насосных станций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вертикального дренажа осуществляется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коллекторно-дренажных систем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дренажей, коллекторов, водоприемных и выпускных сооружений от засоров, заилений и иных отложений;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ремонт поврежденных участков трубопроводов, соединений и конструктивных элементов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грунтовых вод и при необходимости корректировку режима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