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c92b" w14:textId="738c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Павлодарской области от 24 апреля 2025 года № 118/1 "Об утверждении перечня субсидируемых видов удобрений (за исключением органических) и норм субсидий на 1 тонну (литр, килограмм) удобрений, приобретенных у продавца удобрений, по Павлодарской области на 2025 год"</w:t>
      </w:r>
    </w:p>
    <w:p>
      <w:pPr>
        <w:spacing w:after="0"/>
        <w:ind w:left="0"/>
        <w:jc w:val="both"/>
      </w:pPr>
      <w:r>
        <w:rPr>
          <w:rFonts w:ascii="Times New Roman"/>
          <w:b w:val="false"/>
          <w:i w:val="false"/>
          <w:color w:val="000000"/>
          <w:sz w:val="28"/>
        </w:rPr>
        <w:t>Постановление акимата Павлодарской области от 13 октября 2025 года № 269/1</w:t>
      </w:r>
    </w:p>
    <w:p>
      <w:pPr>
        <w:spacing w:after="0"/>
        <w:ind w:left="0"/>
        <w:jc w:val="both"/>
      </w:pPr>
      <w:bookmarkStart w:name="z1" w:id="0"/>
      <w:r>
        <w:rPr>
          <w:rFonts w:ascii="Times New Roman"/>
          <w:b w:val="false"/>
          <w:i w:val="false"/>
          <w:color w:val="000000"/>
          <w:sz w:val="28"/>
        </w:rPr>
        <w:t>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24 апреля 2025 года № 118/1 "Об утверждении перечня субсидируемых видов удобрений (за исключением органических) и норм субсидий на 1 тонну (литр, килограмм) удобрений, приобретенных у продавца удобрений, по Павлодарской области на 2025 год" (зарегистрировано в Государственном реестре нормативных правовых актов Республики Казахстан за № 209479) следующие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субсидируемых видов удобрений (за исключением органических) и нормы субсидий на 1 тонну (литр, килограмм) удобрений, приобретенных у продавца удобрений, по Павлодарской области на 2025 год, утвержденный указанным постановлением дополнить строками, порядковые номера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и 1294, согласно приложению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"Управление сельского хозяйства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Павлодарской области.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"___" ____ 2025 года № ____</w:t>
            </w:r>
          </w:p>
        </w:tc>
      </w:tr>
    </w:tbl>
    <w:p>
      <w:pPr>
        <w:spacing w:after="0"/>
        <w:ind w:left="0"/>
        <w:jc w:val="left"/>
      </w:pPr>
      <w:r>
        <w:rPr>
          <w:rFonts w:ascii="Times New Roman"/>
          <w:b/>
          <w:i w:val="false"/>
          <w:color w:val="000000"/>
        </w:rPr>
        <w:t xml:space="preserve"> Перечень субсидируемых видов удобрений (за исключением органических) и нормы</w:t>
      </w:r>
      <w:r>
        <w:br/>
      </w:r>
      <w:r>
        <w:rPr>
          <w:rFonts w:ascii="Times New Roman"/>
          <w:b/>
          <w:i w:val="false"/>
          <w:color w:val="000000"/>
        </w:rPr>
        <w:t>субсидий на 1 тонну (литр, килограмм) удобрений, приобретенных у продавца</w:t>
      </w:r>
      <w:r>
        <w:br/>
      </w:r>
      <w:r>
        <w:rPr>
          <w:rFonts w:ascii="Times New Roman"/>
          <w:b/>
          <w:i w:val="false"/>
          <w:color w:val="000000"/>
        </w:rPr>
        <w:t>удобрений, по Павлодарской области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субсидируемых удобрений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действующих веществ в удобрении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NP (4-15), содержание: общий азот </w:t>
            </w:r>
          </w:p>
          <w:p>
            <w:pPr>
              <w:spacing w:after="20"/>
              <w:ind w:left="20"/>
              <w:jc w:val="both"/>
            </w:pPr>
            <w:r>
              <w:rPr>
                <w:rFonts w:ascii="Times New Roman"/>
                <w:b w:val="false"/>
                <w:i w:val="false"/>
                <w:color w:val="000000"/>
                <w:sz w:val="20"/>
              </w:rPr>
              <w:t xml:space="preserve">
(N)-4,0%, азот мочевины </w:t>
            </w:r>
          </w:p>
          <w:p>
            <w:pPr>
              <w:spacing w:after="20"/>
              <w:ind w:left="20"/>
              <w:jc w:val="both"/>
            </w:pPr>
            <w:r>
              <w:rPr>
                <w:rFonts w:ascii="Times New Roman"/>
                <w:b w:val="false"/>
                <w:i w:val="false"/>
                <w:color w:val="000000"/>
                <w:sz w:val="20"/>
              </w:rPr>
              <w:t xml:space="preserve">
(N)-4,0%, водорастворимый фосфор (P2O5)-15,0%, </w:t>
            </w:r>
          </w:p>
          <w:p>
            <w:pPr>
              <w:spacing w:after="20"/>
              <w:ind w:left="20"/>
              <w:jc w:val="both"/>
            </w:pPr>
            <w:r>
              <w:rPr>
                <w:rFonts w:ascii="Times New Roman"/>
                <w:b w:val="false"/>
                <w:i w:val="false"/>
                <w:color w:val="000000"/>
                <w:sz w:val="20"/>
              </w:rPr>
              <w:t>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Органическое вещество-150г/л, N-100г/л, Mg-40г/л, альгиновая кислота-5000ppm, полисахариды морских водорослей-50г/л, </w:t>
            </w:r>
          </w:p>
          <w:p>
            <w:pPr>
              <w:spacing w:after="20"/>
              <w:ind w:left="20"/>
              <w:jc w:val="both"/>
            </w:pPr>
            <w:r>
              <w:rPr>
                <w:rFonts w:ascii="Times New Roman"/>
                <w:b w:val="false"/>
                <w:i w:val="false"/>
                <w:color w:val="000000"/>
                <w:sz w:val="20"/>
              </w:rPr>
              <w:t>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питательных веществ: общий азот-1% м/м, органическое вещество-20% м/м, органический углерод-11,6% м/м, водорастворимый марганец (Mn)-0,8% м/м, водорастворимый цинк (Zn)-1,2% м/м, свободные аминокислоты-6%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оксид магния (MgO)-5%, медь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питательных веществ: общий азот </w:t>
            </w:r>
          </w:p>
          <w:p>
            <w:pPr>
              <w:spacing w:after="20"/>
              <w:ind w:left="20"/>
              <w:jc w:val="both"/>
            </w:pPr>
            <w:r>
              <w:rPr>
                <w:rFonts w:ascii="Times New Roman"/>
                <w:b w:val="false"/>
                <w:i w:val="false"/>
                <w:color w:val="000000"/>
                <w:sz w:val="20"/>
              </w:rPr>
              <w:t xml:space="preserve">
(N)-7,1% м/м, органический азот (N)-4,2%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мочевинный азот (N)-1,25% м/м, аммиачный азот </w:t>
            </w:r>
          </w:p>
          <w:p>
            <w:pPr>
              <w:spacing w:after="20"/>
              <w:ind w:left="20"/>
              <w:jc w:val="both"/>
            </w:pPr>
            <w:r>
              <w:rPr>
                <w:rFonts w:ascii="Times New Roman"/>
                <w:b w:val="false"/>
                <w:i w:val="false"/>
                <w:color w:val="000000"/>
                <w:sz w:val="20"/>
              </w:rPr>
              <w:t xml:space="preserve">
(N)-1,25% м/м, нитратный азот (N)-0,4% м/м, органическое вещество-44,5% м/м, органический углерод-25,0% м/м, водорастворимый марганец (Mn)-1,5% м/м, водорастворимый цинк </w:t>
            </w:r>
          </w:p>
          <w:p>
            <w:pPr>
              <w:spacing w:after="20"/>
              <w:ind w:left="20"/>
              <w:jc w:val="both"/>
            </w:pPr>
            <w:r>
              <w:rPr>
                <w:rFonts w:ascii="Times New Roman"/>
                <w:b w:val="false"/>
                <w:i w:val="false"/>
                <w:color w:val="000000"/>
                <w:sz w:val="20"/>
              </w:rPr>
              <w:t xml:space="preserve">
(Zn)-0,5% м/м, свободные аминокислоты-28% м/м, </w:t>
            </w:r>
          </w:p>
          <w:p>
            <w:pPr>
              <w:spacing w:after="20"/>
              <w:ind w:left="20"/>
              <w:jc w:val="both"/>
            </w:pPr>
            <w:r>
              <w:rPr>
                <w:rFonts w:ascii="Times New Roman"/>
                <w:b w:val="false"/>
                <w:i w:val="false"/>
                <w:color w:val="000000"/>
                <w:sz w:val="20"/>
              </w:rPr>
              <w:t>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монокалийфосфат-более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P2O5-20%, K2O-20%, MgO-2%, </w:t>
            </w:r>
          </w:p>
          <w:p>
            <w:pPr>
              <w:spacing w:after="20"/>
              <w:ind w:left="20"/>
              <w:jc w:val="both"/>
            </w:pPr>
            <w:r>
              <w:rPr>
                <w:rFonts w:ascii="Times New Roman"/>
                <w:b w:val="false"/>
                <w:i w:val="false"/>
                <w:color w:val="000000"/>
                <w:sz w:val="20"/>
              </w:rPr>
              <w:t xml:space="preserve">
B-0,0070%, Cu-0,0015%, </w:t>
            </w:r>
          </w:p>
          <w:p>
            <w:pPr>
              <w:spacing w:after="20"/>
              <w:ind w:left="20"/>
              <w:jc w:val="both"/>
            </w:pPr>
            <w:r>
              <w:rPr>
                <w:rFonts w:ascii="Times New Roman"/>
                <w:b w:val="false"/>
                <w:i w:val="false"/>
                <w:color w:val="000000"/>
                <w:sz w:val="20"/>
              </w:rPr>
              <w:t xml:space="preserve">
Fe-0,0100%, </w:t>
            </w:r>
          </w:p>
          <w:p>
            <w:pPr>
              <w:spacing w:after="20"/>
              <w:ind w:left="20"/>
              <w:jc w:val="both"/>
            </w:pPr>
            <w:r>
              <w:rPr>
                <w:rFonts w:ascii="Times New Roman"/>
                <w:b w:val="false"/>
                <w:i w:val="false"/>
                <w:color w:val="000000"/>
                <w:sz w:val="20"/>
              </w:rPr>
              <w:t xml:space="preserve">
Mn-0,0150%, </w:t>
            </w:r>
          </w:p>
          <w:p>
            <w:pPr>
              <w:spacing w:after="20"/>
              <w:ind w:left="20"/>
              <w:jc w:val="both"/>
            </w:pPr>
            <w:r>
              <w:rPr>
                <w:rFonts w:ascii="Times New Roman"/>
                <w:b w:val="false"/>
                <w:i w:val="false"/>
                <w:color w:val="000000"/>
                <w:sz w:val="20"/>
              </w:rPr>
              <w:t>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калия-более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N-10,0%, NH4-10,0%, </w:t>
            </w:r>
          </w:p>
          <w:p>
            <w:pPr>
              <w:spacing w:after="20"/>
              <w:ind w:left="20"/>
              <w:jc w:val="both"/>
            </w:pPr>
            <w:r>
              <w:rPr>
                <w:rFonts w:ascii="Times New Roman"/>
                <w:b w:val="false"/>
                <w:i w:val="false"/>
                <w:color w:val="000000"/>
                <w:sz w:val="20"/>
              </w:rPr>
              <w:t xml:space="preserve">
P2O5-46,0%, P2O5-44,0%, P2O5-45,0%, SO3-5,8%, </w:t>
            </w:r>
          </w:p>
          <w:p>
            <w:pPr>
              <w:spacing w:after="20"/>
              <w:ind w:left="20"/>
              <w:jc w:val="both"/>
            </w:pPr>
            <w:r>
              <w:rPr>
                <w:rFonts w:ascii="Times New Roman"/>
                <w:b w:val="false"/>
                <w:i w:val="false"/>
                <w:color w:val="000000"/>
                <w:sz w:val="20"/>
              </w:rPr>
              <w:t>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NH2-3%, P2O5-26,9%, </w:t>
            </w:r>
          </w:p>
          <w:p>
            <w:pPr>
              <w:spacing w:after="20"/>
              <w:ind w:left="20"/>
              <w:jc w:val="both"/>
            </w:pPr>
            <w:r>
              <w:rPr>
                <w:rFonts w:ascii="Times New Roman"/>
                <w:b w:val="false"/>
                <w:i w:val="false"/>
                <w:color w:val="000000"/>
                <w:sz w:val="20"/>
              </w:rPr>
              <w:t xml:space="preserve">
K2O-17,9%, B-0,0100%, </w:t>
            </w:r>
          </w:p>
          <w:p>
            <w:pPr>
              <w:spacing w:after="20"/>
              <w:ind w:left="20"/>
              <w:jc w:val="both"/>
            </w:pPr>
            <w:r>
              <w:rPr>
                <w:rFonts w:ascii="Times New Roman"/>
                <w:b w:val="false"/>
                <w:i w:val="false"/>
                <w:color w:val="000000"/>
                <w:sz w:val="20"/>
              </w:rPr>
              <w:t xml:space="preserve">
Cu-0,0184%, </w:t>
            </w:r>
          </w:p>
          <w:p>
            <w:pPr>
              <w:spacing w:after="20"/>
              <w:ind w:left="20"/>
              <w:jc w:val="both"/>
            </w:pPr>
            <w:r>
              <w:rPr>
                <w:rFonts w:ascii="Times New Roman"/>
                <w:b w:val="false"/>
                <w:i w:val="false"/>
                <w:color w:val="000000"/>
                <w:sz w:val="20"/>
              </w:rPr>
              <w:t xml:space="preserve">
Mn-0,0188%, </w:t>
            </w:r>
          </w:p>
          <w:p>
            <w:pPr>
              <w:spacing w:after="20"/>
              <w:ind w:left="20"/>
              <w:jc w:val="both"/>
            </w:pPr>
            <w:r>
              <w:rPr>
                <w:rFonts w:ascii="Times New Roman"/>
                <w:b w:val="false"/>
                <w:i w:val="false"/>
                <w:color w:val="000000"/>
                <w:sz w:val="20"/>
              </w:rPr>
              <w:t xml:space="preserve">
Mo-0,0008%, </w:t>
            </w:r>
          </w:p>
          <w:p>
            <w:pPr>
              <w:spacing w:after="20"/>
              <w:ind w:left="20"/>
              <w:jc w:val="both"/>
            </w:pPr>
            <w:r>
              <w:rPr>
                <w:rFonts w:ascii="Times New Roman"/>
                <w:b w:val="false"/>
                <w:i w:val="false"/>
                <w:color w:val="000000"/>
                <w:sz w:val="20"/>
              </w:rPr>
              <w:t>
Zn-0,0184%, органические вещества-1%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NH2-4,9%, P2O5-18,9%, K2O-4,9%, B-0,0130%, </w:t>
            </w:r>
          </w:p>
          <w:p>
            <w:pPr>
              <w:spacing w:after="20"/>
              <w:ind w:left="20"/>
              <w:jc w:val="both"/>
            </w:pPr>
            <w:r>
              <w:rPr>
                <w:rFonts w:ascii="Times New Roman"/>
                <w:b w:val="false"/>
                <w:i w:val="false"/>
                <w:color w:val="000000"/>
                <w:sz w:val="20"/>
              </w:rPr>
              <w:t xml:space="preserve">
Cu-0,0189%, </w:t>
            </w:r>
          </w:p>
          <w:p>
            <w:pPr>
              <w:spacing w:after="20"/>
              <w:ind w:left="20"/>
              <w:jc w:val="both"/>
            </w:pPr>
            <w:r>
              <w:rPr>
                <w:rFonts w:ascii="Times New Roman"/>
                <w:b w:val="false"/>
                <w:i w:val="false"/>
                <w:color w:val="000000"/>
                <w:sz w:val="20"/>
              </w:rPr>
              <w:t xml:space="preserve">
Mn-0,0242%, </w:t>
            </w:r>
          </w:p>
          <w:p>
            <w:pPr>
              <w:spacing w:after="20"/>
              <w:ind w:left="20"/>
              <w:jc w:val="both"/>
            </w:pPr>
            <w:r>
              <w:rPr>
                <w:rFonts w:ascii="Times New Roman"/>
                <w:b w:val="false"/>
                <w:i w:val="false"/>
                <w:color w:val="000000"/>
                <w:sz w:val="20"/>
              </w:rPr>
              <w:t>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азот 2,7% м/м, органический азот (N)-1,7% м/м, мочевинный азот </w:t>
            </w:r>
          </w:p>
          <w:p>
            <w:pPr>
              <w:spacing w:after="20"/>
              <w:ind w:left="20"/>
              <w:jc w:val="both"/>
            </w:pPr>
            <w:r>
              <w:rPr>
                <w:rFonts w:ascii="Times New Roman"/>
                <w:b w:val="false"/>
                <w:i w:val="false"/>
                <w:color w:val="000000"/>
                <w:sz w:val="20"/>
              </w:rPr>
              <w:t xml:space="preserve">
(N)-0,8% м/м, аммиачный азот-(N) 0,2% м/м, органическое вещество-16% м/м, органический углерод-9% м/м, водорастворимый молибден (Mo)-12% м/м, водорастворимый кобальт (Co)-1,5% м/м, свободные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40178,58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аминокислоты-2% м/м, </w:t>
            </w:r>
          </w:p>
          <w:p>
            <w:pPr>
              <w:spacing w:after="20"/>
              <w:ind w:left="20"/>
              <w:jc w:val="both"/>
            </w:pPr>
            <w:r>
              <w:rPr>
                <w:rFonts w:ascii="Times New Roman"/>
                <w:b w:val="false"/>
                <w:i w:val="false"/>
                <w:color w:val="000000"/>
                <w:sz w:val="20"/>
              </w:rPr>
              <w:t>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Гуминовые кислоты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N-15,5, NH4-1,1, </w:t>
            </w:r>
          </w:p>
          <w:p>
            <w:pPr>
              <w:spacing w:after="20"/>
              <w:ind w:left="20"/>
              <w:jc w:val="both"/>
            </w:pPr>
            <w:r>
              <w:rPr>
                <w:rFonts w:ascii="Times New Roman"/>
                <w:b w:val="false"/>
                <w:i w:val="false"/>
                <w:color w:val="000000"/>
                <w:sz w:val="20"/>
              </w:rPr>
              <w:t>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ЖИДКИЙ марки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10%, P2O5 – 10%, </w:t>
            </w:r>
          </w:p>
          <w:p>
            <w:pPr>
              <w:spacing w:after="20"/>
              <w:ind w:left="20"/>
              <w:jc w:val="both"/>
            </w:pPr>
            <w:r>
              <w:rPr>
                <w:rFonts w:ascii="Times New Roman"/>
                <w:b w:val="false"/>
                <w:i w:val="false"/>
                <w:color w:val="000000"/>
                <w:sz w:val="20"/>
              </w:rPr>
              <w:t xml:space="preserve">
K2O – 10%, S – 0,04%, </w:t>
            </w:r>
          </w:p>
          <w:p>
            <w:pPr>
              <w:spacing w:after="20"/>
              <w:ind w:left="20"/>
              <w:jc w:val="both"/>
            </w:pPr>
            <w:r>
              <w:rPr>
                <w:rFonts w:ascii="Times New Roman"/>
                <w:b w:val="false"/>
                <w:i w:val="false"/>
                <w:color w:val="000000"/>
                <w:sz w:val="20"/>
              </w:rPr>
              <w:t xml:space="preserve">
В – 0,01%, Cu – 0,02%, </w:t>
            </w:r>
          </w:p>
          <w:p>
            <w:pPr>
              <w:spacing w:after="20"/>
              <w:ind w:left="20"/>
              <w:jc w:val="both"/>
            </w:pPr>
            <w:r>
              <w:rPr>
                <w:rFonts w:ascii="Times New Roman"/>
                <w:b w:val="false"/>
                <w:i w:val="false"/>
                <w:color w:val="000000"/>
                <w:sz w:val="20"/>
              </w:rPr>
              <w:t xml:space="preserve">
Zn – 0,01%, Mn – 0,01%, </w:t>
            </w:r>
          </w:p>
          <w:p>
            <w:pPr>
              <w:spacing w:after="20"/>
              <w:ind w:left="20"/>
              <w:jc w:val="both"/>
            </w:pPr>
            <w:r>
              <w:rPr>
                <w:rFonts w:ascii="Times New Roman"/>
                <w:b w:val="false"/>
                <w:i w:val="false"/>
                <w:color w:val="000000"/>
                <w:sz w:val="20"/>
              </w:rPr>
              <w:t xml:space="preserve">
Mo – 0,002%, </w:t>
            </w:r>
          </w:p>
          <w:p>
            <w:pPr>
              <w:spacing w:after="20"/>
              <w:ind w:left="20"/>
              <w:jc w:val="both"/>
            </w:pPr>
            <w:r>
              <w:rPr>
                <w:rFonts w:ascii="Times New Roman"/>
                <w:b w:val="false"/>
                <w:i w:val="false"/>
                <w:color w:val="000000"/>
                <w:sz w:val="20"/>
              </w:rPr>
              <w:t>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35%, P2O5 – 1%, </w:t>
            </w:r>
          </w:p>
          <w:p>
            <w:pPr>
              <w:spacing w:after="20"/>
              <w:ind w:left="20"/>
              <w:jc w:val="both"/>
            </w:pPr>
            <w:r>
              <w:rPr>
                <w:rFonts w:ascii="Times New Roman"/>
                <w:b w:val="false"/>
                <w:i w:val="false"/>
                <w:color w:val="000000"/>
                <w:sz w:val="20"/>
              </w:rPr>
              <w:t xml:space="preserve">
K2O – 1,5%, Mg – 0,7%, </w:t>
            </w:r>
          </w:p>
          <w:p>
            <w:pPr>
              <w:spacing w:after="20"/>
              <w:ind w:left="20"/>
              <w:jc w:val="both"/>
            </w:pPr>
            <w:r>
              <w:rPr>
                <w:rFonts w:ascii="Times New Roman"/>
                <w:b w:val="false"/>
                <w:i w:val="false"/>
                <w:color w:val="000000"/>
                <w:sz w:val="20"/>
              </w:rPr>
              <w:t xml:space="preserve">
S – 6%,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Mn – 0,01%, </w:t>
            </w:r>
          </w:p>
          <w:p>
            <w:pPr>
              <w:spacing w:after="20"/>
              <w:ind w:left="20"/>
              <w:jc w:val="both"/>
            </w:pPr>
            <w:r>
              <w:rPr>
                <w:rFonts w:ascii="Times New Roman"/>
                <w:b w:val="false"/>
                <w:i w:val="false"/>
                <w:color w:val="000000"/>
                <w:sz w:val="20"/>
              </w:rPr>
              <w:t xml:space="preserve">
Mo – 0,005%, </w:t>
            </w:r>
          </w:p>
          <w:p>
            <w:pPr>
              <w:spacing w:after="20"/>
              <w:ind w:left="20"/>
              <w:jc w:val="both"/>
            </w:pPr>
            <w:r>
              <w:rPr>
                <w:rFonts w:ascii="Times New Roman"/>
                <w:b w:val="false"/>
                <w:i w:val="false"/>
                <w:color w:val="000000"/>
                <w:sz w:val="20"/>
              </w:rPr>
              <w:t>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40%, P2O5 – 1,5%, </w:t>
            </w:r>
          </w:p>
          <w:p>
            <w:pPr>
              <w:spacing w:after="20"/>
              <w:ind w:left="20"/>
              <w:jc w:val="both"/>
            </w:pPr>
            <w:r>
              <w:rPr>
                <w:rFonts w:ascii="Times New Roman"/>
                <w:b w:val="false"/>
                <w:i w:val="false"/>
                <w:color w:val="000000"/>
                <w:sz w:val="20"/>
              </w:rPr>
              <w:t xml:space="preserve">
K2O – 2%, Mg – 0,7%, </w:t>
            </w:r>
          </w:p>
          <w:p>
            <w:pPr>
              <w:spacing w:after="20"/>
              <w:ind w:left="20"/>
              <w:jc w:val="both"/>
            </w:pPr>
            <w:r>
              <w:rPr>
                <w:rFonts w:ascii="Times New Roman"/>
                <w:b w:val="false"/>
                <w:i w:val="false"/>
                <w:color w:val="000000"/>
                <w:sz w:val="20"/>
              </w:rPr>
              <w:t xml:space="preserve">
S – 2%,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Mn – 0,01%, </w:t>
            </w:r>
          </w:p>
          <w:p>
            <w:pPr>
              <w:spacing w:after="20"/>
              <w:ind w:left="20"/>
              <w:jc w:val="both"/>
            </w:pPr>
            <w:r>
              <w:rPr>
                <w:rFonts w:ascii="Times New Roman"/>
                <w:b w:val="false"/>
                <w:i w:val="false"/>
                <w:color w:val="000000"/>
                <w:sz w:val="20"/>
              </w:rPr>
              <w:t xml:space="preserve">
Mo – 0,005%, </w:t>
            </w:r>
          </w:p>
          <w:p>
            <w:pPr>
              <w:spacing w:after="20"/>
              <w:ind w:left="20"/>
              <w:jc w:val="both"/>
            </w:pPr>
            <w:r>
              <w:rPr>
                <w:rFonts w:ascii="Times New Roman"/>
                <w:b w:val="false"/>
                <w:i w:val="false"/>
                <w:color w:val="000000"/>
                <w:sz w:val="20"/>
              </w:rPr>
              <w:t>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РАСТВОРИМЫЙ марка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2%, P2O5 – 40%, </w:t>
            </w:r>
          </w:p>
          <w:p>
            <w:pPr>
              <w:spacing w:after="20"/>
              <w:ind w:left="20"/>
              <w:jc w:val="both"/>
            </w:pPr>
            <w:r>
              <w:rPr>
                <w:rFonts w:ascii="Times New Roman"/>
                <w:b w:val="false"/>
                <w:i w:val="false"/>
                <w:color w:val="000000"/>
                <w:sz w:val="20"/>
              </w:rPr>
              <w:t xml:space="preserve">
K2O – 27%, Mg – 1,2%, </w:t>
            </w:r>
          </w:p>
          <w:p>
            <w:pPr>
              <w:spacing w:after="20"/>
              <w:ind w:left="20"/>
              <w:jc w:val="both"/>
            </w:pPr>
            <w:r>
              <w:rPr>
                <w:rFonts w:ascii="Times New Roman"/>
                <w:b w:val="false"/>
                <w:i w:val="false"/>
                <w:color w:val="000000"/>
                <w:sz w:val="20"/>
              </w:rPr>
              <w:t xml:space="preserve">
S – 4%,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Zn – 0,01%, Mn – 0,01%, </w:t>
            </w:r>
          </w:p>
          <w:p>
            <w:pPr>
              <w:spacing w:after="20"/>
              <w:ind w:left="20"/>
              <w:jc w:val="both"/>
            </w:pPr>
            <w:r>
              <w:rPr>
                <w:rFonts w:ascii="Times New Roman"/>
                <w:b w:val="false"/>
                <w:i w:val="false"/>
                <w:color w:val="000000"/>
                <w:sz w:val="20"/>
              </w:rPr>
              <w:t xml:space="preserve">
Mo – 0,005%, </w:t>
            </w:r>
          </w:p>
          <w:p>
            <w:pPr>
              <w:spacing w:after="20"/>
              <w:ind w:left="20"/>
              <w:jc w:val="both"/>
            </w:pPr>
            <w:r>
              <w:rPr>
                <w:rFonts w:ascii="Times New Roman"/>
                <w:b w:val="false"/>
                <w:i w:val="false"/>
                <w:color w:val="000000"/>
                <w:sz w:val="20"/>
              </w:rPr>
              <w:t>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Гуминовых кислот натриевые соли - 2,5%, </w:t>
            </w:r>
          </w:p>
          <w:p>
            <w:pPr>
              <w:spacing w:after="20"/>
              <w:ind w:left="20"/>
              <w:jc w:val="both"/>
            </w:pPr>
            <w:r>
              <w:rPr>
                <w:rFonts w:ascii="Times New Roman"/>
                <w:b w:val="false"/>
                <w:i w:val="false"/>
                <w:color w:val="000000"/>
                <w:sz w:val="20"/>
              </w:rPr>
              <w:t xml:space="preserve">
N – 5%, P2O5 – 6%, </w:t>
            </w:r>
          </w:p>
          <w:p>
            <w:pPr>
              <w:spacing w:after="20"/>
              <w:ind w:left="20"/>
              <w:jc w:val="both"/>
            </w:pPr>
            <w:r>
              <w:rPr>
                <w:rFonts w:ascii="Times New Roman"/>
                <w:b w:val="false"/>
                <w:i w:val="false"/>
                <w:color w:val="000000"/>
                <w:sz w:val="20"/>
              </w:rPr>
              <w:t xml:space="preserve">
K2O – 9%, B – 0,7%, </w:t>
            </w:r>
          </w:p>
          <w:p>
            <w:pPr>
              <w:spacing w:after="20"/>
              <w:ind w:left="20"/>
              <w:jc w:val="both"/>
            </w:pPr>
            <w:r>
              <w:rPr>
                <w:rFonts w:ascii="Times New Roman"/>
                <w:b w:val="false"/>
                <w:i w:val="false"/>
                <w:color w:val="000000"/>
                <w:sz w:val="20"/>
              </w:rPr>
              <w:t xml:space="preserve">
Mo – 0,005%, </w:t>
            </w:r>
          </w:p>
          <w:p>
            <w:pPr>
              <w:spacing w:after="20"/>
              <w:ind w:left="20"/>
              <w:jc w:val="both"/>
            </w:pPr>
            <w:r>
              <w:rPr>
                <w:rFonts w:ascii="Times New Roman"/>
                <w:b w:val="false"/>
                <w:i w:val="false"/>
                <w:color w:val="000000"/>
                <w:sz w:val="20"/>
              </w:rPr>
              <w:t xml:space="preserve">
Co – 0,002%, Cu – 0,01%, </w:t>
            </w:r>
          </w:p>
          <w:p>
            <w:pPr>
              <w:spacing w:after="20"/>
              <w:ind w:left="20"/>
              <w:jc w:val="both"/>
            </w:pPr>
            <w:r>
              <w:rPr>
                <w:rFonts w:ascii="Times New Roman"/>
                <w:b w:val="false"/>
                <w:i w:val="false"/>
                <w:color w:val="000000"/>
                <w:sz w:val="20"/>
              </w:rPr>
              <w:t xml:space="preserve">
Zn – 0,01%, Mn – 0,05%, </w:t>
            </w:r>
          </w:p>
          <w:p>
            <w:pPr>
              <w:spacing w:after="20"/>
              <w:ind w:left="20"/>
              <w:jc w:val="both"/>
            </w:pPr>
            <w:r>
              <w:rPr>
                <w:rFonts w:ascii="Times New Roman"/>
                <w:b w:val="false"/>
                <w:i w:val="false"/>
                <w:color w:val="000000"/>
                <w:sz w:val="20"/>
              </w:rPr>
              <w:t xml:space="preserve">
Ni – 0,002%, </w:t>
            </w:r>
          </w:p>
          <w:p>
            <w:pPr>
              <w:spacing w:after="20"/>
              <w:ind w:left="20"/>
              <w:jc w:val="both"/>
            </w:pPr>
            <w:r>
              <w:rPr>
                <w:rFonts w:ascii="Times New Roman"/>
                <w:b w:val="false"/>
                <w:i w:val="false"/>
                <w:color w:val="000000"/>
                <w:sz w:val="20"/>
              </w:rPr>
              <w:t>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Гуминовых кислот натриевые соли – 3%, </w:t>
            </w:r>
          </w:p>
          <w:p>
            <w:pPr>
              <w:spacing w:after="20"/>
              <w:ind w:left="20"/>
              <w:jc w:val="both"/>
            </w:pPr>
            <w:r>
              <w:rPr>
                <w:rFonts w:ascii="Times New Roman"/>
                <w:b w:val="false"/>
                <w:i w:val="false"/>
                <w:color w:val="000000"/>
                <w:sz w:val="20"/>
              </w:rPr>
              <w:t>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Гуминовых кислот натриевые соли – 3%, </w:t>
            </w:r>
          </w:p>
          <w:p>
            <w:pPr>
              <w:spacing w:after="20"/>
              <w:ind w:left="20"/>
              <w:jc w:val="both"/>
            </w:pPr>
            <w:r>
              <w:rPr>
                <w:rFonts w:ascii="Times New Roman"/>
                <w:b w:val="false"/>
                <w:i w:val="false"/>
                <w:color w:val="000000"/>
                <w:sz w:val="20"/>
              </w:rPr>
              <w:t>
B – 7%, Mo – 3%,</w:t>
            </w:r>
          </w:p>
          <w:p>
            <w:pPr>
              <w:spacing w:after="20"/>
              <w:ind w:left="20"/>
              <w:jc w:val="both"/>
            </w:pPr>
            <w:r>
              <w:rPr>
                <w:rFonts w:ascii="Times New Roman"/>
                <w:b w:val="false"/>
                <w:i w:val="false"/>
                <w:color w:val="000000"/>
                <w:sz w:val="20"/>
              </w:rPr>
              <w:t xml:space="preserve">
 S – 0,05%, Co – 0,002%, </w:t>
            </w:r>
          </w:p>
          <w:p>
            <w:pPr>
              <w:spacing w:after="20"/>
              <w:ind w:left="20"/>
              <w:jc w:val="both"/>
            </w:pPr>
            <w:r>
              <w:rPr>
                <w:rFonts w:ascii="Times New Roman"/>
                <w:b w:val="false"/>
                <w:i w:val="false"/>
                <w:color w:val="000000"/>
                <w:sz w:val="20"/>
              </w:rPr>
              <w:t xml:space="preserve">
Cu – 0,01%, Zn – 0,01%, </w:t>
            </w:r>
          </w:p>
          <w:p>
            <w:pPr>
              <w:spacing w:after="20"/>
              <w:ind w:left="20"/>
              <w:jc w:val="both"/>
            </w:pPr>
            <w:r>
              <w:rPr>
                <w:rFonts w:ascii="Times New Roman"/>
                <w:b w:val="false"/>
                <w:i w:val="false"/>
                <w:color w:val="000000"/>
                <w:sz w:val="20"/>
              </w:rPr>
              <w:t>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Гуминовых кислот натриевые соли – 1%, </w:t>
            </w:r>
          </w:p>
          <w:p>
            <w:pPr>
              <w:spacing w:after="20"/>
              <w:ind w:left="20"/>
              <w:jc w:val="both"/>
            </w:pPr>
            <w:r>
              <w:rPr>
                <w:rFonts w:ascii="Times New Roman"/>
                <w:b w:val="false"/>
                <w:i w:val="false"/>
                <w:color w:val="000000"/>
                <w:sz w:val="20"/>
              </w:rPr>
              <w:t xml:space="preserve">
B – 4%, Mo – 0,05%, </w:t>
            </w:r>
          </w:p>
          <w:p>
            <w:pPr>
              <w:spacing w:after="20"/>
              <w:ind w:left="20"/>
              <w:jc w:val="both"/>
            </w:pPr>
            <w:r>
              <w:rPr>
                <w:rFonts w:ascii="Times New Roman"/>
                <w:b w:val="false"/>
                <w:i w:val="false"/>
                <w:color w:val="000000"/>
                <w:sz w:val="20"/>
              </w:rPr>
              <w:t xml:space="preserve">
S – 0,17%, Co – 0,005%, </w:t>
            </w:r>
          </w:p>
          <w:p>
            <w:pPr>
              <w:spacing w:after="20"/>
              <w:ind w:left="20"/>
              <w:jc w:val="both"/>
            </w:pPr>
            <w:r>
              <w:rPr>
                <w:rFonts w:ascii="Times New Roman"/>
                <w:b w:val="false"/>
                <w:i w:val="false"/>
                <w:color w:val="000000"/>
                <w:sz w:val="20"/>
              </w:rPr>
              <w:t xml:space="preserve">
Cu – 0,2%, Zn – 0,01%, </w:t>
            </w:r>
          </w:p>
          <w:p>
            <w:pPr>
              <w:spacing w:after="20"/>
              <w:ind w:left="20"/>
              <w:jc w:val="both"/>
            </w:pPr>
            <w:r>
              <w:rPr>
                <w:rFonts w:ascii="Times New Roman"/>
                <w:b w:val="false"/>
                <w:i w:val="false"/>
                <w:color w:val="000000"/>
                <w:sz w:val="20"/>
              </w:rPr>
              <w:t xml:space="preserve">
Mn – 0,02%, Ni – 0,001%, </w:t>
            </w:r>
          </w:p>
          <w:p>
            <w:pPr>
              <w:spacing w:after="20"/>
              <w:ind w:left="20"/>
              <w:jc w:val="both"/>
            </w:pPr>
            <w:r>
              <w:rPr>
                <w:rFonts w:ascii="Times New Roman"/>
                <w:b w:val="false"/>
                <w:i w:val="false"/>
                <w:color w:val="000000"/>
                <w:sz w:val="20"/>
              </w:rPr>
              <w:t>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1%, P2O5 – 1,5%, </w:t>
            </w:r>
          </w:p>
          <w:p>
            <w:pPr>
              <w:spacing w:after="20"/>
              <w:ind w:left="20"/>
              <w:jc w:val="both"/>
            </w:pPr>
            <w:r>
              <w:rPr>
                <w:rFonts w:ascii="Times New Roman"/>
                <w:b w:val="false"/>
                <w:i w:val="false"/>
                <w:color w:val="000000"/>
                <w:sz w:val="20"/>
              </w:rPr>
              <w:t>
K2O – 2%, гуминовых кислот натриевые соли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Fe-2,4, Mn-0,6, B-0,24, </w:t>
            </w:r>
          </w:p>
          <w:p>
            <w:pPr>
              <w:spacing w:after="20"/>
              <w:ind w:left="20"/>
              <w:jc w:val="both"/>
            </w:pPr>
            <w:r>
              <w:rPr>
                <w:rFonts w:ascii="Times New Roman"/>
                <w:b w:val="false"/>
                <w:i w:val="false"/>
                <w:color w:val="000000"/>
                <w:sz w:val="20"/>
              </w:rPr>
              <w:t xml:space="preserve">
Zn-0,6, Cu-0,6, Mo-0,02, </w:t>
            </w:r>
          </w:p>
          <w:p>
            <w:pPr>
              <w:spacing w:after="20"/>
              <w:ind w:left="20"/>
              <w:jc w:val="both"/>
            </w:pPr>
            <w:r>
              <w:rPr>
                <w:rFonts w:ascii="Times New Roman"/>
                <w:b w:val="false"/>
                <w:i w:val="false"/>
                <w:color w:val="000000"/>
                <w:sz w:val="20"/>
              </w:rPr>
              <w:t>
L-a-aминокислоты-2,0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P2O5-0.5%, </w:t>
            </w:r>
          </w:p>
          <w:p>
            <w:pPr>
              <w:spacing w:after="20"/>
              <w:ind w:left="20"/>
              <w:jc w:val="both"/>
            </w:pPr>
            <w:r>
              <w:rPr>
                <w:rFonts w:ascii="Times New Roman"/>
                <w:b w:val="false"/>
                <w:i w:val="false"/>
                <w:color w:val="000000"/>
                <w:sz w:val="20"/>
              </w:rPr>
              <w:t xml:space="preserve">
K2O3-3%, органические вещества-4,0-7,0, </w:t>
            </w:r>
          </w:p>
          <w:p>
            <w:pPr>
              <w:spacing w:after="20"/>
              <w:ind w:left="20"/>
              <w:jc w:val="both"/>
            </w:pPr>
            <w:r>
              <w:rPr>
                <w:rFonts w:ascii="Times New Roman"/>
                <w:b w:val="false"/>
                <w:i w:val="false"/>
                <w:color w:val="000000"/>
                <w:sz w:val="20"/>
              </w:rPr>
              <w:t>
углеводы-3,5-5,5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органические вещества-4,0-7,0%, углеводы-3,5-5,5%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АКТИВ марки: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N-20,03, P-2,05, K-2,87, </w:t>
            </w:r>
          </w:p>
          <w:p>
            <w:pPr>
              <w:spacing w:after="20"/>
              <w:ind w:left="20"/>
              <w:jc w:val="both"/>
            </w:pPr>
            <w:r>
              <w:rPr>
                <w:rFonts w:ascii="Times New Roman"/>
                <w:b w:val="false"/>
                <w:i w:val="false"/>
                <w:color w:val="000000"/>
                <w:sz w:val="20"/>
              </w:rPr>
              <w:t xml:space="preserve">
Mg-0,80, Fe-0,8, S-3,07, </w:t>
            </w:r>
          </w:p>
          <w:p>
            <w:pPr>
              <w:spacing w:after="20"/>
              <w:ind w:left="20"/>
              <w:jc w:val="both"/>
            </w:pPr>
            <w:r>
              <w:rPr>
                <w:rFonts w:ascii="Times New Roman"/>
                <w:b w:val="false"/>
                <w:i w:val="false"/>
                <w:color w:val="000000"/>
                <w:sz w:val="20"/>
              </w:rPr>
              <w:t xml:space="preserve">
B-0,05, Cu-0,20, Zn-0,25, </w:t>
            </w:r>
          </w:p>
          <w:p>
            <w:pPr>
              <w:spacing w:after="20"/>
              <w:ind w:left="20"/>
              <w:jc w:val="both"/>
            </w:pPr>
            <w:r>
              <w:rPr>
                <w:rFonts w:ascii="Times New Roman"/>
                <w:b w:val="false"/>
                <w:i w:val="false"/>
                <w:color w:val="000000"/>
                <w:sz w:val="20"/>
              </w:rPr>
              <w:t xml:space="preserve">
Mn-0,05, Mo-0,08, </w:t>
            </w:r>
          </w:p>
          <w:p>
            <w:pPr>
              <w:spacing w:after="20"/>
              <w:ind w:left="20"/>
              <w:jc w:val="both"/>
            </w:pPr>
            <w:r>
              <w:rPr>
                <w:rFonts w:ascii="Times New Roman"/>
                <w:b w:val="false"/>
                <w:i w:val="false"/>
                <w:color w:val="000000"/>
                <w:sz w:val="20"/>
              </w:rPr>
              <w:t>
Co-0,04, Se-0,01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АКТИВ марки: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N-6,6, P-5,86, K-0,84, </w:t>
            </w:r>
          </w:p>
          <w:p>
            <w:pPr>
              <w:spacing w:after="20"/>
              <w:ind w:left="20"/>
              <w:jc w:val="both"/>
            </w:pPr>
            <w:r>
              <w:rPr>
                <w:rFonts w:ascii="Times New Roman"/>
                <w:b w:val="false"/>
                <w:i w:val="false"/>
                <w:color w:val="000000"/>
                <w:sz w:val="20"/>
              </w:rPr>
              <w:t xml:space="preserve">
Mg-3,19, Fe-0,34, S-9,07, </w:t>
            </w:r>
          </w:p>
          <w:p>
            <w:pPr>
              <w:spacing w:after="20"/>
              <w:ind w:left="20"/>
              <w:jc w:val="both"/>
            </w:pPr>
            <w:r>
              <w:rPr>
                <w:rFonts w:ascii="Times New Roman"/>
                <w:b w:val="false"/>
                <w:i w:val="false"/>
                <w:color w:val="000000"/>
                <w:sz w:val="20"/>
              </w:rPr>
              <w:t xml:space="preserve">
Cu-1,68, Zn-2,09, </w:t>
            </w:r>
          </w:p>
          <w:p>
            <w:pPr>
              <w:spacing w:after="20"/>
              <w:ind w:left="20"/>
              <w:jc w:val="both"/>
            </w:pPr>
            <w:r>
              <w:rPr>
                <w:rFonts w:ascii="Times New Roman"/>
                <w:b w:val="false"/>
                <w:i w:val="false"/>
                <w:color w:val="000000"/>
                <w:sz w:val="20"/>
              </w:rPr>
              <w:t xml:space="preserve">
Mn-0,34, Mo-0,17, </w:t>
            </w:r>
          </w:p>
          <w:p>
            <w:pPr>
              <w:spacing w:after="20"/>
              <w:ind w:left="20"/>
              <w:jc w:val="both"/>
            </w:pPr>
            <w:r>
              <w:rPr>
                <w:rFonts w:ascii="Times New Roman"/>
                <w:b w:val="false"/>
                <w:i w:val="false"/>
                <w:color w:val="000000"/>
                <w:sz w:val="20"/>
              </w:rPr>
              <w:t>
Co-0,09, Ni-0,01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АКТИВ марки: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АКТИВ марки: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N-6,41, P-4,18, K-3,44, </w:t>
            </w:r>
          </w:p>
          <w:p>
            <w:pPr>
              <w:spacing w:after="20"/>
              <w:ind w:left="20"/>
              <w:jc w:val="both"/>
            </w:pPr>
            <w:r>
              <w:rPr>
                <w:rFonts w:ascii="Times New Roman"/>
                <w:b w:val="false"/>
                <w:i w:val="false"/>
                <w:color w:val="000000"/>
                <w:sz w:val="20"/>
              </w:rPr>
              <w:t xml:space="preserve">
Mg-1,98, Fe-0,23, S-7,45, </w:t>
            </w:r>
          </w:p>
          <w:p>
            <w:pPr>
              <w:spacing w:after="20"/>
              <w:ind w:left="20"/>
              <w:jc w:val="both"/>
            </w:pPr>
            <w:r>
              <w:rPr>
                <w:rFonts w:ascii="Times New Roman"/>
                <w:b w:val="false"/>
                <w:i w:val="false"/>
                <w:color w:val="000000"/>
                <w:sz w:val="20"/>
              </w:rPr>
              <w:t xml:space="preserve">
B-0,30, Cu-1,99, Zn-1,99, </w:t>
            </w:r>
          </w:p>
          <w:p>
            <w:pPr>
              <w:spacing w:after="20"/>
              <w:ind w:left="20"/>
              <w:jc w:val="both"/>
            </w:pPr>
            <w:r>
              <w:rPr>
                <w:rFonts w:ascii="Times New Roman"/>
                <w:b w:val="false"/>
                <w:i w:val="false"/>
                <w:color w:val="000000"/>
                <w:sz w:val="20"/>
              </w:rPr>
              <w:t xml:space="preserve">
Mn-0,25, Mo-0,43, </w:t>
            </w:r>
          </w:p>
          <w:p>
            <w:pPr>
              <w:spacing w:after="20"/>
              <w:ind w:left="20"/>
              <w:jc w:val="both"/>
            </w:pPr>
            <w:r>
              <w:rPr>
                <w:rFonts w:ascii="Times New Roman"/>
                <w:b w:val="false"/>
                <w:i w:val="false"/>
                <w:color w:val="000000"/>
                <w:sz w:val="20"/>
              </w:rPr>
              <w:t xml:space="preserve">
Co-0,13, Ni-0,01, L-0,03, </w:t>
            </w:r>
          </w:p>
          <w:p>
            <w:pPr>
              <w:spacing w:after="20"/>
              <w:ind w:left="20"/>
              <w:jc w:val="both"/>
            </w:pPr>
            <w:r>
              <w:rPr>
                <w:rFonts w:ascii="Times New Roman"/>
                <w:b w:val="false"/>
                <w:i w:val="false"/>
                <w:color w:val="000000"/>
                <w:sz w:val="20"/>
              </w:rPr>
              <w:t>
Se-0,01, Cr-0,05, V-0,06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органо-минеральное удобрение "ПРОСТОР" марки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N-7,0, S-15,0, K-4,0, </w:t>
            </w:r>
          </w:p>
          <w:p>
            <w:pPr>
              <w:spacing w:after="20"/>
              <w:ind w:left="20"/>
              <w:jc w:val="both"/>
            </w:pPr>
            <w:r>
              <w:rPr>
                <w:rFonts w:ascii="Times New Roman"/>
                <w:b w:val="false"/>
                <w:i w:val="false"/>
                <w:color w:val="000000"/>
                <w:sz w:val="20"/>
              </w:rPr>
              <w:t xml:space="preserve">
Cu-3,8, Zn-3,4, Mg-2,5, </w:t>
            </w:r>
          </w:p>
          <w:p>
            <w:pPr>
              <w:spacing w:after="20"/>
              <w:ind w:left="20"/>
              <w:jc w:val="both"/>
            </w:pPr>
            <w:r>
              <w:rPr>
                <w:rFonts w:ascii="Times New Roman"/>
                <w:b w:val="false"/>
                <w:i w:val="false"/>
                <w:color w:val="000000"/>
                <w:sz w:val="20"/>
              </w:rPr>
              <w:t xml:space="preserve">
Mo-0,7, B-0,6, Fe-0,6, </w:t>
            </w:r>
          </w:p>
          <w:p>
            <w:pPr>
              <w:spacing w:after="20"/>
              <w:ind w:left="20"/>
              <w:jc w:val="both"/>
            </w:pPr>
            <w:r>
              <w:rPr>
                <w:rFonts w:ascii="Times New Roman"/>
                <w:b w:val="false"/>
                <w:i w:val="false"/>
                <w:color w:val="000000"/>
                <w:sz w:val="20"/>
              </w:rPr>
              <w:t xml:space="preserve">
P-0,6, Mn-0,4, Co-0,2, </w:t>
            </w:r>
          </w:p>
          <w:p>
            <w:pPr>
              <w:spacing w:after="20"/>
              <w:ind w:left="20"/>
              <w:jc w:val="both"/>
            </w:pPr>
            <w:r>
              <w:rPr>
                <w:rFonts w:ascii="Times New Roman"/>
                <w:b w:val="false"/>
                <w:i w:val="false"/>
                <w:color w:val="000000"/>
                <w:sz w:val="20"/>
              </w:rPr>
              <w:t xml:space="preserve">
Cr-0,12, V-0,09 Li-0,06, </w:t>
            </w:r>
          </w:p>
          <w:p>
            <w:pPr>
              <w:spacing w:after="20"/>
              <w:ind w:left="20"/>
              <w:jc w:val="both"/>
            </w:pPr>
            <w:r>
              <w:rPr>
                <w:rFonts w:ascii="Times New Roman"/>
                <w:b w:val="false"/>
                <w:i w:val="false"/>
                <w:color w:val="000000"/>
                <w:sz w:val="20"/>
              </w:rPr>
              <w:t>
Ni-0,02, Se-0,02, гидролизат растительных белков-15,0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Жидкое органо- минеральное удобрение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N-30, K-4,2, S-2,5, P-2,5, </w:t>
            </w:r>
          </w:p>
          <w:p>
            <w:pPr>
              <w:spacing w:after="20"/>
              <w:ind w:left="20"/>
              <w:jc w:val="both"/>
            </w:pPr>
            <w:r>
              <w:rPr>
                <w:rFonts w:ascii="Times New Roman"/>
                <w:b w:val="false"/>
                <w:i w:val="false"/>
                <w:color w:val="000000"/>
                <w:sz w:val="20"/>
              </w:rPr>
              <w:t xml:space="preserve">
Mg-0,5, Zn-0,30, Cu-0,20, </w:t>
            </w:r>
          </w:p>
          <w:p>
            <w:pPr>
              <w:spacing w:after="20"/>
              <w:ind w:left="20"/>
              <w:jc w:val="both"/>
            </w:pPr>
            <w:r>
              <w:rPr>
                <w:rFonts w:ascii="Times New Roman"/>
                <w:b w:val="false"/>
                <w:i w:val="false"/>
                <w:color w:val="000000"/>
                <w:sz w:val="20"/>
              </w:rPr>
              <w:t xml:space="preserve">
Fe-0,10, Mo-0,10, B-0,05,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 марки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Co-0,05, Mn-0,05,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органо-минеральные удобрение "ПРОСТОР" марки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 S-9,5, P-7,0, </w:t>
            </w:r>
          </w:p>
          <w:p>
            <w:pPr>
              <w:spacing w:after="20"/>
              <w:ind w:left="20"/>
              <w:jc w:val="both"/>
            </w:pPr>
            <w:r>
              <w:rPr>
                <w:rFonts w:ascii="Times New Roman"/>
                <w:b w:val="false"/>
                <w:i w:val="false"/>
                <w:color w:val="000000"/>
                <w:sz w:val="20"/>
              </w:rPr>
              <w:t xml:space="preserve">
Zn-2,5, Mg-2,3, Cu-2,0, K-1,0, Fe-0,4, Mn-0,40, Mo-0,20, </w:t>
            </w:r>
          </w:p>
          <w:p>
            <w:pPr>
              <w:spacing w:after="20"/>
              <w:ind w:left="20"/>
              <w:jc w:val="both"/>
            </w:pPr>
            <w:r>
              <w:rPr>
                <w:rFonts w:ascii="Times New Roman"/>
                <w:b w:val="false"/>
                <w:i w:val="false"/>
                <w:color w:val="000000"/>
                <w:sz w:val="20"/>
              </w:rPr>
              <w:t>
Ni-0,006, гидролизат растительных белков-15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органо-минеральное удобрение "ПРОСТОР" МАРКИ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B-10,9, Mo-0,5, Zn-0,10, </w:t>
            </w:r>
          </w:p>
          <w:p>
            <w:pPr>
              <w:spacing w:after="20"/>
              <w:ind w:left="20"/>
              <w:jc w:val="both"/>
            </w:pPr>
            <w:r>
              <w:rPr>
                <w:rFonts w:ascii="Times New Roman"/>
                <w:b w:val="false"/>
                <w:i w:val="false"/>
                <w:color w:val="000000"/>
                <w:sz w:val="20"/>
              </w:rPr>
              <w:t xml:space="preserve">
Cu-0,10, Fe-0,10, </w:t>
            </w:r>
          </w:p>
          <w:p>
            <w:pPr>
              <w:spacing w:after="20"/>
              <w:ind w:left="20"/>
              <w:jc w:val="both"/>
            </w:pPr>
            <w:r>
              <w:rPr>
                <w:rFonts w:ascii="Times New Roman"/>
                <w:b w:val="false"/>
                <w:i w:val="false"/>
                <w:color w:val="000000"/>
                <w:sz w:val="20"/>
              </w:rPr>
              <w:t>
Mn-0,10, N-0,5, гидролизат растительных белков-3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органо-минеральное удобрение "ПРОСТОР" марки "ФосфорКалий"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P-10, K-10, Zn-0,9, </w:t>
            </w:r>
          </w:p>
          <w:p>
            <w:pPr>
              <w:spacing w:after="20"/>
              <w:ind w:left="20"/>
              <w:jc w:val="both"/>
            </w:pPr>
            <w:r>
              <w:rPr>
                <w:rFonts w:ascii="Times New Roman"/>
                <w:b w:val="false"/>
                <w:i w:val="false"/>
                <w:color w:val="000000"/>
                <w:sz w:val="20"/>
              </w:rPr>
              <w:t>
Cu-0,9, Mn-0,9, Fe-0,2, гидролизат растительных белков-10,0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АКТИВ марки: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N-4,6, P-20,40, K-4,60, </w:t>
            </w:r>
          </w:p>
          <w:p>
            <w:pPr>
              <w:spacing w:after="20"/>
              <w:ind w:left="20"/>
              <w:jc w:val="both"/>
            </w:pPr>
            <w:r>
              <w:rPr>
                <w:rFonts w:ascii="Times New Roman"/>
                <w:b w:val="false"/>
                <w:i w:val="false"/>
                <w:color w:val="000000"/>
                <w:sz w:val="20"/>
              </w:rPr>
              <w:t xml:space="preserve">
Mg-0,17, Fe-0,77, </w:t>
            </w:r>
          </w:p>
          <w:p>
            <w:pPr>
              <w:spacing w:after="20"/>
              <w:ind w:left="20"/>
              <w:jc w:val="both"/>
            </w:pPr>
            <w:r>
              <w:rPr>
                <w:rFonts w:ascii="Times New Roman"/>
                <w:b w:val="false"/>
                <w:i w:val="false"/>
                <w:color w:val="000000"/>
                <w:sz w:val="20"/>
              </w:rPr>
              <w:t xml:space="preserve">
S-0,850, B-0,02, Cu-0,77, </w:t>
            </w:r>
          </w:p>
          <w:p>
            <w:pPr>
              <w:spacing w:after="20"/>
              <w:ind w:left="20"/>
              <w:jc w:val="both"/>
            </w:pPr>
            <w:r>
              <w:rPr>
                <w:rFonts w:ascii="Times New Roman"/>
                <w:b w:val="false"/>
                <w:i w:val="false"/>
                <w:color w:val="000000"/>
                <w:sz w:val="20"/>
              </w:rPr>
              <w:t xml:space="preserve">
Zn-0,17, Mn-0,05, </w:t>
            </w:r>
          </w:p>
          <w:p>
            <w:pPr>
              <w:spacing w:after="20"/>
              <w:ind w:left="20"/>
              <w:jc w:val="both"/>
            </w:pPr>
            <w:r>
              <w:rPr>
                <w:rFonts w:ascii="Times New Roman"/>
                <w:b w:val="false"/>
                <w:i w:val="false"/>
                <w:color w:val="000000"/>
                <w:sz w:val="20"/>
              </w:rPr>
              <w:t>
Co-0,01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вещества (углеводы, аминокислоты) не менее-5%,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БИНОМ марки "Гумилайн"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гуминовые кислоты не менее-60%, фульвовые кислоты не менее-15%, </w:t>
            </w:r>
          </w:p>
          <w:p>
            <w:pPr>
              <w:spacing w:after="20"/>
              <w:ind w:left="20"/>
              <w:jc w:val="both"/>
            </w:pPr>
            <w:r>
              <w:rPr>
                <w:rFonts w:ascii="Times New Roman"/>
                <w:b w:val="false"/>
                <w:i w:val="false"/>
                <w:color w:val="000000"/>
                <w:sz w:val="20"/>
              </w:rPr>
              <w:t xml:space="preserve">
MgO-5 г/л, Zn-3 г/л, </w:t>
            </w:r>
          </w:p>
          <w:p>
            <w:pPr>
              <w:spacing w:after="20"/>
              <w:ind w:left="20"/>
              <w:jc w:val="both"/>
            </w:pPr>
            <w:r>
              <w:rPr>
                <w:rFonts w:ascii="Times New Roman"/>
                <w:b w:val="false"/>
                <w:i w:val="false"/>
                <w:color w:val="000000"/>
                <w:sz w:val="20"/>
              </w:rPr>
              <w:t xml:space="preserve">
Mo-1 г/л, Cu-2 г/л, </w:t>
            </w:r>
          </w:p>
          <w:p>
            <w:pPr>
              <w:spacing w:after="20"/>
              <w:ind w:left="20"/>
              <w:jc w:val="both"/>
            </w:pPr>
            <w:r>
              <w:rPr>
                <w:rFonts w:ascii="Times New Roman"/>
                <w:b w:val="false"/>
                <w:i w:val="false"/>
                <w:color w:val="000000"/>
                <w:sz w:val="20"/>
              </w:rPr>
              <w:t xml:space="preserve">
Mn-0,5 г/л, B-0,5 г/л, </w:t>
            </w:r>
          </w:p>
          <w:p>
            <w:pPr>
              <w:spacing w:after="20"/>
              <w:ind w:left="20"/>
              <w:jc w:val="both"/>
            </w:pPr>
            <w:r>
              <w:rPr>
                <w:rFonts w:ascii="Times New Roman"/>
                <w:b w:val="false"/>
                <w:i w:val="false"/>
                <w:color w:val="000000"/>
                <w:sz w:val="20"/>
              </w:rPr>
              <w:t>
Fe-0,5 г/л, Co-0,05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4464,28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г/л, P-15 г/л, K-15 г/л, SO-120 г/л, MgO-16 г/л, </w:t>
            </w:r>
          </w:p>
          <w:p>
            <w:pPr>
              <w:spacing w:after="20"/>
              <w:ind w:left="20"/>
              <w:jc w:val="both"/>
            </w:pPr>
            <w:r>
              <w:rPr>
                <w:rFonts w:ascii="Times New Roman"/>
                <w:b w:val="false"/>
                <w:i w:val="false"/>
                <w:color w:val="000000"/>
                <w:sz w:val="20"/>
              </w:rPr>
              <w:t xml:space="preserve">
Zn-25,1 г/л, Mo-2,6 г/л, </w:t>
            </w:r>
          </w:p>
          <w:p>
            <w:pPr>
              <w:spacing w:after="20"/>
              <w:ind w:left="20"/>
              <w:jc w:val="both"/>
            </w:pPr>
            <w:r>
              <w:rPr>
                <w:rFonts w:ascii="Times New Roman"/>
                <w:b w:val="false"/>
                <w:i w:val="false"/>
                <w:color w:val="000000"/>
                <w:sz w:val="20"/>
              </w:rPr>
              <w:t xml:space="preserve">
Cu-20,1 г/л, Mn-6,5 г/л, B-1,9 г/л, Fe-2,6 г/л, </w:t>
            </w:r>
          </w:p>
          <w:p>
            <w:pPr>
              <w:spacing w:after="20"/>
              <w:ind w:left="20"/>
              <w:jc w:val="both"/>
            </w:pPr>
            <w:r>
              <w:rPr>
                <w:rFonts w:ascii="Times New Roman"/>
                <w:b w:val="false"/>
                <w:i w:val="false"/>
                <w:color w:val="000000"/>
                <w:sz w:val="20"/>
              </w:rPr>
              <w:t>
L-аминокислоты-100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прилипатель (полимер проп-2-еновой кислоты с проп-2- енамидом натриевая соль), </w:t>
            </w:r>
          </w:p>
          <w:p>
            <w:pPr>
              <w:spacing w:after="20"/>
              <w:ind w:left="20"/>
              <w:jc w:val="both"/>
            </w:pPr>
            <w:r>
              <w:rPr>
                <w:rFonts w:ascii="Times New Roman"/>
                <w:b w:val="false"/>
                <w:i w:val="false"/>
                <w:color w:val="000000"/>
                <w:sz w:val="20"/>
              </w:rPr>
              <w:t>
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6241,08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N-100 г/л, P-400 г/л, </w:t>
            </w:r>
          </w:p>
          <w:p>
            <w:pPr>
              <w:spacing w:after="20"/>
              <w:ind w:left="20"/>
              <w:jc w:val="both"/>
            </w:pPr>
            <w:r>
              <w:rPr>
                <w:rFonts w:ascii="Times New Roman"/>
                <w:b w:val="false"/>
                <w:i w:val="false"/>
                <w:color w:val="000000"/>
                <w:sz w:val="20"/>
              </w:rPr>
              <w:t xml:space="preserve">
K-100 г/л, SO-65 г/л, MgO-35 г/л, Zn-0,25 г/л, Mo-0,05 г/л,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Cu-0,17 г/л, Mn-0,51 г/л, </w:t>
            </w:r>
          </w:p>
          <w:p>
            <w:pPr>
              <w:spacing w:after="20"/>
              <w:ind w:left="20"/>
              <w:jc w:val="both"/>
            </w:pPr>
            <w:r>
              <w:rPr>
                <w:rFonts w:ascii="Times New Roman"/>
                <w:b w:val="false"/>
                <w:i w:val="false"/>
                <w:color w:val="000000"/>
                <w:sz w:val="20"/>
              </w:rPr>
              <w:t>
B-0,9 г/л, Fe-0,85 г/л, Co-0,05 г/л, Витамины (PP, C, B1, B6) 4ppm, Архидоновая кислота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с микроэлементами БИНОМ марки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N-55 г/л, P2O5-25 г/л, </w:t>
            </w:r>
          </w:p>
          <w:p>
            <w:pPr>
              <w:spacing w:after="20"/>
              <w:ind w:left="20"/>
              <w:jc w:val="both"/>
            </w:pPr>
            <w:r>
              <w:rPr>
                <w:rFonts w:ascii="Times New Roman"/>
                <w:b w:val="false"/>
                <w:i w:val="false"/>
                <w:color w:val="000000"/>
                <w:sz w:val="20"/>
              </w:rPr>
              <w:t xml:space="preserve">
K2O-25 г/л, SO3-60 г/л, MgO*-15 г/л, Zn*-15 г/л, </w:t>
            </w:r>
          </w:p>
          <w:p>
            <w:pPr>
              <w:spacing w:after="20"/>
              <w:ind w:left="20"/>
              <w:jc w:val="both"/>
            </w:pPr>
            <w:r>
              <w:rPr>
                <w:rFonts w:ascii="Times New Roman"/>
                <w:b w:val="false"/>
                <w:i w:val="false"/>
                <w:color w:val="000000"/>
                <w:sz w:val="20"/>
              </w:rPr>
              <w:t xml:space="preserve">
Mo-5 г/л, Cu*-7 г/л, </w:t>
            </w:r>
          </w:p>
          <w:p>
            <w:pPr>
              <w:spacing w:after="20"/>
              <w:ind w:left="20"/>
              <w:jc w:val="both"/>
            </w:pPr>
            <w:r>
              <w:rPr>
                <w:rFonts w:ascii="Times New Roman"/>
                <w:b w:val="false"/>
                <w:i w:val="false"/>
                <w:color w:val="000000"/>
                <w:sz w:val="20"/>
              </w:rPr>
              <w:t xml:space="preserve">
Mn*-8,5 г/л, B*-6 г/л, Fe*-20 г/л, Co*-0,5 г/л, </w:t>
            </w:r>
          </w:p>
          <w:p>
            <w:pPr>
              <w:spacing w:after="20"/>
              <w:ind w:left="20"/>
              <w:jc w:val="both"/>
            </w:pPr>
            <w:r>
              <w:rPr>
                <w:rFonts w:ascii="Times New Roman"/>
                <w:b w:val="false"/>
                <w:i w:val="false"/>
                <w:color w:val="000000"/>
                <w:sz w:val="20"/>
              </w:rPr>
              <w:t>
L-Аминокислоты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с микроэлементами Бином марки "Бор-Молибден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N-55 г/л, Mo-6,4 г/л, </w:t>
            </w:r>
          </w:p>
          <w:p>
            <w:pPr>
              <w:spacing w:after="20"/>
              <w:ind w:left="20"/>
              <w:jc w:val="both"/>
            </w:pPr>
            <w:r>
              <w:rPr>
                <w:rFonts w:ascii="Times New Roman"/>
                <w:b w:val="false"/>
                <w:i w:val="false"/>
                <w:color w:val="000000"/>
                <w:sz w:val="20"/>
              </w:rPr>
              <w:t>
B-120 г/л, фульватно-гуматный комплекс-10%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водорастворимый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специальный водорастворимый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(N-16±0,5, P205-16±0,5, </w:t>
            </w:r>
          </w:p>
          <w:p>
            <w:pPr>
              <w:spacing w:after="20"/>
              <w:ind w:left="20"/>
              <w:jc w:val="both"/>
            </w:pPr>
            <w:r>
              <w:rPr>
                <w:rFonts w:ascii="Times New Roman"/>
                <w:b w:val="false"/>
                <w:i w:val="false"/>
                <w:color w:val="000000"/>
                <w:sz w:val="20"/>
              </w:rPr>
              <w:t>
K2О-16±0,5)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P2O5-46%, K2O-30%, </w:t>
            </w:r>
          </w:p>
          <w:p>
            <w:pPr>
              <w:spacing w:after="20"/>
              <w:ind w:left="20"/>
              <w:jc w:val="both"/>
            </w:pPr>
            <w:r>
              <w:rPr>
                <w:rFonts w:ascii="Times New Roman"/>
                <w:b w:val="false"/>
                <w:i w:val="false"/>
                <w:color w:val="000000"/>
                <w:sz w:val="20"/>
              </w:rPr>
              <w:t>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Ячмень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P2O5-23%, K2O-42%, </w:t>
            </w:r>
          </w:p>
          <w:p>
            <w:pPr>
              <w:spacing w:after="20"/>
              <w:ind w:left="20"/>
              <w:jc w:val="both"/>
            </w:pPr>
            <w:r>
              <w:rPr>
                <w:rFonts w:ascii="Times New Roman"/>
                <w:b w:val="false"/>
                <w:i w:val="false"/>
                <w:color w:val="000000"/>
                <w:sz w:val="20"/>
              </w:rPr>
              <w:t>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аминокислоты-до 50%, комплекс фитогормонов, комплекс витаминов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Селитра калиевая техническая </w:t>
            </w:r>
          </w:p>
          <w:p>
            <w:pPr>
              <w:spacing w:after="20"/>
              <w:ind w:left="20"/>
              <w:jc w:val="both"/>
            </w:pPr>
            <w:r>
              <w:rPr>
                <w:rFonts w:ascii="Times New Roman"/>
                <w:b w:val="false"/>
                <w:i w:val="false"/>
                <w:color w:val="000000"/>
                <w:sz w:val="20"/>
              </w:rPr>
              <w:t>
марки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минеральное удобрение марки FertiMark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526786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общих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обогащенный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фосфатов в пересчете на P2O5-22.1%. Массовая доля усвояемых фосфатов в пересчете на P2O5-19,5%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обогащенный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общих фосфатов в пересчете на P2O5-21,5. Массовая доля усвояемых фосфатов в перерасчете на P2O5-18,0±5)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Aton"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(Р)-18%, </w:t>
            </w:r>
          </w:p>
          <w:p>
            <w:pPr>
              <w:spacing w:after="20"/>
              <w:ind w:left="20"/>
              <w:jc w:val="both"/>
            </w:pPr>
            <w:r>
              <w:rPr>
                <w:rFonts w:ascii="Times New Roman"/>
                <w:b w:val="false"/>
                <w:i w:val="false"/>
                <w:color w:val="000000"/>
                <w:sz w:val="20"/>
              </w:rPr>
              <w:t xml:space="preserve">
калий (К)-10%, </w:t>
            </w:r>
          </w:p>
          <w:p>
            <w:pPr>
              <w:spacing w:after="20"/>
              <w:ind w:left="20"/>
              <w:jc w:val="both"/>
            </w:pPr>
            <w:r>
              <w:rPr>
                <w:rFonts w:ascii="Times New Roman"/>
                <w:b w:val="false"/>
                <w:i w:val="false"/>
                <w:color w:val="000000"/>
                <w:sz w:val="20"/>
              </w:rPr>
              <w:t xml:space="preserve">
цинк (Zn)-0,5%, </w:t>
            </w:r>
          </w:p>
          <w:p>
            <w:pPr>
              <w:spacing w:after="20"/>
              <w:ind w:left="20"/>
              <w:jc w:val="both"/>
            </w:pPr>
            <w:r>
              <w:rPr>
                <w:rFonts w:ascii="Times New Roman"/>
                <w:b w:val="false"/>
                <w:i w:val="false"/>
                <w:color w:val="000000"/>
                <w:sz w:val="20"/>
              </w:rPr>
              <w:t xml:space="preserve">
бор (В)-0,5%, </w:t>
            </w:r>
          </w:p>
          <w:p>
            <w:pPr>
              <w:spacing w:after="20"/>
              <w:ind w:left="20"/>
              <w:jc w:val="both"/>
            </w:pPr>
            <w:r>
              <w:rPr>
                <w:rFonts w:ascii="Times New Roman"/>
                <w:b w:val="false"/>
                <w:i w:val="false"/>
                <w:color w:val="000000"/>
                <w:sz w:val="20"/>
              </w:rPr>
              <w:t>
сера (S)-0,5%,</w:t>
            </w:r>
          </w:p>
          <w:p>
            <w:pPr>
              <w:spacing w:after="20"/>
              <w:ind w:left="20"/>
              <w:jc w:val="both"/>
            </w:pPr>
            <w:r>
              <w:rPr>
                <w:rFonts w:ascii="Times New Roman"/>
                <w:b w:val="false"/>
                <w:i w:val="false"/>
                <w:color w:val="000000"/>
                <w:sz w:val="20"/>
              </w:rPr>
              <w:t>
 молибден (Мо)-0,5%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(Zn)-0,5%, </w:t>
            </w:r>
          </w:p>
          <w:p>
            <w:pPr>
              <w:spacing w:after="20"/>
              <w:ind w:left="20"/>
              <w:jc w:val="both"/>
            </w:pPr>
            <w:r>
              <w:rPr>
                <w:rFonts w:ascii="Times New Roman"/>
                <w:b w:val="false"/>
                <w:i w:val="false"/>
                <w:color w:val="000000"/>
                <w:sz w:val="20"/>
              </w:rPr>
              <w:t xml:space="preserve">
бор (В)-0,5%, </w:t>
            </w:r>
          </w:p>
          <w:p>
            <w:pPr>
              <w:spacing w:after="20"/>
              <w:ind w:left="20"/>
              <w:jc w:val="both"/>
            </w:pPr>
            <w:r>
              <w:rPr>
                <w:rFonts w:ascii="Times New Roman"/>
                <w:b w:val="false"/>
                <w:i w:val="false"/>
                <w:color w:val="000000"/>
                <w:sz w:val="20"/>
              </w:rPr>
              <w:t xml:space="preserve">
сера (S)-0,5%, </w:t>
            </w:r>
          </w:p>
          <w:p>
            <w:pPr>
              <w:spacing w:after="20"/>
              <w:ind w:left="20"/>
              <w:jc w:val="both"/>
            </w:pPr>
            <w:r>
              <w:rPr>
                <w:rFonts w:ascii="Times New Roman"/>
                <w:b w:val="false"/>
                <w:i w:val="false"/>
                <w:color w:val="000000"/>
                <w:sz w:val="20"/>
              </w:rPr>
              <w:t>
молибден (Мо)-0,5%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фосфор (Р)-18%, </w:t>
            </w:r>
          </w:p>
          <w:p>
            <w:pPr>
              <w:spacing w:after="20"/>
              <w:ind w:left="20"/>
              <w:jc w:val="both"/>
            </w:pPr>
            <w:r>
              <w:rPr>
                <w:rFonts w:ascii="Times New Roman"/>
                <w:b w:val="false"/>
                <w:i w:val="false"/>
                <w:color w:val="000000"/>
                <w:sz w:val="20"/>
              </w:rPr>
              <w:t xml:space="preserve">
калий (К)-10%, </w:t>
            </w:r>
          </w:p>
          <w:p>
            <w:pPr>
              <w:spacing w:after="20"/>
              <w:ind w:left="20"/>
              <w:jc w:val="both"/>
            </w:pPr>
            <w:r>
              <w:rPr>
                <w:rFonts w:ascii="Times New Roman"/>
                <w:b w:val="false"/>
                <w:i w:val="false"/>
                <w:color w:val="000000"/>
                <w:sz w:val="20"/>
              </w:rPr>
              <w:t xml:space="preserve">
цинк (Zn)-0,5%, </w:t>
            </w:r>
          </w:p>
          <w:p>
            <w:pPr>
              <w:spacing w:after="20"/>
              <w:ind w:left="20"/>
              <w:jc w:val="both"/>
            </w:pPr>
            <w:r>
              <w:rPr>
                <w:rFonts w:ascii="Times New Roman"/>
                <w:b w:val="false"/>
                <w:i w:val="false"/>
                <w:color w:val="000000"/>
                <w:sz w:val="20"/>
              </w:rPr>
              <w:t xml:space="preserve">
бор (В)-0,5%, </w:t>
            </w:r>
          </w:p>
          <w:p>
            <w:pPr>
              <w:spacing w:after="20"/>
              <w:ind w:left="20"/>
              <w:jc w:val="both"/>
            </w:pPr>
            <w:r>
              <w:rPr>
                <w:rFonts w:ascii="Times New Roman"/>
                <w:b w:val="false"/>
                <w:i w:val="false"/>
                <w:color w:val="000000"/>
                <w:sz w:val="20"/>
              </w:rPr>
              <w:t xml:space="preserve">
сера (S)-0,5%, </w:t>
            </w:r>
          </w:p>
          <w:p>
            <w:pPr>
              <w:spacing w:after="20"/>
              <w:ind w:left="20"/>
              <w:jc w:val="both"/>
            </w:pPr>
            <w:r>
              <w:rPr>
                <w:rFonts w:ascii="Times New Roman"/>
                <w:b w:val="false"/>
                <w:i w:val="false"/>
                <w:color w:val="000000"/>
                <w:sz w:val="20"/>
              </w:rPr>
              <w:t>
молибден (Мо)-0,5%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 бор (В)-1%, слес-25%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(N)-30%, </w:t>
            </w:r>
          </w:p>
          <w:p>
            <w:pPr>
              <w:spacing w:after="20"/>
              <w:ind w:left="20"/>
              <w:jc w:val="both"/>
            </w:pPr>
            <w:r>
              <w:rPr>
                <w:rFonts w:ascii="Times New Roman"/>
                <w:b w:val="false"/>
                <w:i w:val="false"/>
                <w:color w:val="000000"/>
                <w:sz w:val="20"/>
              </w:rPr>
              <w:t xml:space="preserve">
сера (S)-5%, гуминовые кислоты-1%, </w:t>
            </w:r>
          </w:p>
          <w:p>
            <w:pPr>
              <w:spacing w:after="20"/>
              <w:ind w:left="20"/>
              <w:jc w:val="both"/>
            </w:pPr>
            <w:r>
              <w:rPr>
                <w:rFonts w:ascii="Times New Roman"/>
                <w:b w:val="false"/>
                <w:i w:val="false"/>
                <w:color w:val="000000"/>
                <w:sz w:val="20"/>
              </w:rPr>
              <w:t xml:space="preserve">
молибден (Мо)-0,01%, </w:t>
            </w:r>
          </w:p>
          <w:p>
            <w:pPr>
              <w:spacing w:after="20"/>
              <w:ind w:left="20"/>
              <w:jc w:val="both"/>
            </w:pPr>
            <w:r>
              <w:rPr>
                <w:rFonts w:ascii="Times New Roman"/>
                <w:b w:val="false"/>
                <w:i w:val="false"/>
                <w:color w:val="000000"/>
                <w:sz w:val="20"/>
              </w:rPr>
              <w:t>
бор (В)-0,01%, янтарная кислота-0,5%, макро и микроэлементы, органические кислоты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(N)-30%, </w:t>
            </w:r>
          </w:p>
          <w:p>
            <w:pPr>
              <w:spacing w:after="20"/>
              <w:ind w:left="20"/>
              <w:jc w:val="both"/>
            </w:pPr>
            <w:r>
              <w:rPr>
                <w:rFonts w:ascii="Times New Roman"/>
                <w:b w:val="false"/>
                <w:i w:val="false"/>
                <w:color w:val="000000"/>
                <w:sz w:val="20"/>
              </w:rPr>
              <w:t xml:space="preserve">
сера (S)-5%, гуминовые кислоты-1%, </w:t>
            </w:r>
          </w:p>
          <w:p>
            <w:pPr>
              <w:spacing w:after="20"/>
              <w:ind w:left="20"/>
              <w:jc w:val="both"/>
            </w:pPr>
            <w:r>
              <w:rPr>
                <w:rFonts w:ascii="Times New Roman"/>
                <w:b w:val="false"/>
                <w:i w:val="false"/>
                <w:color w:val="000000"/>
                <w:sz w:val="20"/>
              </w:rPr>
              <w:t xml:space="preserve">
молибден (Мо)-0,01%, </w:t>
            </w:r>
          </w:p>
          <w:p>
            <w:pPr>
              <w:spacing w:after="20"/>
              <w:ind w:left="20"/>
              <w:jc w:val="both"/>
            </w:pPr>
            <w:r>
              <w:rPr>
                <w:rFonts w:ascii="Times New Roman"/>
                <w:b w:val="false"/>
                <w:i w:val="false"/>
                <w:color w:val="000000"/>
                <w:sz w:val="20"/>
              </w:rPr>
              <w:t>
бор (В)-0,01%, янтарная кислота-0,5%, макро и микроэлементы, органические кислоты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(Si)-17%, </w:t>
            </w:r>
          </w:p>
          <w:p>
            <w:pPr>
              <w:spacing w:after="20"/>
              <w:ind w:left="20"/>
              <w:jc w:val="both"/>
            </w:pPr>
            <w:r>
              <w:rPr>
                <w:rFonts w:ascii="Times New Roman"/>
                <w:b w:val="false"/>
                <w:i w:val="false"/>
                <w:color w:val="000000"/>
                <w:sz w:val="20"/>
              </w:rPr>
              <w:t>
азот (N)-9%, макро и микроэлементы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(органический)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NO3-9,0%, NH4-1,0%, </w:t>
            </w:r>
          </w:p>
          <w:p>
            <w:pPr>
              <w:spacing w:after="20"/>
              <w:ind w:left="20"/>
              <w:jc w:val="both"/>
            </w:pPr>
            <w:r>
              <w:rPr>
                <w:rFonts w:ascii="Times New Roman"/>
                <w:b w:val="false"/>
                <w:i w:val="false"/>
                <w:color w:val="000000"/>
                <w:sz w:val="20"/>
              </w:rPr>
              <w:t xml:space="preserve">
P2O5-10,0%, K2O-40,0%, MgO-2,0%, SO3-6,0%, </w:t>
            </w:r>
          </w:p>
          <w:p>
            <w:pPr>
              <w:spacing w:after="20"/>
              <w:ind w:left="20"/>
              <w:jc w:val="both"/>
            </w:pPr>
            <w:r>
              <w:rPr>
                <w:rFonts w:ascii="Times New Roman"/>
                <w:b w:val="false"/>
                <w:i w:val="false"/>
                <w:color w:val="000000"/>
                <w:sz w:val="20"/>
              </w:rPr>
              <w:t xml:space="preserve">
B-0,01%, Cu-0,003%, </w:t>
            </w:r>
          </w:p>
          <w:p>
            <w:pPr>
              <w:spacing w:after="20"/>
              <w:ind w:left="20"/>
              <w:jc w:val="both"/>
            </w:pPr>
            <w:r>
              <w:rPr>
                <w:rFonts w:ascii="Times New Roman"/>
                <w:b w:val="false"/>
                <w:i w:val="false"/>
                <w:color w:val="000000"/>
                <w:sz w:val="20"/>
              </w:rPr>
              <w:t xml:space="preserve">
Fe-0,04%, Mn-0,012%, </w:t>
            </w:r>
          </w:p>
          <w:p>
            <w:pPr>
              <w:spacing w:after="20"/>
              <w:ind w:left="20"/>
              <w:jc w:val="both"/>
            </w:pPr>
            <w:r>
              <w:rPr>
                <w:rFonts w:ascii="Times New Roman"/>
                <w:b w:val="false"/>
                <w:i w:val="false"/>
                <w:color w:val="000000"/>
                <w:sz w:val="20"/>
              </w:rPr>
              <w:t>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NO3-1,0%, NH4-9,0%, </w:t>
            </w:r>
          </w:p>
          <w:p>
            <w:pPr>
              <w:spacing w:after="20"/>
              <w:ind w:left="20"/>
              <w:jc w:val="both"/>
            </w:pPr>
            <w:r>
              <w:rPr>
                <w:rFonts w:ascii="Times New Roman"/>
                <w:b w:val="false"/>
                <w:i w:val="false"/>
                <w:color w:val="000000"/>
                <w:sz w:val="20"/>
              </w:rPr>
              <w:t xml:space="preserve">
P2O5-44,0%, K2O-10,0%, MgO-3,0%, SO3-10,0%, </w:t>
            </w:r>
          </w:p>
          <w:p>
            <w:pPr>
              <w:spacing w:after="20"/>
              <w:ind w:left="20"/>
              <w:jc w:val="both"/>
            </w:pPr>
            <w:r>
              <w:rPr>
                <w:rFonts w:ascii="Times New Roman"/>
                <w:b w:val="false"/>
                <w:i w:val="false"/>
                <w:color w:val="000000"/>
                <w:sz w:val="20"/>
              </w:rPr>
              <w:t xml:space="preserve">
B-0,01%, Cu-0,003%, </w:t>
            </w:r>
          </w:p>
          <w:p>
            <w:pPr>
              <w:spacing w:after="20"/>
              <w:ind w:left="20"/>
              <w:jc w:val="both"/>
            </w:pPr>
            <w:r>
              <w:rPr>
                <w:rFonts w:ascii="Times New Roman"/>
                <w:b w:val="false"/>
                <w:i w:val="false"/>
                <w:color w:val="000000"/>
                <w:sz w:val="20"/>
              </w:rPr>
              <w:t xml:space="preserve">
Fe-0,04%, Mn-0,012%, </w:t>
            </w:r>
          </w:p>
          <w:p>
            <w:pPr>
              <w:spacing w:after="20"/>
              <w:ind w:left="20"/>
              <w:jc w:val="both"/>
            </w:pPr>
            <w:r>
              <w:rPr>
                <w:rFonts w:ascii="Times New Roman"/>
                <w:b w:val="false"/>
                <w:i w:val="false"/>
                <w:color w:val="000000"/>
                <w:sz w:val="20"/>
              </w:rPr>
              <w:t>
Mo-0,005%,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Органические кислоты: лимонная, янтарная, яблочная, винная, сахар: глюкоза, сукроза, минеральные питательные вещества: азот-8%, </w:t>
            </w:r>
          </w:p>
          <w:p>
            <w:pPr>
              <w:spacing w:after="20"/>
              <w:ind w:left="20"/>
              <w:jc w:val="both"/>
            </w:pPr>
            <w:r>
              <w:rPr>
                <w:rFonts w:ascii="Times New Roman"/>
                <w:b w:val="false"/>
                <w:i w:val="false"/>
                <w:color w:val="000000"/>
                <w:sz w:val="20"/>
              </w:rPr>
              <w:t xml:space="preserve">
фосфор-3%, калий-3%, магнезий-2%, кальций-1%, </w:t>
            </w:r>
          </w:p>
          <w:p>
            <w:pPr>
              <w:spacing w:after="20"/>
              <w:ind w:left="20"/>
              <w:jc w:val="both"/>
            </w:pPr>
            <w:r>
              <w:rPr>
                <w:rFonts w:ascii="Times New Roman"/>
                <w:b w:val="false"/>
                <w:i w:val="false"/>
                <w:color w:val="000000"/>
                <w:sz w:val="20"/>
              </w:rPr>
              <w:t xml:space="preserve">
марганец-0,7%, </w:t>
            </w:r>
          </w:p>
          <w:p>
            <w:pPr>
              <w:spacing w:after="20"/>
              <w:ind w:left="20"/>
              <w:jc w:val="both"/>
            </w:pPr>
            <w:r>
              <w:rPr>
                <w:rFonts w:ascii="Times New Roman"/>
                <w:b w:val="false"/>
                <w:i w:val="false"/>
                <w:color w:val="000000"/>
                <w:sz w:val="20"/>
              </w:rPr>
              <w:t xml:space="preserve">
бор-0,1%, железо-0,4%, молибден-0,1%, </w:t>
            </w:r>
          </w:p>
          <w:p>
            <w:pPr>
              <w:spacing w:after="20"/>
              <w:ind w:left="20"/>
              <w:jc w:val="both"/>
            </w:pPr>
            <w:r>
              <w:rPr>
                <w:rFonts w:ascii="Times New Roman"/>
                <w:b w:val="false"/>
                <w:i w:val="false"/>
                <w:color w:val="000000"/>
                <w:sz w:val="20"/>
              </w:rPr>
              <w:t>
медь-0,05%, цинк-0,05%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N-4,5, MgO-7,5, CaO-8,1, </w:t>
            </w:r>
          </w:p>
          <w:p>
            <w:pPr>
              <w:spacing w:after="20"/>
              <w:ind w:left="20"/>
              <w:jc w:val="both"/>
            </w:pPr>
            <w:r>
              <w:rPr>
                <w:rFonts w:ascii="Times New Roman"/>
                <w:b w:val="false"/>
                <w:i w:val="false"/>
                <w:color w:val="000000"/>
                <w:sz w:val="20"/>
              </w:rPr>
              <w:t>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комплексное Диаммонийфосфат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(NPK-удобрение)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13-17-17(6)+0,15В+0,6Zn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P-17, K-17, S-6, </w:t>
            </w:r>
          </w:p>
          <w:p>
            <w:pPr>
              <w:spacing w:after="20"/>
              <w:ind w:left="20"/>
              <w:jc w:val="both"/>
            </w:pPr>
            <w:r>
              <w:rPr>
                <w:rFonts w:ascii="Times New Roman"/>
                <w:b w:val="false"/>
                <w:i w:val="false"/>
                <w:color w:val="000000"/>
                <w:sz w:val="20"/>
              </w:rPr>
              <w:t>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Удобрение азотно-фосфорно-калийное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N-10±1, Р2O5-26±1, </w:t>
            </w:r>
          </w:p>
          <w:p>
            <w:pPr>
              <w:spacing w:after="20"/>
              <w:ind w:left="20"/>
              <w:jc w:val="both"/>
            </w:pPr>
            <w:r>
              <w:rPr>
                <w:rFonts w:ascii="Times New Roman"/>
                <w:b w:val="false"/>
                <w:i w:val="false"/>
                <w:color w:val="000000"/>
                <w:sz w:val="20"/>
              </w:rPr>
              <w:t>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серосодержащее марки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комплексное (ЖКУ) марка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Удобрение комплексное минеральное с микроэлементами (тукосмесь) </w:t>
            </w:r>
          </w:p>
          <w:p>
            <w:pPr>
              <w:spacing w:after="20"/>
              <w:ind w:left="20"/>
              <w:jc w:val="both"/>
            </w:pPr>
            <w:r>
              <w:rPr>
                <w:rFonts w:ascii="Times New Roman"/>
                <w:b w:val="false"/>
                <w:i w:val="false"/>
                <w:color w:val="000000"/>
                <w:sz w:val="20"/>
              </w:rPr>
              <w:t>
марки: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P2O5-8, K-14, </w:t>
            </w:r>
          </w:p>
          <w:p>
            <w:pPr>
              <w:spacing w:after="20"/>
              <w:ind w:left="20"/>
              <w:jc w:val="both"/>
            </w:pPr>
            <w:r>
              <w:rPr>
                <w:rFonts w:ascii="Times New Roman"/>
                <w:b w:val="false"/>
                <w:i w:val="false"/>
                <w:color w:val="000000"/>
                <w:sz w:val="20"/>
              </w:rPr>
              <w:t xml:space="preserve">
Mg-2, S-8, B-0,1, Cu-0,1, </w:t>
            </w:r>
          </w:p>
          <w:p>
            <w:pPr>
              <w:spacing w:after="20"/>
              <w:ind w:left="20"/>
              <w:jc w:val="both"/>
            </w:pPr>
            <w:r>
              <w:rPr>
                <w:rFonts w:ascii="Times New Roman"/>
                <w:b w:val="false"/>
                <w:i w:val="false"/>
                <w:color w:val="000000"/>
                <w:sz w:val="20"/>
              </w:rPr>
              <w:t xml:space="preserve">
Fe-0,1, Mn-0,2, Mo-0,01, </w:t>
            </w:r>
          </w:p>
          <w:p>
            <w:pPr>
              <w:spacing w:after="20"/>
              <w:ind w:left="20"/>
              <w:jc w:val="both"/>
            </w:pPr>
            <w:r>
              <w:rPr>
                <w:rFonts w:ascii="Times New Roman"/>
                <w:b w:val="false"/>
                <w:i w:val="false"/>
                <w:color w:val="000000"/>
                <w:sz w:val="20"/>
              </w:rPr>
              <w:t>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Удобрение минеральное комплексное азотно-фосфорно-калийное </w:t>
            </w:r>
          </w:p>
          <w:p>
            <w:pPr>
              <w:spacing w:after="20"/>
              <w:ind w:left="20"/>
              <w:jc w:val="both"/>
            </w:pPr>
            <w:r>
              <w:rPr>
                <w:rFonts w:ascii="Times New Roman"/>
                <w:b w:val="false"/>
                <w:i w:val="false"/>
                <w:color w:val="000000"/>
                <w:sz w:val="20"/>
              </w:rPr>
              <w:t>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Удобрение минеральное ФЕРТИКА </w:t>
            </w:r>
          </w:p>
          <w:p>
            <w:pPr>
              <w:spacing w:after="20"/>
              <w:ind w:left="20"/>
              <w:jc w:val="both"/>
            </w:pPr>
            <w:r>
              <w:rPr>
                <w:rFonts w:ascii="Times New Roman"/>
                <w:b w:val="false"/>
                <w:i w:val="false"/>
                <w:color w:val="000000"/>
                <w:sz w:val="20"/>
              </w:rPr>
              <w:t>
марки: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N-18, P2O5-18, K2O-18, MgO-1,4, S-1,8, B-0,01, </w:t>
            </w:r>
          </w:p>
          <w:p>
            <w:pPr>
              <w:spacing w:after="20"/>
              <w:ind w:left="20"/>
              <w:jc w:val="both"/>
            </w:pPr>
            <w:r>
              <w:rPr>
                <w:rFonts w:ascii="Times New Roman"/>
                <w:b w:val="false"/>
                <w:i w:val="false"/>
                <w:color w:val="000000"/>
                <w:sz w:val="20"/>
              </w:rPr>
              <w:t xml:space="preserve">
Cu-0,01, Fe-0,1, Mn-0,1, </w:t>
            </w:r>
          </w:p>
          <w:p>
            <w:pPr>
              <w:spacing w:after="20"/>
              <w:ind w:left="20"/>
              <w:jc w:val="both"/>
            </w:pPr>
            <w:r>
              <w:rPr>
                <w:rFonts w:ascii="Times New Roman"/>
                <w:b w:val="false"/>
                <w:i w:val="false"/>
                <w:color w:val="000000"/>
                <w:sz w:val="20"/>
              </w:rPr>
              <w:t>
Mo-0,003, Zn-0,03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Удобрение минеральное ФЕРТИКА, </w:t>
            </w:r>
          </w:p>
          <w:p>
            <w:pPr>
              <w:spacing w:after="20"/>
              <w:ind w:left="20"/>
              <w:jc w:val="both"/>
            </w:pPr>
            <w:r>
              <w:rPr>
                <w:rFonts w:ascii="Times New Roman"/>
                <w:b w:val="false"/>
                <w:i w:val="false"/>
                <w:color w:val="000000"/>
                <w:sz w:val="20"/>
              </w:rPr>
              <w:t>
марки: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P2O5-13, K2O-36, </w:t>
            </w:r>
          </w:p>
          <w:p>
            <w:pPr>
              <w:spacing w:after="20"/>
              <w:ind w:left="20"/>
              <w:jc w:val="both"/>
            </w:pPr>
            <w:r>
              <w:rPr>
                <w:rFonts w:ascii="Times New Roman"/>
                <w:b w:val="false"/>
                <w:i w:val="false"/>
                <w:color w:val="000000"/>
                <w:sz w:val="20"/>
              </w:rPr>
              <w:t xml:space="preserve">
MgO-1,6, S-7,7, B-0,01, </w:t>
            </w:r>
          </w:p>
          <w:p>
            <w:pPr>
              <w:spacing w:after="20"/>
              <w:ind w:left="20"/>
              <w:jc w:val="both"/>
            </w:pPr>
            <w:r>
              <w:rPr>
                <w:rFonts w:ascii="Times New Roman"/>
                <w:b w:val="false"/>
                <w:i w:val="false"/>
                <w:color w:val="000000"/>
                <w:sz w:val="20"/>
              </w:rPr>
              <w:t xml:space="preserve">
Cu-0,03, Fe-0,1, Mn-0,1, </w:t>
            </w:r>
          </w:p>
          <w:p>
            <w:pPr>
              <w:spacing w:after="20"/>
              <w:ind w:left="20"/>
              <w:jc w:val="both"/>
            </w:pPr>
            <w:r>
              <w:rPr>
                <w:rFonts w:ascii="Times New Roman"/>
                <w:b w:val="false"/>
                <w:i w:val="false"/>
                <w:color w:val="000000"/>
                <w:sz w:val="20"/>
              </w:rPr>
              <w:t>
Mo-0,002,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Удобрение минеральное ФЕРТИКА </w:t>
            </w:r>
          </w:p>
          <w:p>
            <w:pPr>
              <w:spacing w:after="20"/>
              <w:ind w:left="20"/>
              <w:jc w:val="both"/>
            </w:pPr>
            <w:r>
              <w:rPr>
                <w:rFonts w:ascii="Times New Roman"/>
                <w:b w:val="false"/>
                <w:i w:val="false"/>
                <w:color w:val="000000"/>
                <w:sz w:val="20"/>
              </w:rPr>
              <w:t>
марки: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P2O5-40, K2O-13, MgO-0,1, S-0,02, B-0,015, </w:t>
            </w:r>
          </w:p>
          <w:p>
            <w:pPr>
              <w:spacing w:after="20"/>
              <w:ind w:left="20"/>
              <w:jc w:val="both"/>
            </w:pPr>
            <w:r>
              <w:rPr>
                <w:rFonts w:ascii="Times New Roman"/>
                <w:b w:val="false"/>
                <w:i w:val="false"/>
                <w:color w:val="000000"/>
                <w:sz w:val="20"/>
              </w:rPr>
              <w:t xml:space="preserve">
Cu-0,03, Fe-0,08, </w:t>
            </w:r>
          </w:p>
          <w:p>
            <w:pPr>
              <w:spacing w:after="20"/>
              <w:ind w:left="20"/>
              <w:jc w:val="both"/>
            </w:pPr>
            <w:r>
              <w:rPr>
                <w:rFonts w:ascii="Times New Roman"/>
                <w:b w:val="false"/>
                <w:i w:val="false"/>
                <w:color w:val="000000"/>
                <w:sz w:val="20"/>
              </w:rPr>
              <w:t xml:space="preserve">
Mn-0,08, Mo-0,03, </w:t>
            </w:r>
          </w:p>
          <w:p>
            <w:pPr>
              <w:spacing w:after="20"/>
              <w:ind w:left="20"/>
              <w:jc w:val="both"/>
            </w:pPr>
            <w:r>
              <w:rPr>
                <w:rFonts w:ascii="Times New Roman"/>
                <w:b w:val="false"/>
                <w:i w:val="false"/>
                <w:color w:val="000000"/>
                <w:sz w:val="20"/>
              </w:rPr>
              <w:t>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13-40-13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P2O5-40%, </w:t>
            </w:r>
          </w:p>
          <w:p>
            <w:pPr>
              <w:spacing w:after="20"/>
              <w:ind w:left="20"/>
              <w:jc w:val="both"/>
            </w:pPr>
            <w:r>
              <w:rPr>
                <w:rFonts w:ascii="Times New Roman"/>
                <w:b w:val="false"/>
                <w:i w:val="false"/>
                <w:color w:val="000000"/>
                <w:sz w:val="20"/>
              </w:rPr>
              <w:t xml:space="preserve">
K2O-13%, Fe-0,032%, </w:t>
            </w:r>
          </w:p>
          <w:p>
            <w:pPr>
              <w:spacing w:after="20"/>
              <w:ind w:left="20"/>
              <w:jc w:val="both"/>
            </w:pPr>
            <w:r>
              <w:rPr>
                <w:rFonts w:ascii="Times New Roman"/>
                <w:b w:val="false"/>
                <w:i w:val="false"/>
                <w:color w:val="000000"/>
                <w:sz w:val="20"/>
              </w:rPr>
              <w:t xml:space="preserve">
B-0,011%, Cu-0,009%, </w:t>
            </w:r>
          </w:p>
          <w:p>
            <w:pPr>
              <w:spacing w:after="20"/>
              <w:ind w:left="20"/>
              <w:jc w:val="both"/>
            </w:pPr>
            <w:r>
              <w:rPr>
                <w:rFonts w:ascii="Times New Roman"/>
                <w:b w:val="false"/>
                <w:i w:val="false"/>
                <w:color w:val="000000"/>
                <w:sz w:val="20"/>
              </w:rPr>
              <w:t>
Zn-0,027%, Mn-0,024%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N-18%, P2O5-18%, </w:t>
            </w:r>
          </w:p>
          <w:p>
            <w:pPr>
              <w:spacing w:after="20"/>
              <w:ind w:left="20"/>
              <w:jc w:val="both"/>
            </w:pPr>
            <w:r>
              <w:rPr>
                <w:rFonts w:ascii="Times New Roman"/>
                <w:b w:val="false"/>
                <w:i w:val="false"/>
                <w:color w:val="000000"/>
                <w:sz w:val="20"/>
              </w:rPr>
              <w:t xml:space="preserve">
K2O-18%, Fe-0,05%, </w:t>
            </w:r>
          </w:p>
          <w:p>
            <w:pPr>
              <w:spacing w:after="20"/>
              <w:ind w:left="20"/>
              <w:jc w:val="both"/>
            </w:pPr>
            <w:r>
              <w:rPr>
                <w:rFonts w:ascii="Times New Roman"/>
                <w:b w:val="false"/>
                <w:i w:val="false"/>
                <w:color w:val="000000"/>
                <w:sz w:val="20"/>
              </w:rPr>
              <w:t>
Zn-0,1%,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17-7-24+ME"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N-17%, P2O5-7%, </w:t>
            </w:r>
          </w:p>
          <w:p>
            <w:pPr>
              <w:spacing w:after="20"/>
              <w:ind w:left="20"/>
              <w:jc w:val="both"/>
            </w:pPr>
            <w:r>
              <w:rPr>
                <w:rFonts w:ascii="Times New Roman"/>
                <w:b w:val="false"/>
                <w:i w:val="false"/>
                <w:color w:val="000000"/>
                <w:sz w:val="20"/>
              </w:rPr>
              <w:t xml:space="preserve">
K2O-24%, Fe-0,032%, </w:t>
            </w:r>
          </w:p>
          <w:p>
            <w:pPr>
              <w:spacing w:after="20"/>
              <w:ind w:left="20"/>
              <w:jc w:val="both"/>
            </w:pPr>
            <w:r>
              <w:rPr>
                <w:rFonts w:ascii="Times New Roman"/>
                <w:b w:val="false"/>
                <w:i w:val="false"/>
                <w:color w:val="000000"/>
                <w:sz w:val="20"/>
              </w:rPr>
              <w:t xml:space="preserve">
B-0,011%, Cu-0,009%, </w:t>
            </w:r>
          </w:p>
          <w:p>
            <w:pPr>
              <w:spacing w:after="20"/>
              <w:ind w:left="20"/>
              <w:jc w:val="both"/>
            </w:pPr>
            <w:r>
              <w:rPr>
                <w:rFonts w:ascii="Times New Roman"/>
                <w:b w:val="false"/>
                <w:i w:val="false"/>
                <w:color w:val="000000"/>
                <w:sz w:val="20"/>
              </w:rPr>
              <w:t>
Zn-0,027%, Mn-0,024%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(N)-14, </w:t>
            </w:r>
          </w:p>
          <w:p>
            <w:pPr>
              <w:spacing w:after="20"/>
              <w:ind w:left="20"/>
              <w:jc w:val="both"/>
            </w:pPr>
            <w:r>
              <w:rPr>
                <w:rFonts w:ascii="Times New Roman"/>
                <w:b w:val="false"/>
                <w:i w:val="false"/>
                <w:color w:val="000000"/>
                <w:sz w:val="20"/>
              </w:rPr>
              <w:t xml:space="preserve">
фосфор (P2O5)-5, </w:t>
            </w:r>
          </w:p>
          <w:p>
            <w:pPr>
              <w:spacing w:after="20"/>
              <w:ind w:left="20"/>
              <w:jc w:val="both"/>
            </w:pPr>
            <w:r>
              <w:rPr>
                <w:rFonts w:ascii="Times New Roman"/>
                <w:b w:val="false"/>
                <w:i w:val="false"/>
                <w:color w:val="000000"/>
                <w:sz w:val="20"/>
              </w:rPr>
              <w:t xml:space="preserve">
калий (K2O)-15, </w:t>
            </w:r>
          </w:p>
          <w:p>
            <w:pPr>
              <w:spacing w:after="20"/>
              <w:ind w:left="20"/>
              <w:jc w:val="both"/>
            </w:pPr>
            <w:r>
              <w:rPr>
                <w:rFonts w:ascii="Times New Roman"/>
                <w:b w:val="false"/>
                <w:i w:val="false"/>
                <w:color w:val="000000"/>
                <w:sz w:val="20"/>
              </w:rPr>
              <w:t xml:space="preserve">
сера (S)-0, Fe-0, </w:t>
            </w:r>
          </w:p>
          <w:p>
            <w:pPr>
              <w:spacing w:after="20"/>
              <w:ind w:left="20"/>
              <w:jc w:val="both"/>
            </w:pPr>
            <w:r>
              <w:rPr>
                <w:rFonts w:ascii="Times New Roman"/>
                <w:b w:val="false"/>
                <w:i w:val="false"/>
                <w:color w:val="000000"/>
                <w:sz w:val="20"/>
              </w:rPr>
              <w:t xml:space="preserve">
бор (B)-0, Mo-0, Cu-0,1, </w:t>
            </w:r>
          </w:p>
          <w:p>
            <w:pPr>
              <w:spacing w:after="20"/>
              <w:ind w:left="20"/>
              <w:jc w:val="both"/>
            </w:pPr>
            <w:r>
              <w:rPr>
                <w:rFonts w:ascii="Times New Roman"/>
                <w:b w:val="false"/>
                <w:i w:val="false"/>
                <w:color w:val="000000"/>
                <w:sz w:val="20"/>
              </w:rPr>
              <w:t>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азотные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Гуминовая кислота&lt;5, фульвовая кислота&lt;1, гуминовые вещества&lt;6, </w:t>
            </w:r>
          </w:p>
          <w:p>
            <w:pPr>
              <w:spacing w:after="20"/>
              <w:ind w:left="20"/>
              <w:jc w:val="both"/>
            </w:pPr>
            <w:r>
              <w:rPr>
                <w:rFonts w:ascii="Times New Roman"/>
                <w:b w:val="false"/>
                <w:i w:val="false"/>
                <w:color w:val="000000"/>
                <w:sz w:val="20"/>
              </w:rPr>
              <w:t xml:space="preserve">
N-1,43, K-6,2, Na-5,2, </w:t>
            </w:r>
          </w:p>
          <w:p>
            <w:pPr>
              <w:spacing w:after="20"/>
              <w:ind w:left="20"/>
              <w:jc w:val="both"/>
            </w:pPr>
            <w:r>
              <w:rPr>
                <w:rFonts w:ascii="Times New Roman"/>
                <w:b w:val="false"/>
                <w:i w:val="false"/>
                <w:color w:val="000000"/>
                <w:sz w:val="20"/>
              </w:rPr>
              <w:t xml:space="preserve">
Fe-0,4, Cu-0,2, Zn-0,2, </w:t>
            </w:r>
          </w:p>
          <w:p>
            <w:pPr>
              <w:spacing w:after="20"/>
              <w:ind w:left="20"/>
              <w:jc w:val="both"/>
            </w:pPr>
            <w:r>
              <w:rPr>
                <w:rFonts w:ascii="Times New Roman"/>
                <w:b w:val="false"/>
                <w:i w:val="false"/>
                <w:color w:val="000000"/>
                <w:sz w:val="20"/>
              </w:rPr>
              <w:t xml:space="preserve">
B-0,2, Mn-0,17, Co-0,02, </w:t>
            </w:r>
          </w:p>
          <w:p>
            <w:pPr>
              <w:spacing w:after="20"/>
              <w:ind w:left="20"/>
              <w:jc w:val="both"/>
            </w:pPr>
            <w:r>
              <w:rPr>
                <w:rFonts w:ascii="Times New Roman"/>
                <w:b w:val="false"/>
                <w:i w:val="false"/>
                <w:color w:val="000000"/>
                <w:sz w:val="20"/>
              </w:rPr>
              <w:t>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