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9302" w14:textId="9379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сентября 2025 года № 252/1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Водного Кодекса Республики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общего водопользования, утвержденных приказом исполняющего обязанности Министра водных ресурсов и ирригации Республики Казахстан от 11 июля 2025 года № 171-НҚ (зарегистрирован в Реестре государственной регистрации нормативных правовых актов за № 36443),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252/1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отдыха, туризма и спорта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пункт, село, улица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(координаты широты и долготы)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координатами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Центральной Набережной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(спуск со стороны улицы Лермонтова)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52.172479ºN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76.555925ºE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52.170438ºN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76.560651ºE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(справа от спасательной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52.144636ºN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76.565434ºE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52.144902ºN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76.570209ºE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Центральной Набережной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(спуск со стороны улицы Естая)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52.170408ºN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76.560579ºE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52.164404ºN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76.555941ºE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Ломакина Н.А.,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52.278831ºN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76.928414ºE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52.164559ºN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76.554421ºE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Насонова Н. В.,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52.278122ºN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76.927431ºE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52.164277ºN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76.554184ºE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(слева от спасательной 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52.145383ºN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76.563779ºE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52.144902ºN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76.564581ºE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зона города Экибастуза,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52.035037ºN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75.436542ºE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51.971448ºN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75.383337ºE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"ГИДРОПРОМ",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51.782251ºN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75.303259ºE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51.773732ºN 75.287037ºE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51.782251ºN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75.303259ºE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51.773732ºN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75.287037ºE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52.048703ºN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76.939376ºE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52.050185ºN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76.938044ºE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Ботаханова Т. Н.,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52.133044ºN 76.875472ºE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52.133727ºN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76.874848ºE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Макуловой С.Б.,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52.165709ºN 76.901766ºE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52.167563ºN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76.900792ºE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51.447555ºN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77.790422ºE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51.447037ºN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77.790789ºE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Трибус Д.В.,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51.877127ºN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77.462743ºE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51.879002ºN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77.462765ºE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Чайкина А. С., в границах, обозначенных ограждением зоны плавания (буи, канаты),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51.885300ºN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77.464181ºE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51.888306ºN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77.467829ºE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Оразалиной Г. А., в границах обозначенными ограждением зоны плавания (буи, канаты),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51.871201ºN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77.467736ºE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51.871744ºN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77.466803ºE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51.881237ºN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77.462427ºE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51.884151ºN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77.463242ºE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Актогай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53.0104ºN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53.0104ºN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75.5834ºE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52°41'18.1ºN 76°30'12.7ºE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52°41'16.9ºN 76°30'13.3ºE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Муткеновский сельский округ, село Муткенова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52,88017ºN 76,29228ºE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52,88008ºN 76,29242ºE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Cабындыколь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сельский округ, село Баянаул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50.787460ºN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75.726923ºE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50.779697ºN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75.733033ºE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Cабындыколь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коммунального государственного казенного предприятия "Областной учебно-оздоровительный центр "Жас Даурен",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округ, село Баянаул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50.789088ºN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75.719104ºE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50.788890ºN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75.720454ºE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"Карлыгаш",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50.816964ºN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75.607687ºE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50.816094ºN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75.608045ºE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оздоровительного комплекса "Кристалл",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50.80.6159ºN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75.597149ºE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50.807946ºN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75.600110ºE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"Самал",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50.820541ºN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75.597248ºE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50.819395ºN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75.598154ºE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"Жалын",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50.821659ºN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75.596679ºE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50.820816ºN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75.597173ºE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"Березка",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50.811611ºN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75.607516ºE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50.810190ºN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75.605954ºE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50.780387ºN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75.731497ºE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50.787260ºN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75.72595ºE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50.870492ºN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75.667383ºE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50.868450ºN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75.668463ºE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сельский округ, село Железинка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53.535800 ºN 75.299322 ºЕ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53.535843 ºN 75.298997 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округ, село Башмачное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53.633651 ºN 75.149727 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53.634087 ºN 75.149360 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Прииртышский сельский округ, село Прииртышск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53.705795 ºN 75.083597 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53.705847 ºN 75.083475 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округ, село Железинка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53.5279009 ºN 75.3254171 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53.532774 ºN 75.3146001ºЕ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округ, село Иртышск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75.468043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53.335266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75.468133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53.335117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округ, село Иртышск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75.466703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53.310934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75.466621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53.310793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Клевакин М. Н.,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75.495955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53.274546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75.496813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53.274809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Тереңкөл, село Тереңкөл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53.057341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76.107598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53.057433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76.107325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округ, село Коктобе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51.529754ºN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77.479094ºE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51.529460ºN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77.479111ºE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летнего оздоровительного лагеря "Ак желкен" коммунального государственного казенного предприятия "Районный дом школьников",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округ, село Коктобе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51.576918ºN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77.436300ºE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51.578299ºN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77.435774ºE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Ертис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Черноярский сельский округ, село Новочерноярка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52.552954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76.751989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52.587593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76.744436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округ, село Заря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52.052986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76.968494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52.016236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77.046429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"Майами" индивидуального предпринимателя Корж А. А.,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52.153787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76.947208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52.156104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76.940342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округ, село Шарбакты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52,49667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78,13079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52,49676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78,13266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"Байжырык",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52,32436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77,72758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52,32436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77,82490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52,28747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77,74336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52,28972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77,82404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