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f43e" w14:textId="b40f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11 мая 2022 года № 122/1 "Об утверждении Положения о государственном учреждении "Управление экономики и бюджетного планирования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18 августа 2025 года № 233/1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 от 29 июня 2020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Павлодарской области от 11 мая 2022 года № 122/1 "Об утверждении Положения о государственном учреждении "Управление экономики и бюджетного планирования Павлодарской области"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государственного учреждения "Управление экономики и бюджетного планирования Павлодарской области", утвержденное указанным постановлением, изложить в новой редакции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Павлодарской области"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Жамбайбека Д.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_______2025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2022 года № 122/1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экономики</w:t>
      </w:r>
      <w:r>
        <w:br/>
      </w:r>
      <w:r>
        <w:rPr>
          <w:rFonts w:ascii="Times New Roman"/>
          <w:b/>
          <w:i w:val="false"/>
          <w:color w:val="000000"/>
        </w:rPr>
        <w:t>и бюджетного планирования Павлодарской области"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(далее – ГУ) "Управление экономики и бюджетного планирования Павлодарской области" является государственным органом Республики Казахстан, финансируемым из областного бюджета, уполномоченным акиматом на осуществление руководства в сфере экономики и бюджетного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"Управление экономики и бюджетного планирования Павлодарской области" не имеет подведомственных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"Управление экономики и бюджетного планирования Павлодарской области" осуществляет свою деятельность в соответствии с Конституцией,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ГУ "Управление экономики и бюджетного планирования Павлодарской области"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ГУ "Управление экономики и бюджетного планирования Павлодарской области"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"Управление экономики и бюджетного планирования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"Управление экономики и бюджетного планирования Павлодарской области" по вопросам своей компетенции, в установленном законодательством порядке, принимает решения, оформляемые приказами руководителя ГУ "Управление экономики и бюджетного планирования Павлодарской области"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ГУ "Управление экономики и бюджетного планирования Павлодарской области" утверждаются в соответствии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ГУ "Управление экономики и бюджетного планирования Павлодарской области": Республика Казахстан, Павлодарская область, 140000, город Павлодар, улица Каирбаева, 32.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"Управление экономики и бюджетного планирования Павлодарской области": понедельник-пятница с 9.00 до 18.30 часов, обеденный перерыв с 13.00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Полное наименование государственного учреждения: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государственном языке - "Павлодар облысының экономика және бюджеттiк жоспарлау басқармасы"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русском языке - государственное учреждение "Управление экономики и бюджетного планирования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"Управление экономики и бюджетного планирования Павлодарской области" является акимат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"Управление экономики и бюджетного планирования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"Управление экономики и бюджетного планирования Павлодарской области" осуществляется из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"Управление экономики и бюджетного планирования Павлодарской области" запрещается вступать в договорные отношения с субъектами предпринимательства на предмет выполнения обязанностей, являющихся полномочиями ГУ "Управление экономики и бюджетного планирования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ГУ "Управление экономики и бюджетного планирования Павлодарской области"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цели, предмет и полномочия ГУ "Управление экономики и</w:t>
      </w:r>
      <w:r>
        <w:br/>
      </w:r>
      <w:r>
        <w:rPr>
          <w:rFonts w:ascii="Times New Roman"/>
          <w:b/>
          <w:i w:val="false"/>
          <w:color w:val="000000"/>
        </w:rPr>
        <w:t>бюджетного планирования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основных направлений социально-экономической политики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бюджетной и инвестиционной политики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эффективной структуры местного государственного управления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политики в сфере регионального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Целями ГУ "Управление экономики и бюджетного планирования Павлодарской области"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стратегических целей и приоритетов, основных направлений социально-экономического развития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исполнительных органов по вопросам реализации экономической и бюджетной политики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планирование прогнозных показателей областного бюджета на среднесрочный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ГУ "Управление экономики и бюджетного планирования Павлодарской области" является осуществление на областном уровне государственной политики в вопросах экономического и бюджетного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вносить на рассмотрение акимата и акима Павлодарской области предложения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целям, приоритетам и стратегии социально-экономического развития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органам, финансируемым из местных бюджетов, о внесении изменений в принятые ими акты или отмене актов, препятствующих реализации действующей стратегии развития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 с исполнением задач, поставленных перед ГУ "Управление экономики и бюджетного планирования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давать юридическим лицам, финансируемым из местных бюджетов, поручения по исполнению и применению бюджетного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представлять интересы ГУ "Управление экономики и бюджетного планирования Павлодарской области"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представлять интересы акима, акимата области в судах всех инстанций, государственных органах, учреждениях, предприятиях и иных организациях в пределах компетенции, установленной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заключать договоры,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представлять необходимые материалы и информацию в пределах своей компетенции и в рамках законодательства в случае официального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разрабатывать проекты нормативно-правовых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2-3) осуществлять иные обязанности, предусмотренные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приоритетов социально-экономического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разработка, уточнение прогноза социально-экономического развития области на трехлетний период в разрезе городов и районов, в том числе бюджетных параметров и перечня приоритетных бюджетных инвестиций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проекта Прогноза социально-экономического развития области на рассмотрение областной бюджетной комиссии и его корректировка по результатам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проекта постановления акимата области по утверждению Прогноза социально-экономического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методологическое сопровождение, координация работы исполнительных органов области по разработке документов Системы государственного планирования, в том числе проектов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исполнения Общенационального плана мероприятий по реализации ежегодных Посланий Главы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постоянного мониторинга социально-экономического развития области, городов и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работы исполнительных органов области по разработке, корректировке Плана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работы исполнительных органов области по разработке, сбору, анализу и утверждению плановых значений Плана развития области в разрезе городов и районов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проекта Плана развития области и направление его на согласование в центральные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проекта постановления акимата области и решения сессии областного маслихата об утверждении Плана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проекта Плана развития области на рассмотрение областной бюджетной комиссии и его корректировка по результатам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разработка, корректировка инвестиционного плана по реализации плана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мониторинг Плана развития области и инвестиционного плана по его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уведомления (возражения) в центральный уполномоченный орган по результатам оценки эффективности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экономической экспертизы проекта дополнения к контракту на недропользование по общераспространенным полезным, в порядке, определяемом местным исполнительным органом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заключения к проектам актов акимата, акима области, центральных исполнительных органов с точки зрения их экономической целесообразности и соответствия планам и программам экономического, социального развития страны и области, действующему бюджетному и иному законодательству (в пределах компетенции);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формирование предложений по структуре и схеме управления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и согласование проектов постановлений акимата области по структуре местных исполнительных органов, а также распределению лимита штатной численности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и согласование проекта распоряжения акима области по распределению лимита дежурного транспорта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согласование проекта схемы управления областью;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обеспечение деятельности областной бюджетной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методологического обеспечения бюджетного процесса на областном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прогнозирование поступлений в местные бюджеты на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методологическое сопровождение, координация работы исполнительных органов по проведению обзора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определение лимитов расходов по областным бюджетным программам и лимитам на новые инициативы на плановый период и доведение их до администраторов;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рассмотрение бюджетных заявок и бюджетных запросов администраторов областных бюджетных программ и подготовка заключений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заключений к проектам бюджетных программ и проектам приказов областных администраторов по утверждению и переутверждению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проекта областного бюджета на плановый период и внесение предложений по уточнению, корректировке областного бюджета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внесение проекта областного бюджета (изменений к областному бюджету) на рассмотрение областной бюджетной комиссии и его корректировка по результатам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расчет прогнозных параметров бюджетов городов и районов при определении объемов трансфертов общего характера на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32)подготовка проектов постановлений акимата области и решений сессий областного маслихата об утверждении областного бюджета, объемах трансфертов общего характера между областным бюджетом и бюджетами районов (городов областного значения), уточнениях областного бюджета и других вопросах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проектов постановлений акимата области о реализации решений сессий областного маслихата по вопросам бюджета, в том числе разработка перечня приоритетных местных бюджетных инвестиций, включая инвестиционные проекты в разрезе объектов, а также целевые трансферты на развитие в разрезе районов и городов областного значения на плановый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подготовка докладов, пояснительных записок, информационно-аналитических материалов и справок по областному бюджету и другим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формирование перечня местных бюджетных инвестиционных проектов и проектов государственно-частного партнерства для финансирования разработки или корректировки, а также проведения необходимых экспертиз технико-экономических обоснований бюджетных инвестиционных проектов, конкурсной документации государственно-частного партнерства, консультативного сопровождения проектов государственно-частного партнерства и за счет средств соответствующей распределяемой бюджетной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реализация в пределах своей компетенции государственной политики в области государственно-частного партнерства, осуществление межотраслевой координации и методологическое сопровождение в области государственно-частного партнерства;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подготовка экономических заключений по инвестиционным предложениям государственных инвестиционных проектов администраторов бюджетных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мониторинг и оценка реализации местных бюджетных инвестиционных проектов и бюджетных инвестиций посредством участия государства в уставном капитале юридических лиц, проектов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привлечение юридического лица, определяемого местным исполнительным органом, для проведения экспертизы технико-экономических обоснований бюджетных инвестиционных проектов, финансово-экономических обоснований бюджетных инвестиций посредством участия государства в уставном капитале юридических лиц и конкурсной документации проектов государственно-частного партнерства;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привлечение юридического лица, определяемого местным исполнительным органом, для проведения мониторинга и оценки реализации местных государственных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согласование конкурсных документаций и проектов договоров местных проектов государственно-частного партнерства, в том числе при внесении в них соответствующих изменений и (или)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формирование и публикация перечня социально-экономических задач для подготовки предложений по реализации местных проектов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мониторинг развития приграничных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мониторинг реализации документов системы государственного планирования и иных документов планирования, в части развития сельских территорий, моногородов 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методологическое сопровождение, координация деятельности местных исполнительных органов области, городов и районов по вопросам развития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проведение мониторинга социально-экономического развития сельских населенных пунктов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мониторинг и координация местных исполнительных органов по предоставлению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проведение анализа соответствия сельских населенных пунктов области Системе региональных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подготовка информации и сводных отчетов об исполнении поручений Администрации Президента, Канцелярии Премьер-Министра, центральных государственных органов, акима области (в пределах компетенции);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подготовка ответов (проектов ответов) на запросы депутатов, центральных государственных органов и их территориальных подразделений (в пределах компетенции);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развитие государственного языка и ведение делопроизводства на государственном языке в ГУ "Управление экономики и бюджетного планирования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организация, ведение и совершенствование системы документационного обеспечения ГУ "Управление экономики и бюджетного планирования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реализация вопросов, связанных с прохождением государственной службы работниками ГУ "Управление экономики и бюджетного планирования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координация деятельности ГУ "Управления экономики и бюджетного планирования Павлодарской области" по использованию информационных ресурсов и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обеспечение функционирования в ГУ "Управление экономики и бюджетного планирования Павлодарской области" системы информационных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организация и проведение процедур государственных закупок, составление отчетности по государственным закупкам и разработка годового плана государственных закупок ГУ "Управление экономики и бюджетного планирования Павлодарской области"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обеспечение организации бухгалтерского учета и отчетности, формирование, утверждение и исполнение планов финансирования бюджетных программ, администратором которых является ГУ "Управление экономики и бюджетного планирования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контроля сохранности имущества ГУ "Управления экономики и бюджетного планирования Павлодарской области" проведением инвентаризации, а также оформлением документов для их списания и/или передачи в соответствии с установленным законодательством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ГУ "Управление экономики и</w:t>
      </w:r>
      <w:r>
        <w:br/>
      </w:r>
      <w:r>
        <w:rPr>
          <w:rFonts w:ascii="Times New Roman"/>
          <w:b/>
          <w:i w:val="false"/>
          <w:color w:val="000000"/>
        </w:rPr>
        <w:t>бюджетного планирования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"Управление экономики и бюджетного планирования Павлодарской области" осуществляется первым руководителем, который несет персональную ответственность за выполнение задач, возложенных на ГУ "Управление экономики и бюджетного планирования Павлодарской области",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"Управление экономики и бюджетного планирования Павлодарской области" назначается на должность и освобождается от должности акимом области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"Управление экономики и бюджетного планирования Павлодарской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"Управление экономики и бюджетного планирования Павлодарской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ГУ "Управление экономики и бюджетного планирования Павлодарской области",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функции и полномочия работников структурных подразделений ГУ "Управление экономики и бюджетного планирования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ГУ "Управление экономики и бюджетного планирования Павлодарской области"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ГУ "Управление экономики и бюджетного планирования Павлодарской области",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дает указания по вопросам, входящим в его компетенцию, обязательные для выполнения всеми работниками ГУ "Управление экономики и бюджетного планирования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подразделениях, должностные инструкции работников ГУ "Управление экономики и бюджетного планирования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ГУ "Управление экономики и бюджетного планирования Павлодарской области" во всех государственных органах и иных организациях независимо от форм собственности 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разработку структуры ГУ "Управление экономики и бюджетного планирования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совещания в ГУ "Управление экономики и бюджетного планирования Павлодарской области" с участием руководителей структурных подразделений;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противодействует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"Управление экономики и бюджетного планирования Павлодарской области"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Первый руководитель государственного учреждения "Управление экономики и бюджетного планирования Павлодарской области"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"Управление экономики и бюджетного планирования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"Управление экономики и бюджетного планирования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Взаимоотношения между администрацией государственного учреждения "Управление экономики и бюджетного планирования Павлодарской области" и трудовым коллективом определяются в соответствии с Трудовым Кодексом Республики Казахстан, Законом Республики Казахстан "О государственной службе Республики Казахстан" и коллективным договором.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экономики и</w:t>
      </w:r>
      <w:r>
        <w:br/>
      </w:r>
      <w:r>
        <w:rPr>
          <w:rFonts w:ascii="Times New Roman"/>
          <w:b/>
          <w:i w:val="false"/>
          <w:color w:val="000000"/>
        </w:rPr>
        <w:t>бюджетного планирования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ГУ "Управление экономики и бюджетного планирования Павлодарской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экономики и бюджетного планирования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закрепленное за ГУ "Управление экономики и бюджетного планирования Павлодарской области", относится к областной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ГУ "Управление экономики и бюджетного планирования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экономики и бюджетного планирования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(ликвидация) ГУ "Управление экономики и бюджетного планирования Павлодарской области"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