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75b9" w14:textId="c2b7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24 июня 2019 года № 193/2 "Об установлении карантинной зоны по черному сосновому усачу с введением карантинного режима на территории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августа 2025 года № 232/1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июня 2019 года № 193/2 "Об установлении карантинной зоны по черному сосновому усачу с введением карантинного режима на территории Павлодарской области" (зарегистрировано в Реестре государственной регистрации нормативных правовых актов за № 6444)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2025 года № ____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черному сосновому усачу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территории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Кокжальское лесничество, квартал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парк, Жасыбайское лесничество, квартал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области: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