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7627" w14:textId="c307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карантинного режима на территории Павлодарской области в объемах площадей распространения горчака ползучего и внесении изменений в постановление акимата Павлодарской области от 18 сентября 2020 года № 190/4 "Об установлении карантинной зоны по горчаку ползучему и повилики с введением карантинного режима на территории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18 августа 2025 года № 231/1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карантинный режим на территории Павлодарской области в объемах площадей распространения горчака ползучего на следующих земельных участках: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 Тереңкөл, Береговой сельский округ, фермерское хозяйство "Асетов", площадь – 55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Успенский район, Успенский сельский округ, крестьянское хозяйство "Рассвет", площадь – 320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карантинный режим на территории Павлодарской области в объемах площадей распространения повилики на следующих земельных участках: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Павлодар, вдоль улицы Аргынбаева, земли государственного запаса, залежь, площадь – 1,195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Павлодар, Усольский микрорайон, вдоль детского сада № 44 и наземной парковки, площадь – 0,7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Павлодар, городской пляж, со стороны улицы Естая, площадь –0,09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 Павлодар, городской пляж, в сторону улицы Естая, площадь – 1,4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Город Павлодар, новая набережная, за ограждением вдоль берега, площадь – 0,612 гектар.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18 сентября 2020 года № 190/4 "Об установлении карантинной зоны по горчаку ползучему и повилики с введением карантинного режима на территории Павлодарской области" (зарегистрировано в Реестре государственной регистрации нормативных правовых актов за № 6951) следующие изменения: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сельского хозяйства Павлодарской области"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области.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2025 года № _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 по горчаку ползучему с введением</w:t>
      </w:r>
      <w:r>
        <w:br/>
      </w:r>
      <w:r>
        <w:rPr>
          <w:rFonts w:ascii="Times New Roman"/>
          <w:b/>
          <w:i w:val="false"/>
          <w:color w:val="000000"/>
        </w:rPr>
        <w:t>карантинного режима на территории Павлодарской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село, поселок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распространения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Атамекен – Иртышск, 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 - Беловка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-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 - Коктобе, 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Аксу - Коктобе, 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Атамекен - Русская поляна,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акционерного общества "Национальная компания"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"Шерхан"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Қызылагашский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"Актогай-Агро"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"Болашак"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"Актогайский аграрно-технический колледж" поле №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оуруг Ақжол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 – Шолаксор, государственное учреждение "Управление пасажирского транспорта и автомобильных дорог Павлодарской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округ, село Харьковка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реального сектора экономики Актогайского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- Иртышск, Павлодарский филиал акционерного общества "Национальная компания"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- Иртышск, Павлодарский филиал акционерного общества "Национальная компания"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"крестьянское хозяйство Батыр"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"Айша"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"Зеңгі баба"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"Кужат"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"Кайдар"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"Ел-Нур фермасы"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трассы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Торайгыр-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"Куаныш"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"Касымхан"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"Берекет-01"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пастбище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"ТОО "КХ Мако"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"Нұрлы 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крестьянское хозяйство "Антошинка"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Өндіріс"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"Исабеков Б. Т."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"Пшеничникова"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крестьянское хозяйство "Пахарь"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"DAN-Agro PVL"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свалка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"Сарыарка"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фирма "Нурби"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фирма "Крестьянское хозяйство "Три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"Тогызак"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"Опытное хозяйство Иртышское"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"Жаздык"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 Иртыша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"Уразбаев"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"Жакинай"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пастбище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"Жибек"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"Бауржан"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внутри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"Өркендеу"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"Дауыл"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"Nur-Agro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"Тогызак"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"Солтанбет"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внутри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"Салкынколь"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"Олжас"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"Курмет"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"Ерасыл"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"Алтын-ДЭН"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"Сапар"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"Крестьянское хозяйство ASED"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"Ертіс Ырысы"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"Nur-Agro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"Аккудук"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"Ғазиз"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"Тобелес"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хозяйства "Орфей"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"Племенной центр Песчанский"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"Даулетпаев"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"Дальке"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"Бекболат"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"Алавацкий"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"Иларбек"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пастбище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"Злата"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"Динара"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"Юнвест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"Дятлов"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"Ахметов"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"КХ Tawa agro"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"Возрождение"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"Дятлов"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Ника Тереңкөл"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"Гладковский Алексей Борисович"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"Ивановское"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"Гоман"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пастбище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"Багдат"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"Башлам"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Аксу - Курчатов, 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бывшего ядерного полигона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бывшего ядерного полигона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Майтубекский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"Май Агро-М"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"Луганск"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пастбище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Майкапчагай – Омск, между 942 и 943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Майкапчагай – Омск, между 948 и 949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Майкапчагай – Омск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автотрассы Павлодар - Успенка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Кемеңгер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пути - 32 акционерное общество "Национальная компания "Қазақстан темір 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округ, село Успенка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"Белый Валерий Петрович"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"Егимбай"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"Штрек"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"Усик"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"Бес агайын"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"Базарбай"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"Агайынды"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Тойкенов Руслан Канапьевич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"Ч. К. 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Павлодар - Новосибирск, 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"Степанищев"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"Тлеумет Agro"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"Алексеевское"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"Tas Agro Trade"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"Омелюх"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"Вигис"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"Апакидзе"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"Турбин"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"Шығыс Жолдары"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"Турбин"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"Алексеевское"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"Бидай Алтын"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"Аралбаева"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"Победа"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автотрасы Павлодар - Семей, акционерное общество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автотрассы Павлодар - Щербакты, акционерное общество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моста Атамекен - Иртышск, акционерное общество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Ермакова, земли запаса, пастбище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железнодорожных путей, акционерное общество "Национальная компания "Қазақстан темір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Павлодар-Успенка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63 728,04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 2025 года № _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 по повилики с введением</w:t>
      </w:r>
      <w:r>
        <w:br/>
      </w:r>
      <w:r>
        <w:rPr>
          <w:rFonts w:ascii="Times New Roman"/>
          <w:b/>
          <w:i w:val="false"/>
          <w:color w:val="000000"/>
        </w:rPr>
        <w:t>карантинного режима на территории Павлодарской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село, поселок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распространения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Беловка-Калкаман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автотрассы Павлодар - Аққулы, акционерное общество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 в село Широкое (у дороги)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автотрассы Павлодар- Аққулы, акционерное общество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Иртыш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Аққулы – Казы 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Иртыш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автотрассы Баянауыл - Майкаин, акционерное общество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Лесозавод, улица Проезд А,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имени первого Президента Республики Казахстан,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Иртыш, земли государственного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"Трамвайное управление города Павлодара" им. Д, Д. Махмудова", напротив гаражей,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Усолка, пойма реки Иртыш,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полиции, район автомоста через реку Иртыш,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Ермакова,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напротив городской свалки,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"КазТрансОйл", целина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"Трамвайное управление города Павлодара"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Д, Д. Махмудова", земли государственного запаса, залежь, железнодорожные пути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"Трамвайное управление города Павлодара" им. Д, Д. Махмудова",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 Павлодар - Омск,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Усолка, кафе "Auto City"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Усолка, напротив магазина "Лидер", земли государственного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мостом "Дельфин" и поймой реки Усолка, земли государственного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Лесозавод, вдоль улицы проезд "Б",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Усолка, напротив школы № 25,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Лесозавод, между улицами Проезд "А" и Проезд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Малая объездная, вдоль ограждения исправительного учреждения № АП 162/1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проспекта Назарбаева,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Жаяу-Мусы, за домом 7Б,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акционерного общества "Алюминий Казахстана",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Дачи, трамвайные пути, напротив акционерного общества "Алюминий Казахстана",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Ломова, вдоль трамвайных путей, напротив акционерного общества "Алюминий Казахстана"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проспекта Назарбаева (в сторону моста)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Ледовского, 1/1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Ледовского, 1/1 (за Садовым центром)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Химиков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Химиков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Ермакова (3 проезд)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Ермакова (Сервис-центр "Механика")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Большая объездная (вдоль трамвайных путей, напротив здания по улице Космонавтов, 1/28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Мелиоратор (вдоль дороги)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области: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