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83f4" w14:textId="4fa8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объемы бюджетных средств на повышение урожайности и качества продукции растениеводства по Павлодарской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августа 2025 года № 213/1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140838)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повышение урожайности и качества продукции растениеводства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повышение урожайности и качества продукции растениеводства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2025 года № 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</w:t>
      </w:r>
      <w:r>
        <w:br/>
      </w:r>
      <w:r>
        <w:rPr>
          <w:rFonts w:ascii="Times New Roman"/>
          <w:b/>
          <w:i w:val="false"/>
          <w:color w:val="000000"/>
        </w:rPr>
        <w:t>урожайности и качества продукции растениеводства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Павлодарской области от 09.10.2025 </w:t>
      </w:r>
      <w:r>
        <w:rPr>
          <w:rFonts w:ascii="Times New Roman"/>
          <w:b w:val="false"/>
          <w:i w:val="false"/>
          <w:color w:val="ff0000"/>
          <w:sz w:val="28"/>
        </w:rPr>
        <w:t>№ 267/1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5 153 301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2025 года № 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 растениеводства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