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ed11" w14:textId="37ae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торговли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марта 2025 года № 72/1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постановлением акимата Павлодарской области от 30 декабря 2024 года № 320/2 "О реорганизации и создании некоторых исполнительных органов, финансируемых из областного бюджета"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(далее - ГУ) "Управление предпринимательства и торговли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декабря 2023 года № 355/4 "Об утверждении Положения о государственном учреждении "Управление предпринимательства и индустриально-инновационного развития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предпринимательства и индустриально- инновационного развития Павлодарской области""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торговли Павлодарской области"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торговли Павлодарской области" является государственным органом Республики Казахстан, финансируемым из областного бюджета, уполномоченным акиматом Павлодарской области на осуществление функций в сферах предпринимательства и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предпринимательства и торговли Павлодарской области"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предпринимательства и торговли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предпринимательства и торговли Павлодарской области"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предпринимательства и торговли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предпринимательства и торговли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предпринимательства и торговли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предпринимательства и торговли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торговли Павлодарской области"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140000, город Павлодар, улица Астана, строение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предпринимательства и торговли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 часов 00 минут до 18 часов 30 минут, обеденный перерыв с 13 часов 00 минут до 14 часов 30 минут, выходные дни: суббота –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"Павлодар облысы кәсіпкерлік және сауда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"Управление предпринимательства и торговли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предпринимательства и торговли Павлодарской области" является государство в лице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предпринимательства и торговли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предпринимательства и торговли Павлодарской области"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предпринимательства и торговли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предпринимательства и торговли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предмет, задачи и полномочия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предпринимательства и торговли Павлодарской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государственного учреждения "Управление предпринимательства и торговли Павлодарской области" является проведение государственной политики, направленной на эффективное развитие малого и среднего бизнеса и торговой деятельности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государственного учреждения "Управление предпринимательства и торговли Павлодарской области" является осуществление на областном уровне государственной политики в вопросах предпринимательства и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сферах предпринимательства, торговли и развития внешнеэкономических связей;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государственное учреждение "Управление предпринимательства и торговли Павлодарской области"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вопросам, входящим в компетенцию государственного учреждения "Управление предпринимательства и торговли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 и функций, поставленных перед государственным учреждением "Управление предпринимательства и торговли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во всех судебных, государственных органах, учреждениях, предприятиях и иных организациях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предпринимательства и торговли Павлодарской области"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функции,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и негосударственных структур по вопросам развития предпринимательства, торговли и внешнеэкономической деятельности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реализации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государственной услуги "Предоставление государственных грантов для реализации новых бизнес-идей";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государственной услуги "Предоставление поддержки по развитию производственной (индустриальной) инфраструктуры";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создания и развития в регионе объектов инфраструктуры поддержки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предпринимательской среды и инвестиционного климата, инфраструктуры развития частного предпринимательства, внешнеэкономической деятельности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 несение ответственности за реализацию и исполнение государственных программ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документов Системы государственного планирования в Республике Казахстан в части развития предпринимательства и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стратегии развития взаимоотношений местных исполнительных органов с объединениями субъектов частного предпринимательства, региональной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деятельности Экспертного совета по вопросам частного предпринимательства по получению экспертных заключений от аккредитованных объединений субъектов частного предпринимательства, Региональной Палаты предпринимателей Республики Казахстан, саморегулируемых организаций, основанных на обязательном членстве (участии), и иных некоммерческих организаций на проекты нормативных правовых актов, а также выработке предложений о совершенствовании деятельности государственных органов с целью поддержки и защиты предпринимательства, в том числе устранению административных барьеров;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регионального координационного совета с участием представителей субъектов предпринимательства не менее пятидесяти процентов от общего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государственной поддержки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решений о создании, продлении срока функционирования или упразднения малых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обучения, подготовки, переподготовки и повышение квалификации специалистов и персонала для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обеспечение проведения торговой политики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в пределах своей компетенции регулирования деятельности субъектов внутренней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разработка мер по созданию условий, благоприятствующих торговой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разработка предложений по минимальным нормативам обеспеченности населения торговой площадью;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разработка и реализация мер по достижению минимального норматива обеспеченности населения торговой площадью;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пороговых значений розничных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утверждение размера предельно допустимых розничных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реализация механизма стабилизации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организация работы комиссий по определению участников программ закупа продовольственных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осуществение закупа услуг у специализированных организаций для реализации механизмов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образование и организация работы комиссии по реализации механизмов стабилизации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правил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утверждение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формирование и использование регионального стабилизационного фонда продовольственных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 пределах компетенции продвижение несырьевого экспорта, реализация в регионе государственной внешнеэкономической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создание условий в пределах компетенции для развития несырьевого экспорта, осуществление развития и укрепления внешнеэкономических связей;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организации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права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 аналогично компетенции уполномоченных органов соответствующей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реализация в пределах своей компетенции государственной политики в области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реализация вопросов, связанных с прохождением государственной службы работниками государственного учреждения "Управление предпринимательства и торговли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функции заказчика и организатора конкурсов в процессе проведения государственных закупок товаров, работ и услуг, осуществление контроля за целевым и эффективным расходованием средств, выделенных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разработка нормативных правовых актов акима, акимата в пределах компетенции государственного учреждения "Управление предпринимательства и торговли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в интересах местного государственного управления иных полномочий, возлагаемых на местные исполнительные органы в соответствии с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предпринимательства и торговли Павлодарской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"Управление предпринимательства и торговли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предпринимательства и торговли Павлодарской области",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предпринимательства и торговли Павлодарской области" назначается на должность и освобождается от должности акимом области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предпринимательства и торговли Павлодарской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"Управление предпринимательства и торговли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предпринимательства и торговли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своего заместителя, а также работников структурных подразделений государственного учреждения "Управление предпринимательства и торговли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предпринимательства и торговли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"Управление предпринимательства и торговли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предпринимательства и торговли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подразделениях, должностные инструкции работников государственного учреждения "Управление предпринимательства и торговли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предпринимательства и торговли Павлодарской области" во всех государственных органах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предпринимательства и торговли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государственного учреждения "Управление предпринимательства и торговли Павлодарской области" с участием заместителя и руководителей структурных подразделений, а также руководителя подведомственной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государственного учреждения "Управление предпринимательства и торговли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предпринимательства и торговли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"Управление предпринимательства и торговли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предпринимательства и торговли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администрацией государственного учреждения "Управление предпринимательства и торговли Павлодарской области" и его трудовым коллективом определяются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торговли Павлодарской области"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предпринимательства и торговли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предпринимательства и торговли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"Управление предпринимательства и торговли Павлодарской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учреждения "Управление предпринимательства и торговли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предпринимательства и торговли Павлодарской области"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"Управление предпринимательства и торговли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предпринимательства и торговли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"Управление предпринимательства и торговли Павлодарской области" имеет следующую организацию, находящуюся в его ведении: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"Павлодар".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