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8a73" w14:textId="4f28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февраля 2025 года № 30/1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мая 2022 года № 134/1 "Об утверждении Положения о государственном учреждении "Управление земельных отношений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Павлодарской области"в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Кабылтаеву А.Ж.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Кабылтаева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февраля 2025 года № 30/1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земельных отношений Павлодарской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Павлодарской области" является государственным органом Республики Казахстан, осуществляющим руководство в сфере земельных отношений на территории Павлодарской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земельных отношений Павлодарской области"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земельных отношений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земельных отношений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"Управление земельных отношений Павлодарской области" вступает в гражданско-правовые отношения от собственного имени.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земельных отношений Павлодарской области" имеет право выступать стороной в гражданско-правовых отношениях от имени государства, если оно уполномочено на это в соответствии с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земельных отношений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земельных отношений Павлодарской области",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земельных отношений Павлодарской области"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земельных отношений Павлодарской области": Республика Казахстан, Павлодарская область, 140000, город Павлодар, площадь Победы, 5Б.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земельных отношений Павлодарской области":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работы: понедельник-пятница с 9.00 до 18.30 часов, обеденный перерыв с 13.00 до 14.30 часов, выходные дни: суббота-воскресенье.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облысының жер қатынастары басқармасы" мемлекеттік мекемесі;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земельных отношений Павлодарской области".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земельных отношений Павлодарской области" является государство в лице акимата Павлодарской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земельных отношений Павлодарской области".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земельных отношений Павлодарской области" осуществляется из областного бюджета.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земельных отношений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земельных отношений Павлодарской области.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земельных отношений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Павлодарской области"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прав на землю физических и юридических лиц и государства.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в целях оперативного решения проблем по вопросам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предприятиями, организациями по вопросам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земельных отношений Павлодарской области" акима, акимата области в государственных органах, организациях, суде в пределах своей компетенции, установленной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государственных органов статистическую информацию о состоянии земельного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получать, в установленном законодательством порядке безвозмездно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земельных отношений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а также подготовка предложений и проектов решений местного исполнительного органа области по данному вопросу, в том числе по созданию и расширению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(аукционов)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и договоров аренды земельного участка и временного безвозмездного землепользования в пределах компетенции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области на основании данных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-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проектов решений местного исполнительного органа области по формированию состава земельной комиссии, разработке положения о ней и направлению на утверждение в соответствующий местный представительный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регулирование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подготовка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земель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подготовка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координации деятельностью районных, городских (областного значения) исполнительных органов в части использования и охраны земельных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представление полугодовых и годовых отчетов уполномоченному органу в области развития агропромышленного комплекса о рациональном использовании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представление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 Республики Казахстан, материалов по вопросам предоставления и изъятия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проектов решений областных представительных и исполнительных органов об установлении и изменении границ (черты) городов областного значения по согласованию с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проекта совместного предложения представительных и исполнительных органов области об установлении Правительством Республики Казахстан предельных (максимальных) размеров земельных участков сельскохозяйственного назначения по видам сельскохозяйственных угодий в пределах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государственными органами, должностными лицами для реализации задач, возложенных на работников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исполнение поручений акима, актов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планов деятельности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реализации планов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 по территориальному зонированию земель области с установлением их целевого назначения и режима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 по зонированию земель в населенных пунктах в целях определения оценочных зон и поправочных коэффициентов к базовым ставкам платы за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 по разработке базовых ставок платы за земельные участки при их предоставлении в частную собственность в городах, поселках и сельских населенных пунктах в зависимости от местных условий и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предложений по установлению на местности границ административно-территориальных единиц, особо охраняемых природных территорий и других земельных участков с особыми условиями пользования (санитарно-защитные и охранные зоны);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 по разработке проектов земельно-хозяйственного устройства населенных пунктов, изменению и установлению их границ на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иных функций в соответствии с законодательством Республики Казахстан в сфере земельных отношений.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Павлодарской области"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"Управление земельных отношений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земельных отношений Павлодарской области", и осуществление им своих полномочий.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земельных отношений Павлодарской области" назначается на должность и освобождается от должности акимом Павлодарской области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"Управление земельных отношений Павлодарской области":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и руководит деятельностью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полномочия, а также функции работников структурных подразделений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земельных отношений Павлодарской области"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действующим законодательством Республики Казахстан, поощрение сотрудников государственного учреждения "Управление земельных отношений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земельных отношений Павлодарской области" и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земельных отношений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определенные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земельных отношений Павлодарской области" в период его отсутствия осуществляется лицом, его замещающим в соответствии с действующим законодательством;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"Управление земельных отношений Павлодарской области" и местным исполнительным органом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"Управление земельных отношений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администрацией государственного учреждения "Управление земельных отношений Павлодарской области" и трудовым коллективом определяются в соответствии с законодательством о государственной службе, Трудовым кодексом Республики Казахстан и коллективным договором.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Павлодарской области"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земельных отношений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земельных отношений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"Управление земельных отношений Павлодарской области", относится к областной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земельных отношений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Павлодарской области"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"Управление земельных отношений Павлодарской области" осуществляются в соответствии с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