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8c17" w14:textId="ab48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городов Павлодар, Аксу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Павлодарской области от 20 июня 2025 года № 2 и решение маслихата Павлодарской области от 20 июня 2025 года № 201/22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заключения Республиканской ономастической комиссии при Правительстве Республики Казахстан от 21 февраля 2025 года и 19 марта 2025 года, учитывая мнения населения соответствующих территорий, акимат Павлодарской области ПОСТАНОВЛЯЕТ и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города Павлодара: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Молодежная на улицу Сержан Қанапиянов,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Молодогвардейцев на улицу Рамазан Тоқтаров.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улицы города Аксу: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Проезд 1 на улицу Жібек жолы,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Проезд 2 на улицу Шаңырақ,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Проезд 3 на улицу Жеңіс,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1 линия на улицу Береке,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2 линия на улицу Талапкер,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3 линия на улицу Бейбітшілік,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4 линия на улицу Жастар.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