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3a2367" w14:textId="c3a236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квалификационных требований к категориям должностей органов гражданской защиты</w:t>
      </w:r>
    </w:p>
    <w:p>
      <w:pPr>
        <w:spacing w:after="0"/>
        <w:ind w:left="0"/>
        <w:jc w:val="both"/>
      </w:pPr>
      <w:r>
        <w:rPr>
          <w:rFonts w:ascii="Times New Roman"/>
          <w:b w:val="false"/>
          <w:i w:val="false"/>
          <w:color w:val="000000"/>
          <w:sz w:val="28"/>
        </w:rPr>
        <w:t>Приказ Министра по чрезвычайным ситуациям Республики Казахстан от 18 декабря 2025 года № 550.</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29 Закона Республики Казахстан "О правоохранительной службе", </w:t>
      </w:r>
      <w:r>
        <w:rPr>
          <w:rFonts w:ascii="Times New Roman"/>
          <w:b w:val="false"/>
          <w:i w:val="false"/>
          <w:color w:val="000000"/>
          <w:sz w:val="28"/>
        </w:rPr>
        <w:t>пунктом 43</w:t>
      </w:r>
      <w:r>
        <w:rPr>
          <w:rFonts w:ascii="Times New Roman"/>
          <w:b w:val="false"/>
          <w:i w:val="false"/>
          <w:color w:val="000000"/>
          <w:sz w:val="28"/>
        </w:rPr>
        <w:t xml:space="preserve"> Правил прохождения воинской службы в Вооруженных Силах, других войсках и воинских формированиях Республики Казахстан, утвержденных Указом Президента Республики Казахстан от 25 мая 2006 года № 124, а также </w:t>
      </w:r>
      <w:r>
        <w:rPr>
          <w:rFonts w:ascii="Times New Roman"/>
          <w:b w:val="false"/>
          <w:i w:val="false"/>
          <w:color w:val="000000"/>
          <w:sz w:val="28"/>
        </w:rPr>
        <w:t>Типовыми квалификационными требованиями</w:t>
      </w:r>
      <w:r>
        <w:rPr>
          <w:rFonts w:ascii="Times New Roman"/>
          <w:b w:val="false"/>
          <w:i w:val="false"/>
          <w:color w:val="000000"/>
          <w:sz w:val="28"/>
        </w:rPr>
        <w:t xml:space="preserve"> к категориям должностей правоохранительных органов, утвержденных приказом Председателя Агентства Республики Казахстан по делам государственной службы Республики Казахстан от 13 апреля 2020 года № 67 (зарегистрирован в Реестре государственной регистрации нормативных правовых актов № 20391), ПРИКАЗЫВАЮ:</w:t>
      </w:r>
    </w:p>
    <w:bookmarkEnd w:id="0"/>
    <w:bookmarkStart w:name="z5" w:id="1"/>
    <w:p>
      <w:pPr>
        <w:spacing w:after="0"/>
        <w:ind w:left="0"/>
        <w:jc w:val="both"/>
      </w:pPr>
      <w:r>
        <w:rPr>
          <w:rFonts w:ascii="Times New Roman"/>
          <w:b w:val="false"/>
          <w:i w:val="false"/>
          <w:color w:val="000000"/>
          <w:sz w:val="28"/>
        </w:rPr>
        <w:t>
      1. Утвердить прилагаемые:</w:t>
      </w:r>
    </w:p>
    <w:bookmarkEnd w:id="1"/>
    <w:bookmarkStart w:name="z6" w:id="2"/>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квалификационные требования</w:t>
      </w:r>
      <w:r>
        <w:rPr>
          <w:rFonts w:ascii="Times New Roman"/>
          <w:b w:val="false"/>
          <w:i w:val="false"/>
          <w:color w:val="000000"/>
          <w:sz w:val="28"/>
        </w:rPr>
        <w:t xml:space="preserve"> к категориям должностей аппарата Министерства по чрезвычайным ситуациям Республики Казахстан (далее - МЧС)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p>
    <w:bookmarkEnd w:id="2"/>
    <w:bookmarkStart w:name="z7" w:id="3"/>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квалификационные требования</w:t>
      </w:r>
      <w:r>
        <w:rPr>
          <w:rFonts w:ascii="Times New Roman"/>
          <w:b w:val="false"/>
          <w:i w:val="false"/>
          <w:color w:val="000000"/>
          <w:sz w:val="28"/>
        </w:rPr>
        <w:t xml:space="preserve"> к категориям должностей ведомств МЧС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p>
    <w:bookmarkEnd w:id="3"/>
    <w:bookmarkStart w:name="z8" w:id="4"/>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квалификационные требования</w:t>
      </w:r>
      <w:r>
        <w:rPr>
          <w:rFonts w:ascii="Times New Roman"/>
          <w:b w:val="false"/>
          <w:i w:val="false"/>
          <w:color w:val="000000"/>
          <w:sz w:val="28"/>
        </w:rPr>
        <w:t xml:space="preserve"> к категориям должностей областных (городов республиканского значения и столицы) территориальных органов МЧС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приказу;</w:t>
      </w:r>
    </w:p>
    <w:bookmarkEnd w:id="4"/>
    <w:bookmarkStart w:name="z9" w:id="5"/>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квалификационные требования</w:t>
      </w:r>
      <w:r>
        <w:rPr>
          <w:rFonts w:ascii="Times New Roman"/>
          <w:b w:val="false"/>
          <w:i w:val="false"/>
          <w:color w:val="000000"/>
          <w:sz w:val="28"/>
        </w:rPr>
        <w:t xml:space="preserve"> к категориям должностей городских, районных (районов в городах) территориальных органов МЧС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приказу;</w:t>
      </w:r>
    </w:p>
    <w:bookmarkEnd w:id="5"/>
    <w:bookmarkStart w:name="z10" w:id="6"/>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квалификационные требования</w:t>
      </w:r>
      <w:r>
        <w:rPr>
          <w:rFonts w:ascii="Times New Roman"/>
          <w:b w:val="false"/>
          <w:i w:val="false"/>
          <w:color w:val="000000"/>
          <w:sz w:val="28"/>
        </w:rPr>
        <w:t xml:space="preserve"> к категориям должностей государственного учреждения "Академия гражданской защиты имени Малика Габдуллина Министерства по чрезвычайным ситуациям Республики Казахстан"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настоящему приказу.</w:t>
      </w:r>
    </w:p>
    <w:bookmarkEnd w:id="6"/>
    <w:bookmarkStart w:name="z11" w:id="7"/>
    <w:p>
      <w:pPr>
        <w:spacing w:after="0"/>
        <w:ind w:left="0"/>
        <w:jc w:val="both"/>
      </w:pPr>
      <w:r>
        <w:rPr>
          <w:rFonts w:ascii="Times New Roman"/>
          <w:b w:val="false"/>
          <w:i w:val="false"/>
          <w:color w:val="000000"/>
          <w:sz w:val="28"/>
        </w:rPr>
        <w:t>
      2. Департаменту кадровой и воспитательной работы Министерства по чрезвычайным ситуациям Республики Казахстан в установленном законодательством порядке обеспечить:</w:t>
      </w:r>
    </w:p>
    <w:bookmarkEnd w:id="7"/>
    <w:bookmarkStart w:name="z12" w:id="8"/>
    <w:p>
      <w:pPr>
        <w:spacing w:after="0"/>
        <w:ind w:left="0"/>
        <w:jc w:val="both"/>
      </w:pPr>
      <w:r>
        <w:rPr>
          <w:rFonts w:ascii="Times New Roman"/>
          <w:b w:val="false"/>
          <w:i w:val="false"/>
          <w:color w:val="000000"/>
          <w:sz w:val="28"/>
        </w:rPr>
        <w:t>
      1) в течение пяти рабочих дней со дня подписания настоящего приказа направление его на казахском и русском языках в Республиканское государственное предприятие на праве хозяйственного ведения "Институт законодательства и правовой информации Республики Казахстан"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w:t>
      </w:r>
    </w:p>
    <w:bookmarkEnd w:id="8"/>
    <w:bookmarkStart w:name="z13" w:id="9"/>
    <w:p>
      <w:pPr>
        <w:spacing w:after="0"/>
        <w:ind w:left="0"/>
        <w:jc w:val="both"/>
      </w:pPr>
      <w:r>
        <w:rPr>
          <w:rFonts w:ascii="Times New Roman"/>
          <w:b w:val="false"/>
          <w:i w:val="false"/>
          <w:color w:val="000000"/>
          <w:sz w:val="28"/>
        </w:rPr>
        <w:t>
      2) размещение настоящего приказа на интернет-ресурсе Министерства по чрезвычайным ситуациям Республики Казахстан.</w:t>
      </w:r>
    </w:p>
    <w:bookmarkEnd w:id="9"/>
    <w:bookmarkStart w:name="z14" w:id="10"/>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по чрезвычайным ситуациям Республики Казахстан.</w:t>
      </w:r>
    </w:p>
    <w:bookmarkEnd w:id="10"/>
    <w:bookmarkStart w:name="z15" w:id="11"/>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1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Министр по чрезвычайным ситуациям </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генерал-лейтенант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Ч. Аринов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приказу Министра</w:t>
            </w:r>
            <w:r>
              <w:br/>
            </w:r>
            <w:r>
              <w:rPr>
                <w:rFonts w:ascii="Times New Roman"/>
                <w:b w:val="false"/>
                <w:i w:val="false"/>
                <w:color w:val="000000"/>
                <w:sz w:val="20"/>
              </w:rPr>
              <w:t>по чрезвычайным ситуациям</w:t>
            </w:r>
            <w:r>
              <w:br/>
            </w:r>
            <w:r>
              <w:rPr>
                <w:rFonts w:ascii="Times New Roman"/>
                <w:b w:val="false"/>
                <w:i w:val="false"/>
                <w:color w:val="000000"/>
                <w:sz w:val="20"/>
              </w:rPr>
              <w:t>Республики Казахстан</w:t>
            </w:r>
            <w:r>
              <w:br/>
            </w:r>
            <w:r>
              <w:rPr>
                <w:rFonts w:ascii="Times New Roman"/>
                <w:b w:val="false"/>
                <w:i w:val="false"/>
                <w:color w:val="000000"/>
                <w:sz w:val="20"/>
              </w:rPr>
              <w:t>от 18 декабря 2025 года № 550</w:t>
            </w:r>
          </w:p>
        </w:tc>
      </w:tr>
    </w:tbl>
    <w:bookmarkStart w:name="z18" w:id="12"/>
    <w:p>
      <w:pPr>
        <w:spacing w:after="0"/>
        <w:ind w:left="0"/>
        <w:jc w:val="left"/>
      </w:pPr>
      <w:r>
        <w:rPr>
          <w:rFonts w:ascii="Times New Roman"/>
          <w:b/>
          <w:i w:val="false"/>
          <w:color w:val="000000"/>
        </w:rPr>
        <w:t xml:space="preserve"> Квалификационные требования к категориям должностей аппарата Министерства по чрезвычайным ситуациям Республики Казахстан</w:t>
      </w:r>
    </w:p>
    <w:bookmarkEnd w:id="12"/>
    <w:p>
      <w:pPr>
        <w:spacing w:after="0"/>
        <w:ind w:left="0"/>
        <w:jc w:val="both"/>
      </w:pPr>
      <w:r>
        <w:rPr>
          <w:rFonts w:ascii="Times New Roman"/>
          <w:b w:val="false"/>
          <w:i w:val="false"/>
          <w:color w:val="ff0000"/>
          <w:sz w:val="28"/>
        </w:rPr>
        <w:t xml:space="preserve">
      Сноска. Приложение 1 с изменениями, внесенными приказом Министра по чрезвычайным ситуациям РК от 12.05.2026 </w:t>
      </w:r>
      <w:r>
        <w:rPr>
          <w:rFonts w:ascii="Times New Roman"/>
          <w:b w:val="false"/>
          <w:i w:val="false"/>
          <w:color w:val="ff0000"/>
          <w:sz w:val="28"/>
        </w:rPr>
        <w:t>№ 192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должности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должности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уровню образованию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специальностям высшего и послевузовского образования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стажу работы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Глава 1. По должности Руководителя аппарата Министерства по чрезвычайным ситуациям Республики Казахстан (далее - МЧС)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аппарата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 w:id="13"/>
          <w:p>
            <w:pPr>
              <w:spacing w:after="20"/>
              <w:ind w:left="20"/>
              <w:jc w:val="both"/>
            </w:pPr>
            <w:r>
              <w:rPr>
                <w:rFonts w:ascii="Times New Roman"/>
                <w:b w:val="false"/>
                <w:i w:val="false"/>
                <w:color w:val="000000"/>
                <w:sz w:val="20"/>
              </w:rPr>
              <w:t>
C-SV-1</w:t>
            </w:r>
          </w:p>
          <w:bookmarkEnd w:id="13"/>
          <w:p>
            <w:pPr>
              <w:spacing w:after="20"/>
              <w:ind w:left="20"/>
              <w:jc w:val="both"/>
            </w:pPr>
            <w:r>
              <w:rPr>
                <w:rFonts w:ascii="Times New Roman"/>
                <w:b w:val="false"/>
                <w:i w:val="false"/>
                <w:color w:val="000000"/>
                <w:sz w:val="20"/>
              </w:rPr>
              <w:t>
(сотрудник)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ниже высшего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 w:id="14"/>
          <w:p>
            <w:pPr>
              <w:spacing w:after="20"/>
              <w:ind w:left="20"/>
              <w:jc w:val="both"/>
            </w:pPr>
            <w:r>
              <w:rPr>
                <w:rFonts w:ascii="Times New Roman"/>
                <w:b w:val="false"/>
                <w:i w:val="false"/>
                <w:color w:val="000000"/>
                <w:sz w:val="20"/>
              </w:rPr>
              <w:t>
Пожарная безопасность</w:t>
            </w:r>
          </w:p>
          <w:bookmarkEnd w:id="14"/>
          <w:p>
            <w:pPr>
              <w:spacing w:after="20"/>
              <w:ind w:left="20"/>
              <w:jc w:val="both"/>
            </w:pPr>
            <w:r>
              <w:rPr>
                <w:rFonts w:ascii="Times New Roman"/>
                <w:b w:val="false"/>
                <w:i w:val="false"/>
                <w:color w:val="000000"/>
                <w:sz w:val="20"/>
              </w:rPr>
              <w:t>
</w:t>
            </w:r>
            <w:r>
              <w:rPr>
                <w:rFonts w:ascii="Times New Roman"/>
                <w:b w:val="false"/>
                <w:i w:val="false"/>
                <w:color w:val="000000"/>
                <w:sz w:val="20"/>
              </w:rPr>
              <w:t>Пожаротушение и аварийно-спасательное дело</w:t>
            </w:r>
          </w:p>
          <w:p>
            <w:pPr>
              <w:spacing w:after="20"/>
              <w:ind w:left="20"/>
              <w:jc w:val="both"/>
            </w:pPr>
            <w:r>
              <w:rPr>
                <w:rFonts w:ascii="Times New Roman"/>
                <w:b w:val="false"/>
                <w:i w:val="false"/>
                <w:color w:val="000000"/>
                <w:sz w:val="20"/>
              </w:rPr>
              <w:t>
</w:t>
            </w:r>
            <w:r>
              <w:rPr>
                <w:rFonts w:ascii="Times New Roman"/>
                <w:b w:val="false"/>
                <w:i w:val="false"/>
                <w:color w:val="000000"/>
                <w:sz w:val="20"/>
              </w:rPr>
              <w:t>Защита в чрезвычайных ситуациях</w:t>
            </w:r>
          </w:p>
          <w:p>
            <w:pPr>
              <w:spacing w:after="20"/>
              <w:ind w:left="20"/>
              <w:jc w:val="both"/>
            </w:pPr>
            <w:r>
              <w:rPr>
                <w:rFonts w:ascii="Times New Roman"/>
                <w:b w:val="false"/>
                <w:i w:val="false"/>
                <w:color w:val="000000"/>
                <w:sz w:val="20"/>
              </w:rPr>
              <w:t>
</w:t>
            </w:r>
            <w:r>
              <w:rPr>
                <w:rFonts w:ascii="Times New Roman"/>
                <w:b w:val="false"/>
                <w:i w:val="false"/>
                <w:color w:val="000000"/>
                <w:sz w:val="20"/>
              </w:rPr>
              <w:t>Командная тактическая сил гражданской обороны</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Промышленная, экологическая и пожарная безопасность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Строительство</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Производство строительных материалов, изделий и конструкций</w:t>
            </w:r>
          </w:p>
          <w:p>
            <w:pPr>
              <w:spacing w:after="20"/>
              <w:ind w:left="20"/>
              <w:jc w:val="both"/>
            </w:pPr>
            <w:r>
              <w:rPr>
                <w:rFonts w:ascii="Times New Roman"/>
                <w:b w:val="false"/>
                <w:i w:val="false"/>
                <w:color w:val="000000"/>
                <w:sz w:val="20"/>
              </w:rPr>
              <w:t>
</w:t>
            </w:r>
            <w:r>
              <w:rPr>
                <w:rFonts w:ascii="Times New Roman"/>
                <w:b w:val="false"/>
                <w:i w:val="false"/>
                <w:color w:val="000000"/>
                <w:sz w:val="20"/>
              </w:rPr>
              <w:t>Электроэнергетика</w:t>
            </w:r>
          </w:p>
          <w:p>
            <w:pPr>
              <w:spacing w:after="20"/>
              <w:ind w:left="20"/>
              <w:jc w:val="both"/>
            </w:pPr>
            <w:r>
              <w:rPr>
                <w:rFonts w:ascii="Times New Roman"/>
                <w:b w:val="false"/>
                <w:i w:val="false"/>
                <w:color w:val="000000"/>
                <w:sz w:val="20"/>
              </w:rPr>
              <w:t>
</w:t>
            </w:r>
            <w:r>
              <w:rPr>
                <w:rFonts w:ascii="Times New Roman"/>
                <w:b w:val="false"/>
                <w:i w:val="false"/>
                <w:color w:val="000000"/>
                <w:sz w:val="20"/>
              </w:rPr>
              <w:t>Теплоэнергетика</w:t>
            </w:r>
          </w:p>
          <w:p>
            <w:pPr>
              <w:spacing w:after="20"/>
              <w:ind w:left="20"/>
              <w:jc w:val="both"/>
            </w:pPr>
            <w:r>
              <w:rPr>
                <w:rFonts w:ascii="Times New Roman"/>
                <w:b w:val="false"/>
                <w:i w:val="false"/>
                <w:color w:val="000000"/>
                <w:sz w:val="20"/>
              </w:rPr>
              <w:t>
</w:t>
            </w:r>
            <w:r>
              <w:rPr>
                <w:rFonts w:ascii="Times New Roman"/>
                <w:b w:val="false"/>
                <w:i w:val="false"/>
                <w:color w:val="000000"/>
                <w:sz w:val="20"/>
              </w:rPr>
              <w:t>Радиотехника, электроника и телекоммуникации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Безопасность жизнедеятельности и защита окружающей среды</w:t>
            </w:r>
          </w:p>
          <w:p>
            <w:pPr>
              <w:spacing w:after="20"/>
              <w:ind w:left="20"/>
              <w:jc w:val="both"/>
            </w:pPr>
            <w:r>
              <w:rPr>
                <w:rFonts w:ascii="Times New Roman"/>
                <w:b w:val="false"/>
                <w:i w:val="false"/>
                <w:color w:val="000000"/>
                <w:sz w:val="20"/>
              </w:rPr>
              <w:t>
</w:t>
            </w:r>
            <w:r>
              <w:rPr>
                <w:rFonts w:ascii="Times New Roman"/>
                <w:b w:val="false"/>
                <w:i w:val="false"/>
                <w:color w:val="000000"/>
                <w:sz w:val="20"/>
              </w:rPr>
              <w:t>Механика</w:t>
            </w:r>
          </w:p>
          <w:p>
            <w:pPr>
              <w:spacing w:after="20"/>
              <w:ind w:left="20"/>
              <w:jc w:val="both"/>
            </w:pPr>
            <w:r>
              <w:rPr>
                <w:rFonts w:ascii="Times New Roman"/>
                <w:b w:val="false"/>
                <w:i w:val="false"/>
                <w:color w:val="000000"/>
                <w:sz w:val="20"/>
              </w:rPr>
              <w:t>
</w:t>
            </w:r>
            <w:r>
              <w:rPr>
                <w:rFonts w:ascii="Times New Roman"/>
                <w:b w:val="false"/>
                <w:i w:val="false"/>
                <w:color w:val="000000"/>
                <w:sz w:val="20"/>
              </w:rPr>
              <w:t>Вычислительная техника и программное обеспечение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Нефтегазовое дело</w:t>
            </w:r>
          </w:p>
          <w:p>
            <w:pPr>
              <w:spacing w:after="20"/>
              <w:ind w:left="20"/>
              <w:jc w:val="both"/>
            </w:pPr>
            <w:r>
              <w:rPr>
                <w:rFonts w:ascii="Times New Roman"/>
                <w:b w:val="false"/>
                <w:i w:val="false"/>
                <w:color w:val="000000"/>
                <w:sz w:val="20"/>
              </w:rPr>
              <w:t>
</w:t>
            </w:r>
            <w:r>
              <w:rPr>
                <w:rFonts w:ascii="Times New Roman"/>
                <w:b w:val="false"/>
                <w:i w:val="false"/>
                <w:color w:val="000000"/>
                <w:sz w:val="20"/>
              </w:rPr>
              <w:t>Автоматизация и управление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Юриспруденция</w:t>
            </w:r>
          </w:p>
          <w:p>
            <w:pPr>
              <w:spacing w:after="20"/>
              <w:ind w:left="20"/>
              <w:jc w:val="both"/>
            </w:pPr>
            <w:r>
              <w:rPr>
                <w:rFonts w:ascii="Times New Roman"/>
                <w:b w:val="false"/>
                <w:i w:val="false"/>
                <w:color w:val="000000"/>
                <w:sz w:val="20"/>
              </w:rPr>
              <w:t>
</w:t>
            </w:r>
            <w:r>
              <w:rPr>
                <w:rFonts w:ascii="Times New Roman"/>
                <w:b w:val="false"/>
                <w:i w:val="false"/>
                <w:color w:val="000000"/>
                <w:sz w:val="20"/>
              </w:rPr>
              <w:t>Право</w:t>
            </w:r>
          </w:p>
          <w:p>
            <w:pPr>
              <w:spacing w:after="20"/>
              <w:ind w:left="20"/>
              <w:jc w:val="both"/>
            </w:pPr>
            <w:r>
              <w:rPr>
                <w:rFonts w:ascii="Times New Roman"/>
                <w:b w:val="false"/>
                <w:i w:val="false"/>
                <w:color w:val="000000"/>
                <w:sz w:val="20"/>
              </w:rPr>
              <w:t>
</w:t>
            </w:r>
            <w:r>
              <w:rPr>
                <w:rFonts w:ascii="Times New Roman"/>
                <w:b w:val="false"/>
                <w:i w:val="false"/>
                <w:color w:val="000000"/>
                <w:sz w:val="20"/>
              </w:rPr>
              <w:t>Правоохранительная деятельность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Транспорт, транспортная техника и технологии</w:t>
            </w:r>
          </w:p>
          <w:p>
            <w:pPr>
              <w:spacing w:after="20"/>
              <w:ind w:left="20"/>
              <w:jc w:val="both"/>
            </w:pPr>
            <w:r>
              <w:rPr>
                <w:rFonts w:ascii="Times New Roman"/>
                <w:b w:val="false"/>
                <w:i w:val="false"/>
                <w:color w:val="000000"/>
                <w:sz w:val="20"/>
              </w:rPr>
              <w:t>
</w:t>
            </w:r>
            <w:r>
              <w:rPr>
                <w:rFonts w:ascii="Times New Roman"/>
                <w:b w:val="false"/>
                <w:i w:val="false"/>
                <w:color w:val="000000"/>
                <w:sz w:val="20"/>
              </w:rPr>
              <w:t>Логистика (по отраслям)</w:t>
            </w:r>
          </w:p>
          <w:p>
            <w:pPr>
              <w:spacing w:after="20"/>
              <w:ind w:left="20"/>
              <w:jc w:val="both"/>
            </w:pPr>
            <w:r>
              <w:rPr>
                <w:rFonts w:ascii="Times New Roman"/>
                <w:b w:val="false"/>
                <w:i w:val="false"/>
                <w:color w:val="000000"/>
                <w:sz w:val="20"/>
              </w:rPr>
              <w:t>
</w:t>
            </w:r>
            <w:r>
              <w:rPr>
                <w:rFonts w:ascii="Times New Roman"/>
                <w:b w:val="false"/>
                <w:i w:val="false"/>
                <w:color w:val="000000"/>
                <w:sz w:val="20"/>
              </w:rPr>
              <w:t>Военное дело и безопасность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Судебная экспертиза</w:t>
            </w:r>
          </w:p>
          <w:p>
            <w:pPr>
              <w:spacing w:after="20"/>
              <w:ind w:left="20"/>
              <w:jc w:val="both"/>
            </w:pPr>
            <w:r>
              <w:rPr>
                <w:rFonts w:ascii="Times New Roman"/>
                <w:b w:val="false"/>
                <w:i w:val="false"/>
                <w:color w:val="000000"/>
                <w:sz w:val="20"/>
              </w:rPr>
              <w:t>
</w:t>
            </w:r>
            <w:r>
              <w:rPr>
                <w:rFonts w:ascii="Times New Roman"/>
                <w:b w:val="false"/>
                <w:i w:val="false"/>
                <w:color w:val="000000"/>
                <w:sz w:val="20"/>
              </w:rPr>
              <w:t>Техносферная безопасность</w:t>
            </w:r>
          </w:p>
          <w:p>
            <w:pPr>
              <w:spacing w:after="20"/>
              <w:ind w:left="20"/>
              <w:jc w:val="both"/>
            </w:pPr>
            <w:r>
              <w:rPr>
                <w:rFonts w:ascii="Times New Roman"/>
                <w:b w:val="false"/>
                <w:i w:val="false"/>
                <w:color w:val="000000"/>
                <w:sz w:val="20"/>
              </w:rPr>
              <w:t>
Предупреждение и ликвидация чрезвычайных ситуаций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занятия должностей категории C-SV-1 стаж работы должен соответствовать одному из требований, предусмотренных пунктом 5 Типовых квалификационных требований к категориям должностей правоохранительных органов, утвержденных приказом Председателя Агентства Республики Казахстан по делам государственной службы от 13 апреля 2020 года № 67 "Об утверждении Типовых квалификационных требований к категориям должностей правоохранительных органов" (зарегистрирован в Реестре государственной регистрации нормативных правовых актов № 20391) (далее – приказ № 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Глава 2. По должности советника Министра по чрезвычайным ситуациям Республики Казахстан (далее – Министр)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Советник Министра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 w:id="15"/>
          <w:p>
            <w:pPr>
              <w:spacing w:after="20"/>
              <w:ind w:left="20"/>
              <w:jc w:val="both"/>
            </w:pPr>
            <w:r>
              <w:rPr>
                <w:rFonts w:ascii="Times New Roman"/>
                <w:b w:val="false"/>
                <w:i w:val="false"/>
                <w:color w:val="000000"/>
                <w:sz w:val="20"/>
              </w:rPr>
              <w:t>
C-SV-4</w:t>
            </w:r>
          </w:p>
          <w:bookmarkEnd w:id="15"/>
          <w:p>
            <w:pPr>
              <w:spacing w:after="20"/>
              <w:ind w:left="20"/>
              <w:jc w:val="both"/>
            </w:pPr>
            <w:r>
              <w:rPr>
                <w:rFonts w:ascii="Times New Roman"/>
                <w:b w:val="false"/>
                <w:i w:val="false"/>
                <w:color w:val="000000"/>
                <w:sz w:val="20"/>
              </w:rPr>
              <w:t>
(сотрудник)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ниже высшего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 w:id="16"/>
          <w:p>
            <w:pPr>
              <w:spacing w:after="20"/>
              <w:ind w:left="20"/>
              <w:jc w:val="both"/>
            </w:pPr>
            <w:r>
              <w:rPr>
                <w:rFonts w:ascii="Times New Roman"/>
                <w:b w:val="false"/>
                <w:i w:val="false"/>
                <w:color w:val="000000"/>
                <w:sz w:val="20"/>
              </w:rPr>
              <w:t>
Пожарная безопасность</w:t>
            </w:r>
          </w:p>
          <w:bookmarkEnd w:id="16"/>
          <w:p>
            <w:pPr>
              <w:spacing w:after="20"/>
              <w:ind w:left="20"/>
              <w:jc w:val="both"/>
            </w:pPr>
            <w:r>
              <w:rPr>
                <w:rFonts w:ascii="Times New Roman"/>
                <w:b w:val="false"/>
                <w:i w:val="false"/>
                <w:color w:val="000000"/>
                <w:sz w:val="20"/>
              </w:rPr>
              <w:t>
</w:t>
            </w:r>
            <w:r>
              <w:rPr>
                <w:rFonts w:ascii="Times New Roman"/>
                <w:b w:val="false"/>
                <w:i w:val="false"/>
                <w:color w:val="000000"/>
                <w:sz w:val="20"/>
              </w:rPr>
              <w:t>Пожаротушение и аварийно-спасательное дело</w:t>
            </w:r>
          </w:p>
          <w:p>
            <w:pPr>
              <w:spacing w:after="20"/>
              <w:ind w:left="20"/>
              <w:jc w:val="both"/>
            </w:pPr>
            <w:r>
              <w:rPr>
                <w:rFonts w:ascii="Times New Roman"/>
                <w:b w:val="false"/>
                <w:i w:val="false"/>
                <w:color w:val="000000"/>
                <w:sz w:val="20"/>
              </w:rPr>
              <w:t>
</w:t>
            </w:r>
            <w:r>
              <w:rPr>
                <w:rFonts w:ascii="Times New Roman"/>
                <w:b w:val="false"/>
                <w:i w:val="false"/>
                <w:color w:val="000000"/>
                <w:sz w:val="20"/>
              </w:rPr>
              <w:t>Защита в чрезвычайных ситуациях</w:t>
            </w:r>
          </w:p>
          <w:p>
            <w:pPr>
              <w:spacing w:after="20"/>
              <w:ind w:left="20"/>
              <w:jc w:val="both"/>
            </w:pPr>
            <w:r>
              <w:rPr>
                <w:rFonts w:ascii="Times New Roman"/>
                <w:b w:val="false"/>
                <w:i w:val="false"/>
                <w:color w:val="000000"/>
                <w:sz w:val="20"/>
              </w:rPr>
              <w:t>
</w:t>
            </w:r>
            <w:r>
              <w:rPr>
                <w:rFonts w:ascii="Times New Roman"/>
                <w:b w:val="false"/>
                <w:i w:val="false"/>
                <w:color w:val="000000"/>
                <w:sz w:val="20"/>
              </w:rPr>
              <w:t>Командная тактическая сил гражданской обороны</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Промышленная, экологическая и пожарная безопасность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Строительство</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Производство строительных материалов, изделий и конструкций</w:t>
            </w:r>
          </w:p>
          <w:p>
            <w:pPr>
              <w:spacing w:after="20"/>
              <w:ind w:left="20"/>
              <w:jc w:val="both"/>
            </w:pPr>
            <w:r>
              <w:rPr>
                <w:rFonts w:ascii="Times New Roman"/>
                <w:b w:val="false"/>
                <w:i w:val="false"/>
                <w:color w:val="000000"/>
                <w:sz w:val="20"/>
              </w:rPr>
              <w:t>
</w:t>
            </w:r>
            <w:r>
              <w:rPr>
                <w:rFonts w:ascii="Times New Roman"/>
                <w:b w:val="false"/>
                <w:i w:val="false"/>
                <w:color w:val="000000"/>
                <w:sz w:val="20"/>
              </w:rPr>
              <w:t>Электроэнергетика</w:t>
            </w:r>
          </w:p>
          <w:p>
            <w:pPr>
              <w:spacing w:after="20"/>
              <w:ind w:left="20"/>
              <w:jc w:val="both"/>
            </w:pPr>
            <w:r>
              <w:rPr>
                <w:rFonts w:ascii="Times New Roman"/>
                <w:b w:val="false"/>
                <w:i w:val="false"/>
                <w:color w:val="000000"/>
                <w:sz w:val="20"/>
              </w:rPr>
              <w:t>
</w:t>
            </w:r>
            <w:r>
              <w:rPr>
                <w:rFonts w:ascii="Times New Roman"/>
                <w:b w:val="false"/>
                <w:i w:val="false"/>
                <w:color w:val="000000"/>
                <w:sz w:val="20"/>
              </w:rPr>
              <w:t>Теплоэнергетика</w:t>
            </w:r>
          </w:p>
          <w:p>
            <w:pPr>
              <w:spacing w:after="20"/>
              <w:ind w:left="20"/>
              <w:jc w:val="both"/>
            </w:pPr>
            <w:r>
              <w:rPr>
                <w:rFonts w:ascii="Times New Roman"/>
                <w:b w:val="false"/>
                <w:i w:val="false"/>
                <w:color w:val="000000"/>
                <w:sz w:val="20"/>
              </w:rPr>
              <w:t>
</w:t>
            </w:r>
            <w:r>
              <w:rPr>
                <w:rFonts w:ascii="Times New Roman"/>
                <w:b w:val="false"/>
                <w:i w:val="false"/>
                <w:color w:val="000000"/>
                <w:sz w:val="20"/>
              </w:rPr>
              <w:t>Радиотехника, электроника и телекоммуникации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Безопасность жизнедеятельности и защита окружающей среды</w:t>
            </w:r>
          </w:p>
          <w:p>
            <w:pPr>
              <w:spacing w:after="20"/>
              <w:ind w:left="20"/>
              <w:jc w:val="both"/>
            </w:pPr>
            <w:r>
              <w:rPr>
                <w:rFonts w:ascii="Times New Roman"/>
                <w:b w:val="false"/>
                <w:i w:val="false"/>
                <w:color w:val="000000"/>
                <w:sz w:val="20"/>
              </w:rPr>
              <w:t>
</w:t>
            </w:r>
            <w:r>
              <w:rPr>
                <w:rFonts w:ascii="Times New Roman"/>
                <w:b w:val="false"/>
                <w:i w:val="false"/>
                <w:color w:val="000000"/>
                <w:sz w:val="20"/>
              </w:rPr>
              <w:t>Механика</w:t>
            </w:r>
          </w:p>
          <w:p>
            <w:pPr>
              <w:spacing w:after="20"/>
              <w:ind w:left="20"/>
              <w:jc w:val="both"/>
            </w:pPr>
            <w:r>
              <w:rPr>
                <w:rFonts w:ascii="Times New Roman"/>
                <w:b w:val="false"/>
                <w:i w:val="false"/>
                <w:color w:val="000000"/>
                <w:sz w:val="20"/>
              </w:rPr>
              <w:t>
</w:t>
            </w:r>
            <w:r>
              <w:rPr>
                <w:rFonts w:ascii="Times New Roman"/>
                <w:b w:val="false"/>
                <w:i w:val="false"/>
                <w:color w:val="000000"/>
                <w:sz w:val="20"/>
              </w:rPr>
              <w:t>Вычислительная техника и программное обеспечение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Нефтегазовое дело</w:t>
            </w:r>
          </w:p>
          <w:p>
            <w:pPr>
              <w:spacing w:after="20"/>
              <w:ind w:left="20"/>
              <w:jc w:val="both"/>
            </w:pPr>
            <w:r>
              <w:rPr>
                <w:rFonts w:ascii="Times New Roman"/>
                <w:b w:val="false"/>
                <w:i w:val="false"/>
                <w:color w:val="000000"/>
                <w:sz w:val="20"/>
              </w:rPr>
              <w:t>
</w:t>
            </w:r>
            <w:r>
              <w:rPr>
                <w:rFonts w:ascii="Times New Roman"/>
                <w:b w:val="false"/>
                <w:i w:val="false"/>
                <w:color w:val="000000"/>
                <w:sz w:val="20"/>
              </w:rPr>
              <w:t>Автоматизация и управление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Юриспруденция</w:t>
            </w:r>
          </w:p>
          <w:p>
            <w:pPr>
              <w:spacing w:after="20"/>
              <w:ind w:left="20"/>
              <w:jc w:val="both"/>
            </w:pPr>
            <w:r>
              <w:rPr>
                <w:rFonts w:ascii="Times New Roman"/>
                <w:b w:val="false"/>
                <w:i w:val="false"/>
                <w:color w:val="000000"/>
                <w:sz w:val="20"/>
              </w:rPr>
              <w:t>
</w:t>
            </w:r>
            <w:r>
              <w:rPr>
                <w:rFonts w:ascii="Times New Roman"/>
                <w:b w:val="false"/>
                <w:i w:val="false"/>
                <w:color w:val="000000"/>
                <w:sz w:val="20"/>
              </w:rPr>
              <w:t>Право</w:t>
            </w:r>
          </w:p>
          <w:p>
            <w:pPr>
              <w:spacing w:after="20"/>
              <w:ind w:left="20"/>
              <w:jc w:val="both"/>
            </w:pPr>
            <w:r>
              <w:rPr>
                <w:rFonts w:ascii="Times New Roman"/>
                <w:b w:val="false"/>
                <w:i w:val="false"/>
                <w:color w:val="000000"/>
                <w:sz w:val="20"/>
              </w:rPr>
              <w:t>
</w:t>
            </w:r>
            <w:r>
              <w:rPr>
                <w:rFonts w:ascii="Times New Roman"/>
                <w:b w:val="false"/>
                <w:i w:val="false"/>
                <w:color w:val="000000"/>
                <w:sz w:val="20"/>
              </w:rPr>
              <w:t>Правоохранительная деятельность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Транспорт, транспортная техника и технологии</w:t>
            </w:r>
          </w:p>
          <w:p>
            <w:pPr>
              <w:spacing w:after="20"/>
              <w:ind w:left="20"/>
              <w:jc w:val="both"/>
            </w:pPr>
            <w:r>
              <w:rPr>
                <w:rFonts w:ascii="Times New Roman"/>
                <w:b w:val="false"/>
                <w:i w:val="false"/>
                <w:color w:val="000000"/>
                <w:sz w:val="20"/>
              </w:rPr>
              <w:t>
</w:t>
            </w:r>
            <w:r>
              <w:rPr>
                <w:rFonts w:ascii="Times New Roman"/>
                <w:b w:val="false"/>
                <w:i w:val="false"/>
                <w:color w:val="000000"/>
                <w:sz w:val="20"/>
              </w:rPr>
              <w:t>Логистика (по отраслям)</w:t>
            </w:r>
          </w:p>
          <w:p>
            <w:pPr>
              <w:spacing w:after="20"/>
              <w:ind w:left="20"/>
              <w:jc w:val="both"/>
            </w:pPr>
            <w:r>
              <w:rPr>
                <w:rFonts w:ascii="Times New Roman"/>
                <w:b w:val="false"/>
                <w:i w:val="false"/>
                <w:color w:val="000000"/>
                <w:sz w:val="20"/>
              </w:rPr>
              <w:t>
</w:t>
            </w:r>
            <w:r>
              <w:rPr>
                <w:rFonts w:ascii="Times New Roman"/>
                <w:b w:val="false"/>
                <w:i w:val="false"/>
                <w:color w:val="000000"/>
                <w:sz w:val="20"/>
              </w:rPr>
              <w:t>Военное дело и безопасность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Судебная экспертиза</w:t>
            </w:r>
          </w:p>
          <w:p>
            <w:pPr>
              <w:spacing w:after="20"/>
              <w:ind w:left="20"/>
              <w:jc w:val="both"/>
            </w:pPr>
            <w:r>
              <w:rPr>
                <w:rFonts w:ascii="Times New Roman"/>
                <w:b w:val="false"/>
                <w:i w:val="false"/>
                <w:color w:val="000000"/>
                <w:sz w:val="20"/>
              </w:rPr>
              <w:t>
</w:t>
            </w:r>
            <w:r>
              <w:rPr>
                <w:rFonts w:ascii="Times New Roman"/>
                <w:b w:val="false"/>
                <w:i w:val="false"/>
                <w:color w:val="000000"/>
                <w:sz w:val="20"/>
              </w:rPr>
              <w:t>Техносферная безопасность</w:t>
            </w:r>
          </w:p>
          <w:p>
            <w:pPr>
              <w:spacing w:after="20"/>
              <w:ind w:left="20"/>
              <w:jc w:val="both"/>
            </w:pPr>
            <w:r>
              <w:rPr>
                <w:rFonts w:ascii="Times New Roman"/>
                <w:b w:val="false"/>
                <w:i w:val="false"/>
                <w:color w:val="000000"/>
                <w:sz w:val="20"/>
              </w:rPr>
              <w:t>
Предупреждение и ликвидация чрезвычайных ситуаций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занятия должностей категории C-SV-4 стаж работы должен соответствовать одному из требований, предусмотренных пунктом 10 приказа № 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Глава 3. По должности помощника Министра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Помощник Министра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 w:id="17"/>
          <w:p>
            <w:pPr>
              <w:spacing w:after="20"/>
              <w:ind w:left="20"/>
              <w:jc w:val="both"/>
            </w:pPr>
            <w:r>
              <w:rPr>
                <w:rFonts w:ascii="Times New Roman"/>
                <w:b w:val="false"/>
                <w:i w:val="false"/>
                <w:color w:val="000000"/>
                <w:sz w:val="20"/>
              </w:rPr>
              <w:t>
C-SV-6</w:t>
            </w:r>
          </w:p>
          <w:bookmarkEnd w:id="17"/>
          <w:p>
            <w:pPr>
              <w:spacing w:after="20"/>
              <w:ind w:left="20"/>
              <w:jc w:val="both"/>
            </w:pPr>
            <w:r>
              <w:rPr>
                <w:rFonts w:ascii="Times New Roman"/>
                <w:b w:val="false"/>
                <w:i w:val="false"/>
                <w:color w:val="000000"/>
                <w:sz w:val="20"/>
              </w:rPr>
              <w:t>
(сотрудник)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ниже высшего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 w:id="18"/>
          <w:p>
            <w:pPr>
              <w:spacing w:after="20"/>
              <w:ind w:left="20"/>
              <w:jc w:val="both"/>
            </w:pPr>
            <w:r>
              <w:rPr>
                <w:rFonts w:ascii="Times New Roman"/>
                <w:b w:val="false"/>
                <w:i w:val="false"/>
                <w:color w:val="000000"/>
                <w:sz w:val="20"/>
              </w:rPr>
              <w:t>
Пожарная безопасность</w:t>
            </w:r>
          </w:p>
          <w:bookmarkEnd w:id="18"/>
          <w:p>
            <w:pPr>
              <w:spacing w:after="20"/>
              <w:ind w:left="20"/>
              <w:jc w:val="both"/>
            </w:pPr>
            <w:r>
              <w:rPr>
                <w:rFonts w:ascii="Times New Roman"/>
                <w:b w:val="false"/>
                <w:i w:val="false"/>
                <w:color w:val="000000"/>
                <w:sz w:val="20"/>
              </w:rPr>
              <w:t>
</w:t>
            </w:r>
            <w:r>
              <w:rPr>
                <w:rFonts w:ascii="Times New Roman"/>
                <w:b w:val="false"/>
                <w:i w:val="false"/>
                <w:color w:val="000000"/>
                <w:sz w:val="20"/>
              </w:rPr>
              <w:t>Пожаротушение и аварийно-спасательное дело</w:t>
            </w:r>
          </w:p>
          <w:p>
            <w:pPr>
              <w:spacing w:after="20"/>
              <w:ind w:left="20"/>
              <w:jc w:val="both"/>
            </w:pPr>
            <w:r>
              <w:rPr>
                <w:rFonts w:ascii="Times New Roman"/>
                <w:b w:val="false"/>
                <w:i w:val="false"/>
                <w:color w:val="000000"/>
                <w:sz w:val="20"/>
              </w:rPr>
              <w:t>
</w:t>
            </w:r>
            <w:r>
              <w:rPr>
                <w:rFonts w:ascii="Times New Roman"/>
                <w:b w:val="false"/>
                <w:i w:val="false"/>
                <w:color w:val="000000"/>
                <w:sz w:val="20"/>
              </w:rPr>
              <w:t>Защита в чрезвычайных ситуациях</w:t>
            </w:r>
          </w:p>
          <w:p>
            <w:pPr>
              <w:spacing w:after="20"/>
              <w:ind w:left="20"/>
              <w:jc w:val="both"/>
            </w:pPr>
            <w:r>
              <w:rPr>
                <w:rFonts w:ascii="Times New Roman"/>
                <w:b w:val="false"/>
                <w:i w:val="false"/>
                <w:color w:val="000000"/>
                <w:sz w:val="20"/>
              </w:rPr>
              <w:t>
</w:t>
            </w:r>
            <w:r>
              <w:rPr>
                <w:rFonts w:ascii="Times New Roman"/>
                <w:b w:val="false"/>
                <w:i w:val="false"/>
                <w:color w:val="000000"/>
                <w:sz w:val="20"/>
              </w:rPr>
              <w:t>Командная тактическая сил гражданской обороны</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Промышленная, экологическая и пожарная безопасность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Строительство</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Производство строительных материалов, изделий и конструкций</w:t>
            </w:r>
          </w:p>
          <w:p>
            <w:pPr>
              <w:spacing w:after="20"/>
              <w:ind w:left="20"/>
              <w:jc w:val="both"/>
            </w:pPr>
            <w:r>
              <w:rPr>
                <w:rFonts w:ascii="Times New Roman"/>
                <w:b w:val="false"/>
                <w:i w:val="false"/>
                <w:color w:val="000000"/>
                <w:sz w:val="20"/>
              </w:rPr>
              <w:t>
</w:t>
            </w:r>
            <w:r>
              <w:rPr>
                <w:rFonts w:ascii="Times New Roman"/>
                <w:b w:val="false"/>
                <w:i w:val="false"/>
                <w:color w:val="000000"/>
                <w:sz w:val="20"/>
              </w:rPr>
              <w:t>Электроэнергетика</w:t>
            </w:r>
          </w:p>
          <w:p>
            <w:pPr>
              <w:spacing w:after="20"/>
              <w:ind w:left="20"/>
              <w:jc w:val="both"/>
            </w:pPr>
            <w:r>
              <w:rPr>
                <w:rFonts w:ascii="Times New Roman"/>
                <w:b w:val="false"/>
                <w:i w:val="false"/>
                <w:color w:val="000000"/>
                <w:sz w:val="20"/>
              </w:rPr>
              <w:t>
</w:t>
            </w:r>
            <w:r>
              <w:rPr>
                <w:rFonts w:ascii="Times New Roman"/>
                <w:b w:val="false"/>
                <w:i w:val="false"/>
                <w:color w:val="000000"/>
                <w:sz w:val="20"/>
              </w:rPr>
              <w:t>Теплоэнергетика</w:t>
            </w:r>
          </w:p>
          <w:p>
            <w:pPr>
              <w:spacing w:after="20"/>
              <w:ind w:left="20"/>
              <w:jc w:val="both"/>
            </w:pPr>
            <w:r>
              <w:rPr>
                <w:rFonts w:ascii="Times New Roman"/>
                <w:b w:val="false"/>
                <w:i w:val="false"/>
                <w:color w:val="000000"/>
                <w:sz w:val="20"/>
              </w:rPr>
              <w:t>
</w:t>
            </w:r>
            <w:r>
              <w:rPr>
                <w:rFonts w:ascii="Times New Roman"/>
                <w:b w:val="false"/>
                <w:i w:val="false"/>
                <w:color w:val="000000"/>
                <w:sz w:val="20"/>
              </w:rPr>
              <w:t>Радиотехника, электроника и телекоммуникации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Безопасность жизнедеятельности и защита окружающей среды</w:t>
            </w:r>
          </w:p>
          <w:p>
            <w:pPr>
              <w:spacing w:after="20"/>
              <w:ind w:left="20"/>
              <w:jc w:val="both"/>
            </w:pPr>
            <w:r>
              <w:rPr>
                <w:rFonts w:ascii="Times New Roman"/>
                <w:b w:val="false"/>
                <w:i w:val="false"/>
                <w:color w:val="000000"/>
                <w:sz w:val="20"/>
              </w:rPr>
              <w:t>
</w:t>
            </w:r>
            <w:r>
              <w:rPr>
                <w:rFonts w:ascii="Times New Roman"/>
                <w:b w:val="false"/>
                <w:i w:val="false"/>
                <w:color w:val="000000"/>
                <w:sz w:val="20"/>
              </w:rPr>
              <w:t>Механика</w:t>
            </w:r>
          </w:p>
          <w:p>
            <w:pPr>
              <w:spacing w:after="20"/>
              <w:ind w:left="20"/>
              <w:jc w:val="both"/>
            </w:pPr>
            <w:r>
              <w:rPr>
                <w:rFonts w:ascii="Times New Roman"/>
                <w:b w:val="false"/>
                <w:i w:val="false"/>
                <w:color w:val="000000"/>
                <w:sz w:val="20"/>
              </w:rPr>
              <w:t>
</w:t>
            </w:r>
            <w:r>
              <w:rPr>
                <w:rFonts w:ascii="Times New Roman"/>
                <w:b w:val="false"/>
                <w:i w:val="false"/>
                <w:color w:val="000000"/>
                <w:sz w:val="20"/>
              </w:rPr>
              <w:t>Вычислительная техника и программное обеспечение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Нефтегазовое дело</w:t>
            </w:r>
          </w:p>
          <w:p>
            <w:pPr>
              <w:spacing w:after="20"/>
              <w:ind w:left="20"/>
              <w:jc w:val="both"/>
            </w:pPr>
            <w:r>
              <w:rPr>
                <w:rFonts w:ascii="Times New Roman"/>
                <w:b w:val="false"/>
                <w:i w:val="false"/>
                <w:color w:val="000000"/>
                <w:sz w:val="20"/>
              </w:rPr>
              <w:t>
</w:t>
            </w:r>
            <w:r>
              <w:rPr>
                <w:rFonts w:ascii="Times New Roman"/>
                <w:b w:val="false"/>
                <w:i w:val="false"/>
                <w:color w:val="000000"/>
                <w:sz w:val="20"/>
              </w:rPr>
              <w:t>Автоматизация и управление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Юриспруденция</w:t>
            </w:r>
          </w:p>
          <w:p>
            <w:pPr>
              <w:spacing w:after="20"/>
              <w:ind w:left="20"/>
              <w:jc w:val="both"/>
            </w:pPr>
            <w:r>
              <w:rPr>
                <w:rFonts w:ascii="Times New Roman"/>
                <w:b w:val="false"/>
                <w:i w:val="false"/>
                <w:color w:val="000000"/>
                <w:sz w:val="20"/>
              </w:rPr>
              <w:t>
</w:t>
            </w:r>
            <w:r>
              <w:rPr>
                <w:rFonts w:ascii="Times New Roman"/>
                <w:b w:val="false"/>
                <w:i w:val="false"/>
                <w:color w:val="000000"/>
                <w:sz w:val="20"/>
              </w:rPr>
              <w:t>Право</w:t>
            </w:r>
          </w:p>
          <w:p>
            <w:pPr>
              <w:spacing w:after="20"/>
              <w:ind w:left="20"/>
              <w:jc w:val="both"/>
            </w:pPr>
            <w:r>
              <w:rPr>
                <w:rFonts w:ascii="Times New Roman"/>
                <w:b w:val="false"/>
                <w:i w:val="false"/>
                <w:color w:val="000000"/>
                <w:sz w:val="20"/>
              </w:rPr>
              <w:t>
</w:t>
            </w:r>
            <w:r>
              <w:rPr>
                <w:rFonts w:ascii="Times New Roman"/>
                <w:b w:val="false"/>
                <w:i w:val="false"/>
                <w:color w:val="000000"/>
                <w:sz w:val="20"/>
              </w:rPr>
              <w:t>Правоохранительная деятельность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Транспорт, транспортная техника и технологии</w:t>
            </w:r>
          </w:p>
          <w:p>
            <w:pPr>
              <w:spacing w:after="20"/>
              <w:ind w:left="20"/>
              <w:jc w:val="both"/>
            </w:pPr>
            <w:r>
              <w:rPr>
                <w:rFonts w:ascii="Times New Roman"/>
                <w:b w:val="false"/>
                <w:i w:val="false"/>
                <w:color w:val="000000"/>
                <w:sz w:val="20"/>
              </w:rPr>
              <w:t>
</w:t>
            </w:r>
            <w:r>
              <w:rPr>
                <w:rFonts w:ascii="Times New Roman"/>
                <w:b w:val="false"/>
                <w:i w:val="false"/>
                <w:color w:val="000000"/>
                <w:sz w:val="20"/>
              </w:rPr>
              <w:t>Логистика (по отраслям)</w:t>
            </w:r>
          </w:p>
          <w:p>
            <w:pPr>
              <w:spacing w:after="20"/>
              <w:ind w:left="20"/>
              <w:jc w:val="both"/>
            </w:pPr>
            <w:r>
              <w:rPr>
                <w:rFonts w:ascii="Times New Roman"/>
                <w:b w:val="false"/>
                <w:i w:val="false"/>
                <w:color w:val="000000"/>
                <w:sz w:val="20"/>
              </w:rPr>
              <w:t>
</w:t>
            </w:r>
            <w:r>
              <w:rPr>
                <w:rFonts w:ascii="Times New Roman"/>
                <w:b w:val="false"/>
                <w:i w:val="false"/>
                <w:color w:val="000000"/>
                <w:sz w:val="20"/>
              </w:rPr>
              <w:t>Военное дело и безопасность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Судебная экспертиза</w:t>
            </w:r>
          </w:p>
          <w:p>
            <w:pPr>
              <w:spacing w:after="20"/>
              <w:ind w:left="20"/>
              <w:jc w:val="both"/>
            </w:pPr>
            <w:r>
              <w:rPr>
                <w:rFonts w:ascii="Times New Roman"/>
                <w:b w:val="false"/>
                <w:i w:val="false"/>
                <w:color w:val="000000"/>
                <w:sz w:val="20"/>
              </w:rPr>
              <w:t>
</w:t>
            </w:r>
            <w:r>
              <w:rPr>
                <w:rFonts w:ascii="Times New Roman"/>
                <w:b w:val="false"/>
                <w:i w:val="false"/>
                <w:color w:val="000000"/>
                <w:sz w:val="20"/>
              </w:rPr>
              <w:t>Техносферная безопасность</w:t>
            </w:r>
          </w:p>
          <w:p>
            <w:pPr>
              <w:spacing w:after="20"/>
              <w:ind w:left="20"/>
              <w:jc w:val="both"/>
            </w:pPr>
            <w:r>
              <w:rPr>
                <w:rFonts w:ascii="Times New Roman"/>
                <w:b w:val="false"/>
                <w:i w:val="false"/>
                <w:color w:val="000000"/>
                <w:sz w:val="20"/>
              </w:rPr>
              <w:t>
Предупреждение и ликвидация чрезвычайных ситуаций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занятия должностей категории C-SV-6 стаж работы должен соответствовать одному из требований, предусмотренных пунктом 12 приказа № 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Глава 4. По должностям Департамента ликвидации чрезвычайных ситуаций МЧС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Департамента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 w:id="19"/>
          <w:p>
            <w:pPr>
              <w:spacing w:after="20"/>
              <w:ind w:left="20"/>
              <w:jc w:val="both"/>
            </w:pPr>
            <w:r>
              <w:rPr>
                <w:rFonts w:ascii="Times New Roman"/>
                <w:b w:val="false"/>
                <w:i w:val="false"/>
                <w:color w:val="000000"/>
                <w:sz w:val="20"/>
              </w:rPr>
              <w:t>
C-SV-2</w:t>
            </w:r>
          </w:p>
          <w:bookmarkEnd w:id="19"/>
          <w:p>
            <w:pPr>
              <w:spacing w:after="20"/>
              <w:ind w:left="20"/>
              <w:jc w:val="both"/>
            </w:pPr>
            <w:r>
              <w:rPr>
                <w:rFonts w:ascii="Times New Roman"/>
                <w:b w:val="false"/>
                <w:i w:val="false"/>
                <w:color w:val="000000"/>
                <w:sz w:val="20"/>
              </w:rPr>
              <w:t>
(военнослужащий)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ниже высшего</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 w:id="20"/>
          <w:p>
            <w:pPr>
              <w:spacing w:after="20"/>
              <w:ind w:left="20"/>
              <w:jc w:val="both"/>
            </w:pPr>
            <w:r>
              <w:rPr>
                <w:rFonts w:ascii="Times New Roman"/>
                <w:b w:val="false"/>
                <w:i w:val="false"/>
                <w:color w:val="000000"/>
                <w:sz w:val="20"/>
              </w:rPr>
              <w:t>
Пожарная безопасность</w:t>
            </w:r>
          </w:p>
          <w:bookmarkEnd w:id="20"/>
          <w:p>
            <w:pPr>
              <w:spacing w:after="20"/>
              <w:ind w:left="20"/>
              <w:jc w:val="both"/>
            </w:pPr>
            <w:r>
              <w:rPr>
                <w:rFonts w:ascii="Times New Roman"/>
                <w:b w:val="false"/>
                <w:i w:val="false"/>
                <w:color w:val="000000"/>
                <w:sz w:val="20"/>
              </w:rPr>
              <w:t>
</w:t>
            </w:r>
            <w:r>
              <w:rPr>
                <w:rFonts w:ascii="Times New Roman"/>
                <w:b w:val="false"/>
                <w:i w:val="false"/>
                <w:color w:val="000000"/>
                <w:sz w:val="20"/>
              </w:rPr>
              <w:t>Пожаротушение и аварийно-спасательное дело</w:t>
            </w:r>
          </w:p>
          <w:p>
            <w:pPr>
              <w:spacing w:after="20"/>
              <w:ind w:left="20"/>
              <w:jc w:val="both"/>
            </w:pPr>
            <w:r>
              <w:rPr>
                <w:rFonts w:ascii="Times New Roman"/>
                <w:b w:val="false"/>
                <w:i w:val="false"/>
                <w:color w:val="000000"/>
                <w:sz w:val="20"/>
              </w:rPr>
              <w:t>
</w:t>
            </w:r>
            <w:r>
              <w:rPr>
                <w:rFonts w:ascii="Times New Roman"/>
                <w:b w:val="false"/>
                <w:i w:val="false"/>
                <w:color w:val="000000"/>
                <w:sz w:val="20"/>
              </w:rPr>
              <w:t>Защита в чрезвычайных ситуациях</w:t>
            </w:r>
          </w:p>
          <w:p>
            <w:pPr>
              <w:spacing w:after="20"/>
              <w:ind w:left="20"/>
              <w:jc w:val="both"/>
            </w:pPr>
            <w:r>
              <w:rPr>
                <w:rFonts w:ascii="Times New Roman"/>
                <w:b w:val="false"/>
                <w:i w:val="false"/>
                <w:color w:val="000000"/>
                <w:sz w:val="20"/>
              </w:rPr>
              <w:t>
</w:t>
            </w:r>
            <w:r>
              <w:rPr>
                <w:rFonts w:ascii="Times New Roman"/>
                <w:b w:val="false"/>
                <w:i w:val="false"/>
                <w:color w:val="000000"/>
                <w:sz w:val="20"/>
              </w:rPr>
              <w:t>Командная тактическая сил гражданской обороны</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Промышленная, экологическая и пожарная безопасность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Строительство</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Производство строительных материалов, изделий и конструкций</w:t>
            </w:r>
          </w:p>
          <w:p>
            <w:pPr>
              <w:spacing w:after="20"/>
              <w:ind w:left="20"/>
              <w:jc w:val="both"/>
            </w:pPr>
            <w:r>
              <w:rPr>
                <w:rFonts w:ascii="Times New Roman"/>
                <w:b w:val="false"/>
                <w:i w:val="false"/>
                <w:color w:val="000000"/>
                <w:sz w:val="20"/>
              </w:rPr>
              <w:t>
</w:t>
            </w:r>
            <w:r>
              <w:rPr>
                <w:rFonts w:ascii="Times New Roman"/>
                <w:b w:val="false"/>
                <w:i w:val="false"/>
                <w:color w:val="000000"/>
                <w:sz w:val="20"/>
              </w:rPr>
              <w:t>Электроэнергетика</w:t>
            </w:r>
          </w:p>
          <w:p>
            <w:pPr>
              <w:spacing w:after="20"/>
              <w:ind w:left="20"/>
              <w:jc w:val="both"/>
            </w:pPr>
            <w:r>
              <w:rPr>
                <w:rFonts w:ascii="Times New Roman"/>
                <w:b w:val="false"/>
                <w:i w:val="false"/>
                <w:color w:val="000000"/>
                <w:sz w:val="20"/>
              </w:rPr>
              <w:t>
</w:t>
            </w:r>
            <w:r>
              <w:rPr>
                <w:rFonts w:ascii="Times New Roman"/>
                <w:b w:val="false"/>
                <w:i w:val="false"/>
                <w:color w:val="000000"/>
                <w:sz w:val="20"/>
              </w:rPr>
              <w:t>Теплоэнергетика</w:t>
            </w:r>
          </w:p>
          <w:p>
            <w:pPr>
              <w:spacing w:after="20"/>
              <w:ind w:left="20"/>
              <w:jc w:val="both"/>
            </w:pPr>
            <w:r>
              <w:rPr>
                <w:rFonts w:ascii="Times New Roman"/>
                <w:b w:val="false"/>
                <w:i w:val="false"/>
                <w:color w:val="000000"/>
                <w:sz w:val="20"/>
              </w:rPr>
              <w:t>
</w:t>
            </w:r>
            <w:r>
              <w:rPr>
                <w:rFonts w:ascii="Times New Roman"/>
                <w:b w:val="false"/>
                <w:i w:val="false"/>
                <w:color w:val="000000"/>
                <w:sz w:val="20"/>
              </w:rPr>
              <w:t>Радиотехника, электроника и телекоммуникации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Безопасность жизнедеятельности и защита окружающей среды</w:t>
            </w:r>
          </w:p>
          <w:p>
            <w:pPr>
              <w:spacing w:after="20"/>
              <w:ind w:left="20"/>
              <w:jc w:val="both"/>
            </w:pPr>
            <w:r>
              <w:rPr>
                <w:rFonts w:ascii="Times New Roman"/>
                <w:b w:val="false"/>
                <w:i w:val="false"/>
                <w:color w:val="000000"/>
                <w:sz w:val="20"/>
              </w:rPr>
              <w:t>
</w:t>
            </w:r>
            <w:r>
              <w:rPr>
                <w:rFonts w:ascii="Times New Roman"/>
                <w:b w:val="false"/>
                <w:i w:val="false"/>
                <w:color w:val="000000"/>
                <w:sz w:val="20"/>
              </w:rPr>
              <w:t>Механика</w:t>
            </w:r>
          </w:p>
          <w:p>
            <w:pPr>
              <w:spacing w:after="20"/>
              <w:ind w:left="20"/>
              <w:jc w:val="both"/>
            </w:pPr>
            <w:r>
              <w:rPr>
                <w:rFonts w:ascii="Times New Roman"/>
                <w:b w:val="false"/>
                <w:i w:val="false"/>
                <w:color w:val="000000"/>
                <w:sz w:val="20"/>
              </w:rPr>
              <w:t>
</w:t>
            </w:r>
            <w:r>
              <w:rPr>
                <w:rFonts w:ascii="Times New Roman"/>
                <w:b w:val="false"/>
                <w:i w:val="false"/>
                <w:color w:val="000000"/>
                <w:sz w:val="20"/>
              </w:rPr>
              <w:t>Вычислительная техника и программное обеспечение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Нефтегазовое дело</w:t>
            </w:r>
          </w:p>
          <w:p>
            <w:pPr>
              <w:spacing w:after="20"/>
              <w:ind w:left="20"/>
              <w:jc w:val="both"/>
            </w:pPr>
            <w:r>
              <w:rPr>
                <w:rFonts w:ascii="Times New Roman"/>
                <w:b w:val="false"/>
                <w:i w:val="false"/>
                <w:color w:val="000000"/>
                <w:sz w:val="20"/>
              </w:rPr>
              <w:t>
</w:t>
            </w:r>
            <w:r>
              <w:rPr>
                <w:rFonts w:ascii="Times New Roman"/>
                <w:b w:val="false"/>
                <w:i w:val="false"/>
                <w:color w:val="000000"/>
                <w:sz w:val="20"/>
              </w:rPr>
              <w:t>Автоматизация и управление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Стандартизация, сертификация и метрология</w:t>
            </w:r>
          </w:p>
          <w:p>
            <w:pPr>
              <w:spacing w:after="20"/>
              <w:ind w:left="20"/>
              <w:jc w:val="both"/>
            </w:pPr>
            <w:r>
              <w:rPr>
                <w:rFonts w:ascii="Times New Roman"/>
                <w:b w:val="false"/>
                <w:i w:val="false"/>
                <w:color w:val="000000"/>
                <w:sz w:val="20"/>
              </w:rPr>
              <w:t>
</w:t>
            </w:r>
            <w:r>
              <w:rPr>
                <w:rFonts w:ascii="Times New Roman"/>
                <w:b w:val="false"/>
                <w:i w:val="false"/>
                <w:color w:val="000000"/>
                <w:sz w:val="20"/>
              </w:rPr>
              <w:t>Информатика, вычислительная техника и управление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Химия</w:t>
            </w:r>
          </w:p>
          <w:p>
            <w:pPr>
              <w:spacing w:after="20"/>
              <w:ind w:left="20"/>
              <w:jc w:val="both"/>
            </w:pPr>
            <w:r>
              <w:rPr>
                <w:rFonts w:ascii="Times New Roman"/>
                <w:b w:val="false"/>
                <w:i w:val="false"/>
                <w:color w:val="000000"/>
                <w:sz w:val="20"/>
              </w:rPr>
              <w:t>
</w:t>
            </w:r>
            <w:r>
              <w:rPr>
                <w:rFonts w:ascii="Times New Roman"/>
                <w:b w:val="false"/>
                <w:i w:val="false"/>
                <w:color w:val="000000"/>
                <w:sz w:val="20"/>
              </w:rPr>
              <w:t>Гидрология</w:t>
            </w:r>
          </w:p>
          <w:p>
            <w:pPr>
              <w:spacing w:after="20"/>
              <w:ind w:left="20"/>
              <w:jc w:val="both"/>
            </w:pPr>
            <w:r>
              <w:rPr>
                <w:rFonts w:ascii="Times New Roman"/>
                <w:b w:val="false"/>
                <w:i w:val="false"/>
                <w:color w:val="000000"/>
                <w:sz w:val="20"/>
              </w:rPr>
              <w:t>
</w:t>
            </w:r>
            <w:r>
              <w:rPr>
                <w:rFonts w:ascii="Times New Roman"/>
                <w:b w:val="false"/>
                <w:i w:val="false"/>
                <w:color w:val="000000"/>
                <w:sz w:val="20"/>
              </w:rPr>
              <w:t>Юриспруденция</w:t>
            </w:r>
          </w:p>
          <w:p>
            <w:pPr>
              <w:spacing w:after="20"/>
              <w:ind w:left="20"/>
              <w:jc w:val="both"/>
            </w:pPr>
            <w:r>
              <w:rPr>
                <w:rFonts w:ascii="Times New Roman"/>
                <w:b w:val="false"/>
                <w:i w:val="false"/>
                <w:color w:val="000000"/>
                <w:sz w:val="20"/>
              </w:rPr>
              <w:t>
</w:t>
            </w:r>
            <w:r>
              <w:rPr>
                <w:rFonts w:ascii="Times New Roman"/>
                <w:b w:val="false"/>
                <w:i w:val="false"/>
                <w:color w:val="000000"/>
                <w:sz w:val="20"/>
              </w:rPr>
              <w:t>Право</w:t>
            </w:r>
          </w:p>
          <w:p>
            <w:pPr>
              <w:spacing w:after="20"/>
              <w:ind w:left="20"/>
              <w:jc w:val="both"/>
            </w:pPr>
            <w:r>
              <w:rPr>
                <w:rFonts w:ascii="Times New Roman"/>
                <w:b w:val="false"/>
                <w:i w:val="false"/>
                <w:color w:val="000000"/>
                <w:sz w:val="20"/>
              </w:rPr>
              <w:t>
</w:t>
            </w:r>
            <w:r>
              <w:rPr>
                <w:rFonts w:ascii="Times New Roman"/>
                <w:b w:val="false"/>
                <w:i w:val="false"/>
                <w:color w:val="000000"/>
                <w:sz w:val="20"/>
              </w:rPr>
              <w:t>Правоохранительная деятельность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Геодезия и картография</w:t>
            </w:r>
          </w:p>
          <w:p>
            <w:pPr>
              <w:spacing w:after="20"/>
              <w:ind w:left="20"/>
              <w:jc w:val="both"/>
            </w:pPr>
            <w:r>
              <w:rPr>
                <w:rFonts w:ascii="Times New Roman"/>
                <w:b w:val="false"/>
                <w:i w:val="false"/>
                <w:color w:val="000000"/>
                <w:sz w:val="20"/>
              </w:rPr>
              <w:t>
</w:t>
            </w:r>
            <w:r>
              <w:rPr>
                <w:rFonts w:ascii="Times New Roman"/>
                <w:b w:val="false"/>
                <w:i w:val="false"/>
                <w:color w:val="000000"/>
                <w:sz w:val="20"/>
              </w:rPr>
              <w:t>Авиационная техника и технологии</w:t>
            </w:r>
          </w:p>
          <w:p>
            <w:pPr>
              <w:spacing w:after="20"/>
              <w:ind w:left="20"/>
              <w:jc w:val="both"/>
            </w:pPr>
            <w:r>
              <w:rPr>
                <w:rFonts w:ascii="Times New Roman"/>
                <w:b w:val="false"/>
                <w:i w:val="false"/>
                <w:color w:val="000000"/>
                <w:sz w:val="20"/>
              </w:rPr>
              <w:t>
</w:t>
            </w:r>
            <w:r>
              <w:rPr>
                <w:rFonts w:ascii="Times New Roman"/>
                <w:b w:val="false"/>
                <w:i w:val="false"/>
                <w:color w:val="000000"/>
                <w:sz w:val="20"/>
              </w:rPr>
              <w:t>Морская техника и технологии</w:t>
            </w:r>
          </w:p>
          <w:p>
            <w:pPr>
              <w:spacing w:after="20"/>
              <w:ind w:left="20"/>
              <w:jc w:val="both"/>
            </w:pPr>
            <w:r>
              <w:rPr>
                <w:rFonts w:ascii="Times New Roman"/>
                <w:b w:val="false"/>
                <w:i w:val="false"/>
                <w:color w:val="000000"/>
                <w:sz w:val="20"/>
              </w:rPr>
              <w:t>
</w:t>
            </w:r>
            <w:r>
              <w:rPr>
                <w:rFonts w:ascii="Times New Roman"/>
                <w:b w:val="false"/>
                <w:i w:val="false"/>
                <w:color w:val="000000"/>
                <w:sz w:val="20"/>
              </w:rPr>
              <w:t>Экология</w:t>
            </w:r>
          </w:p>
          <w:p>
            <w:pPr>
              <w:spacing w:after="20"/>
              <w:ind w:left="20"/>
              <w:jc w:val="both"/>
            </w:pPr>
            <w:r>
              <w:rPr>
                <w:rFonts w:ascii="Times New Roman"/>
                <w:b w:val="false"/>
                <w:i w:val="false"/>
                <w:color w:val="000000"/>
                <w:sz w:val="20"/>
              </w:rPr>
              <w:t>
</w:t>
            </w:r>
            <w:r>
              <w:rPr>
                <w:rFonts w:ascii="Times New Roman"/>
                <w:b w:val="false"/>
                <w:i w:val="false"/>
                <w:color w:val="000000"/>
                <w:sz w:val="20"/>
              </w:rPr>
              <w:t>Прикладная экология</w:t>
            </w:r>
          </w:p>
          <w:p>
            <w:pPr>
              <w:spacing w:after="20"/>
              <w:ind w:left="20"/>
              <w:jc w:val="both"/>
            </w:pPr>
            <w:r>
              <w:rPr>
                <w:rFonts w:ascii="Times New Roman"/>
                <w:b w:val="false"/>
                <w:i w:val="false"/>
                <w:color w:val="000000"/>
                <w:sz w:val="20"/>
              </w:rPr>
              <w:t>
</w:t>
            </w:r>
            <w:r>
              <w:rPr>
                <w:rFonts w:ascii="Times New Roman"/>
                <w:b w:val="false"/>
                <w:i w:val="false"/>
                <w:color w:val="000000"/>
                <w:sz w:val="20"/>
              </w:rPr>
              <w:t>Ядерная физика</w:t>
            </w:r>
          </w:p>
          <w:p>
            <w:pPr>
              <w:spacing w:after="20"/>
              <w:ind w:left="20"/>
              <w:jc w:val="both"/>
            </w:pPr>
            <w:r>
              <w:rPr>
                <w:rFonts w:ascii="Times New Roman"/>
                <w:b w:val="false"/>
                <w:i w:val="false"/>
                <w:color w:val="000000"/>
                <w:sz w:val="20"/>
              </w:rPr>
              <w:t>
</w:t>
            </w:r>
            <w:r>
              <w:rPr>
                <w:rFonts w:ascii="Times New Roman"/>
                <w:b w:val="false"/>
                <w:i w:val="false"/>
                <w:color w:val="000000"/>
                <w:sz w:val="20"/>
              </w:rPr>
              <w:t>Космическая техника и технологии</w:t>
            </w:r>
          </w:p>
          <w:p>
            <w:pPr>
              <w:spacing w:after="20"/>
              <w:ind w:left="20"/>
              <w:jc w:val="both"/>
            </w:pPr>
            <w:r>
              <w:rPr>
                <w:rFonts w:ascii="Times New Roman"/>
                <w:b w:val="false"/>
                <w:i w:val="false"/>
                <w:color w:val="000000"/>
                <w:sz w:val="20"/>
              </w:rPr>
              <w:t>
</w:t>
            </w:r>
            <w:r>
              <w:rPr>
                <w:rFonts w:ascii="Times New Roman"/>
                <w:b w:val="false"/>
                <w:i w:val="false"/>
                <w:color w:val="000000"/>
                <w:sz w:val="20"/>
              </w:rPr>
              <w:t>Техническая физика</w:t>
            </w:r>
          </w:p>
          <w:p>
            <w:pPr>
              <w:spacing w:after="20"/>
              <w:ind w:left="20"/>
              <w:jc w:val="both"/>
            </w:pPr>
            <w:r>
              <w:rPr>
                <w:rFonts w:ascii="Times New Roman"/>
                <w:b w:val="false"/>
                <w:i w:val="false"/>
                <w:color w:val="000000"/>
                <w:sz w:val="20"/>
              </w:rPr>
              <w:t>
</w:t>
            </w:r>
            <w:r>
              <w:rPr>
                <w:rFonts w:ascii="Times New Roman"/>
                <w:b w:val="false"/>
                <w:i w:val="false"/>
                <w:color w:val="000000"/>
                <w:sz w:val="20"/>
              </w:rPr>
              <w:t>Транспортное строительство</w:t>
            </w:r>
          </w:p>
          <w:p>
            <w:pPr>
              <w:spacing w:after="20"/>
              <w:ind w:left="20"/>
              <w:jc w:val="both"/>
            </w:pPr>
            <w:r>
              <w:rPr>
                <w:rFonts w:ascii="Times New Roman"/>
                <w:b w:val="false"/>
                <w:i w:val="false"/>
                <w:color w:val="000000"/>
                <w:sz w:val="20"/>
              </w:rPr>
              <w:t>
</w:t>
            </w:r>
            <w:r>
              <w:rPr>
                <w:rFonts w:ascii="Times New Roman"/>
                <w:b w:val="false"/>
                <w:i w:val="false"/>
                <w:color w:val="000000"/>
                <w:sz w:val="20"/>
              </w:rPr>
              <w:t>Военное дело и безопасность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Судебная экспертиза</w:t>
            </w:r>
          </w:p>
          <w:p>
            <w:pPr>
              <w:spacing w:after="20"/>
              <w:ind w:left="20"/>
              <w:jc w:val="both"/>
            </w:pPr>
            <w:r>
              <w:rPr>
                <w:rFonts w:ascii="Times New Roman"/>
                <w:b w:val="false"/>
                <w:i w:val="false"/>
                <w:color w:val="000000"/>
                <w:sz w:val="20"/>
              </w:rPr>
              <w:t>
</w:t>
            </w:r>
            <w:r>
              <w:rPr>
                <w:rFonts w:ascii="Times New Roman"/>
                <w:b w:val="false"/>
                <w:i w:val="false"/>
                <w:color w:val="000000"/>
                <w:sz w:val="20"/>
              </w:rPr>
              <w:t>Техносферная безопасность</w:t>
            </w:r>
          </w:p>
          <w:p>
            <w:pPr>
              <w:spacing w:after="20"/>
              <w:ind w:left="20"/>
              <w:jc w:val="both"/>
            </w:pPr>
            <w:r>
              <w:rPr>
                <w:rFonts w:ascii="Times New Roman"/>
                <w:b w:val="false"/>
                <w:i w:val="false"/>
                <w:color w:val="000000"/>
                <w:sz w:val="20"/>
              </w:rPr>
              <w:t>
Предупреждение и ликвидация чрезвычайных ситуаций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 w:id="21"/>
          <w:p>
            <w:pPr>
              <w:spacing w:after="20"/>
              <w:ind w:left="20"/>
              <w:jc w:val="both"/>
            </w:pPr>
            <w:r>
              <w:rPr>
                <w:rFonts w:ascii="Times New Roman"/>
                <w:b w:val="false"/>
                <w:i w:val="false"/>
                <w:color w:val="000000"/>
                <w:sz w:val="20"/>
              </w:rPr>
              <w:t>
Для занятия должностей категории C-SV-2 стаж работы должен соответствовать одному из следующих требований:</w:t>
            </w:r>
          </w:p>
          <w:bookmarkEnd w:id="21"/>
          <w:p>
            <w:pPr>
              <w:spacing w:after="20"/>
              <w:ind w:left="20"/>
              <w:jc w:val="both"/>
            </w:pPr>
            <w:r>
              <w:rPr>
                <w:rFonts w:ascii="Times New Roman"/>
                <w:b w:val="false"/>
                <w:i w:val="false"/>
                <w:color w:val="000000"/>
                <w:sz w:val="20"/>
              </w:rPr>
              <w:t>
</w:t>
            </w:r>
            <w:r>
              <w:rPr>
                <w:rFonts w:ascii="Times New Roman"/>
                <w:b w:val="false"/>
                <w:i w:val="false"/>
                <w:color w:val="000000"/>
                <w:sz w:val="20"/>
              </w:rPr>
              <w:t>1) не менее девяти лет стажа работы на правоохранительной службе, из которых не менее трех лет стажа работы по соответствующему профильному направлению конкретных должностей данных категорий, в том числе не менее трех лет на руководящих должностях, из них не менее двух лет на должностях следующей нижестоящей категории, предусмотренной штатным расписанием конкретного структурного подразделения, или не ниже категорий C-GP-4, C-OGP-3, C-АGP-4, C-KSGP-3, C-ОKSGP-1, C-KАGP-3, C-VP-2, C-TP-3, B-FM-3, B- FMO-2, C-SV-3, C-SVO-2, C-SVU-2, C-SN-1;</w:t>
            </w:r>
          </w:p>
          <w:p>
            <w:pPr>
              <w:spacing w:after="20"/>
              <w:ind w:left="20"/>
              <w:jc w:val="both"/>
            </w:pPr>
            <w:r>
              <w:rPr>
                <w:rFonts w:ascii="Times New Roman"/>
                <w:b w:val="false"/>
                <w:i w:val="false"/>
                <w:color w:val="000000"/>
                <w:sz w:val="20"/>
              </w:rPr>
              <w:t>
</w:t>
            </w:r>
            <w:r>
              <w:rPr>
                <w:rFonts w:ascii="Times New Roman"/>
                <w:b w:val="false"/>
                <w:i w:val="false"/>
                <w:color w:val="000000"/>
                <w:sz w:val="20"/>
              </w:rPr>
              <w:t>2) не менее девяти лет стажа службы в специальных государственных органах или на воинской службе, в том числе не менее двух лет на должностях не ниже начальника департамента специальных государственных органов центрального уровня или начальника управления не ниже оперативно-тактического уровня органа военного управления Вооруженных Сил Республики Казахстан или военных учебных заведений;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3) не менее десяти лет стажа работы в должности судьи не ниже Верховного суда или Конституционного суда Республики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4) не менее десяти лет стажа работы на государственной службе, в том числе не менее двух лет на политических должностях или на должностях корпуса "А", соответствующих профильному направлению конкретных должностей данных категорий;</w:t>
            </w:r>
          </w:p>
          <w:p>
            <w:pPr>
              <w:spacing w:after="20"/>
              <w:ind w:left="20"/>
              <w:jc w:val="both"/>
            </w:pPr>
            <w:r>
              <w:rPr>
                <w:rFonts w:ascii="Times New Roman"/>
                <w:b w:val="false"/>
                <w:i w:val="false"/>
                <w:color w:val="000000"/>
                <w:sz w:val="20"/>
              </w:rPr>
              <w:t>
5) не менее одиннадцати лет стажа работы в областях, соответствующих функциональному направлению конкретной должности данных категорий, в том числе не менее пяти лет на должностях не ниже руководителей субъектов среднего предпринимательства, субъектов квазигосударственного сектора либо некоммерческих организаций со среднегодовой штатной численностью не менее ста человек.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начальника Департамента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 w:id="22"/>
          <w:p>
            <w:pPr>
              <w:spacing w:after="20"/>
              <w:ind w:left="20"/>
              <w:jc w:val="both"/>
            </w:pPr>
            <w:r>
              <w:rPr>
                <w:rFonts w:ascii="Times New Roman"/>
                <w:b w:val="false"/>
                <w:i w:val="false"/>
                <w:color w:val="000000"/>
                <w:sz w:val="20"/>
              </w:rPr>
              <w:t>
C-SV-3</w:t>
            </w:r>
          </w:p>
          <w:bookmarkEnd w:id="22"/>
          <w:p>
            <w:pPr>
              <w:spacing w:after="20"/>
              <w:ind w:left="20"/>
              <w:jc w:val="both"/>
            </w:pPr>
            <w:r>
              <w:rPr>
                <w:rFonts w:ascii="Times New Roman"/>
                <w:b w:val="false"/>
                <w:i w:val="false"/>
                <w:color w:val="000000"/>
                <w:sz w:val="20"/>
              </w:rPr>
              <w:t>
(военнослужащий)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ниже высшего</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 w:id="23"/>
          <w:p>
            <w:pPr>
              <w:spacing w:after="20"/>
              <w:ind w:left="20"/>
              <w:jc w:val="both"/>
            </w:pPr>
            <w:r>
              <w:rPr>
                <w:rFonts w:ascii="Times New Roman"/>
                <w:b w:val="false"/>
                <w:i w:val="false"/>
                <w:color w:val="000000"/>
                <w:sz w:val="20"/>
              </w:rPr>
              <w:t>
Для занятия должностей категории C-SV-3 стаж работы должен соответствовать одному из следующих требований:</w:t>
            </w:r>
          </w:p>
          <w:bookmarkEnd w:id="23"/>
          <w:p>
            <w:pPr>
              <w:spacing w:after="20"/>
              <w:ind w:left="20"/>
              <w:jc w:val="both"/>
            </w:pPr>
            <w:r>
              <w:rPr>
                <w:rFonts w:ascii="Times New Roman"/>
                <w:b w:val="false"/>
                <w:i w:val="false"/>
                <w:color w:val="000000"/>
                <w:sz w:val="20"/>
              </w:rPr>
              <w:t>
</w:t>
            </w:r>
            <w:r>
              <w:rPr>
                <w:rFonts w:ascii="Times New Roman"/>
                <w:b w:val="false"/>
                <w:i w:val="false"/>
                <w:color w:val="000000"/>
                <w:sz w:val="20"/>
              </w:rPr>
              <w:t>1) не менее восьми лет стажа работы на правоохранительной службе, из которых не менее трех лет стажа работы на руководящих должностях по соответствующему профильному направлению конкретных должностей данных категорий, в том числе не менее двух лет на руководящих должностях следующей нижестоящей категории, предусмотренной штатным расписанием конкретного структурного подразделения, или не ниже категорий C-GP-4, C-AGP-5, C-VP-3, C-TP-4, C-OGP-4, C-KSGP-4, C-KAGP-4, C-OKSGP-2, C-RVP-1, C-GVP-1, C-RTP-1, C-RGP-1, B-FM-4, B-FMО-3, C-SV-4, C-SVО-3, C-SVR-1, C-SVR-2 (для занятия должности по категории C-SVО-2), C-SVU-3, C-SN-2, C-SGU-1, C-SGU-3, C-SGU-5;</w:t>
            </w:r>
          </w:p>
          <w:p>
            <w:pPr>
              <w:spacing w:after="20"/>
              <w:ind w:left="20"/>
              <w:jc w:val="both"/>
            </w:pPr>
            <w:r>
              <w:rPr>
                <w:rFonts w:ascii="Times New Roman"/>
                <w:b w:val="false"/>
                <w:i w:val="false"/>
                <w:color w:val="000000"/>
                <w:sz w:val="20"/>
              </w:rPr>
              <w:t>
</w:t>
            </w:r>
            <w:r>
              <w:rPr>
                <w:rFonts w:ascii="Times New Roman"/>
                <w:b w:val="false"/>
                <w:i w:val="false"/>
                <w:color w:val="000000"/>
                <w:sz w:val="20"/>
              </w:rPr>
              <w:t>2) не менее восьми лет стажа службы в специальных государственных органах или на воинской службе, в том числе не менее двух лет на должностях не ниже начальника департамента специальных государственных органов центрального уровня или начальника управления не ниже оперативно-тактического уровня органа военного управления Вооруженных Сил Республики Казахстан или военных учебных заведений;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3) не менее девяти лет стажа работы в должности судьи не ниже областных и приравненных к ним судов (городского суда столицы республики, городских судов городов республиканского значения);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4) не менее девяти лет стажа работы на государственной службе, в том числе не менее двух лет: на политических должностях либо на должностях корпуса "А" и (или) на должностях не ниже категорий А-1, В-1, С-1, соответствующих профильному направлению конкретных должностей данных категорий;</w:t>
            </w:r>
          </w:p>
          <w:p>
            <w:pPr>
              <w:spacing w:after="20"/>
              <w:ind w:left="20"/>
              <w:jc w:val="both"/>
            </w:pPr>
            <w:r>
              <w:rPr>
                <w:rFonts w:ascii="Times New Roman"/>
                <w:b w:val="false"/>
                <w:i w:val="false"/>
                <w:color w:val="000000"/>
                <w:sz w:val="20"/>
              </w:rPr>
              <w:t>
5) не менее десяти лет стажа работы в областях, соответствующих функциональному направлению конкретной должности данных категорий, в том числе не менее четырех лет на должностях не ниже руководителей субъектов среднего предпринимательства, субъектов квазигосударственного сектора либо некоммерческих организаций со среднегодовой штатной численностью не менее ста человек.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 w:id="24"/>
          <w:p>
            <w:pPr>
              <w:spacing w:after="20"/>
              <w:ind w:left="20"/>
              <w:jc w:val="both"/>
            </w:pPr>
            <w:r>
              <w:rPr>
                <w:rFonts w:ascii="Times New Roman"/>
                <w:b w:val="false"/>
                <w:i w:val="false"/>
                <w:color w:val="000000"/>
                <w:sz w:val="20"/>
              </w:rPr>
              <w:t>
C-SV-4</w:t>
            </w:r>
          </w:p>
          <w:bookmarkEnd w:id="24"/>
          <w:p>
            <w:pPr>
              <w:spacing w:after="20"/>
              <w:ind w:left="20"/>
              <w:jc w:val="both"/>
            </w:pPr>
            <w:r>
              <w:rPr>
                <w:rFonts w:ascii="Times New Roman"/>
                <w:b w:val="false"/>
                <w:i w:val="false"/>
                <w:color w:val="000000"/>
                <w:sz w:val="20"/>
              </w:rPr>
              <w:t>
(военнослужащий)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ниже высшего</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 w:id="25"/>
          <w:p>
            <w:pPr>
              <w:spacing w:after="20"/>
              <w:ind w:left="20"/>
              <w:jc w:val="both"/>
            </w:pPr>
            <w:r>
              <w:rPr>
                <w:rFonts w:ascii="Times New Roman"/>
                <w:b w:val="false"/>
                <w:i w:val="false"/>
                <w:color w:val="000000"/>
                <w:sz w:val="20"/>
              </w:rPr>
              <w:t>
Для занятия должностей категории C-SV-4 стаж работы должен соответствовать одному из следующих требований:</w:t>
            </w:r>
          </w:p>
          <w:bookmarkEnd w:id="25"/>
          <w:p>
            <w:pPr>
              <w:spacing w:after="20"/>
              <w:ind w:left="20"/>
              <w:jc w:val="both"/>
            </w:pPr>
            <w:r>
              <w:rPr>
                <w:rFonts w:ascii="Times New Roman"/>
                <w:b w:val="false"/>
                <w:i w:val="false"/>
                <w:color w:val="000000"/>
                <w:sz w:val="20"/>
              </w:rPr>
              <w:t>
</w:t>
            </w:r>
            <w:r>
              <w:rPr>
                <w:rFonts w:ascii="Times New Roman"/>
                <w:b w:val="false"/>
                <w:i w:val="false"/>
                <w:color w:val="000000"/>
                <w:sz w:val="20"/>
              </w:rPr>
              <w:t>1) не менее семи лет стажа работы на правоохранительной службе, из которых не менее трех лет стажа работы по соответствующему профильному направлению конкретных должностей данных категорий, в том числе не менее двух лет на должностях следующей нижестоящей категории, предусмотренной штатным расписанием конкретного структурного подразделения, или не ниже категорий C-GP-6, C-AGP-7, C-KSGP-4, C-KAGP-4, C-OKSGP-3, B-FM-5, B-FM-6 (для занятия должности категории B-FMО-3), B-FMО-4, C-SV-5, C-SV-8 (для занятия должности категории C-SVО-3), C-SVО-4, C-SVR-3, C-SVU-4, C-SN-3, С-SSP-2, C-SGU-6;</w:t>
            </w:r>
          </w:p>
          <w:p>
            <w:pPr>
              <w:spacing w:after="20"/>
              <w:ind w:left="20"/>
              <w:jc w:val="both"/>
            </w:pPr>
            <w:r>
              <w:rPr>
                <w:rFonts w:ascii="Times New Roman"/>
                <w:b w:val="false"/>
                <w:i w:val="false"/>
                <w:color w:val="000000"/>
                <w:sz w:val="20"/>
              </w:rPr>
              <w:t>
</w:t>
            </w:r>
            <w:r>
              <w:rPr>
                <w:rFonts w:ascii="Times New Roman"/>
                <w:b w:val="false"/>
                <w:i w:val="false"/>
                <w:color w:val="000000"/>
                <w:sz w:val="20"/>
              </w:rPr>
              <w:t>2) не менее семи лет стажа службы в специальных государственных органах или на воинской службе, в том числе не менее двух лет на должностях не ниже руководителей структурных подразделении специальных государственных органов или военного управления областного (города республиканского значения и столицы) уровня или военных учебных заведений;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3) не менее восьми лет стажа работы в должности судьи не ниже областных и приравненных к ним судов (городского суда столицы республики, городских судов городов республиканского значения);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4) не менее восьми лет стажа работы на государственной службе, в том числе не менее двух лет: на политических должностях либо на должностях корпуса "А" и (или) на должностях не ниже категорий А-1, B-1, C-1, C-O-1, D-O-1, соответствующих профильному направлению конкретных должностей данных категорий;</w:t>
            </w:r>
          </w:p>
          <w:p>
            <w:pPr>
              <w:spacing w:after="20"/>
              <w:ind w:left="20"/>
              <w:jc w:val="both"/>
            </w:pPr>
            <w:r>
              <w:rPr>
                <w:rFonts w:ascii="Times New Roman"/>
                <w:b w:val="false"/>
                <w:i w:val="false"/>
                <w:color w:val="000000"/>
                <w:sz w:val="20"/>
              </w:rPr>
              <w:t>
</w:t>
            </w:r>
            <w:r>
              <w:rPr>
                <w:rFonts w:ascii="Times New Roman"/>
                <w:b w:val="false"/>
                <w:i w:val="false"/>
                <w:color w:val="000000"/>
                <w:sz w:val="20"/>
              </w:rPr>
              <w:t>5) не менее девяти лет стажа работы в областях, соответствующих функциональному направлению конкретной должности данных категорий, в том числе не менее трех лет на должностях не ниже руководителей субъектов среднего предпринимательства, субъектов квазигосударственного сектора либо некоммерческих организаций со среднегодовой штатной численностью не менее пятидесяти человек;</w:t>
            </w:r>
          </w:p>
          <w:p>
            <w:pPr>
              <w:spacing w:after="20"/>
              <w:ind w:left="20"/>
              <w:jc w:val="both"/>
            </w:pPr>
            <w:r>
              <w:rPr>
                <w:rFonts w:ascii="Times New Roman"/>
                <w:b w:val="false"/>
                <w:i w:val="false"/>
                <w:color w:val="000000"/>
                <w:sz w:val="20"/>
              </w:rPr>
              <w:t>
6) не менее восьми лет стажа работы в областях, соответствующих функциональному направлению конкретной должности данных категорий, в том числе не менее трех лет на руководящих должностях для лиц, зачисленных в Президентский молодежный кадровый резерв (за исключением категорий C-SVR-1 указанных в первом абзаце настоящего пункта).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специалист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 w:id="26"/>
          <w:p>
            <w:pPr>
              <w:spacing w:after="20"/>
              <w:ind w:left="20"/>
              <w:jc w:val="both"/>
            </w:pPr>
            <w:r>
              <w:rPr>
                <w:rFonts w:ascii="Times New Roman"/>
                <w:b w:val="false"/>
                <w:i w:val="false"/>
                <w:color w:val="000000"/>
                <w:sz w:val="20"/>
              </w:rPr>
              <w:t>
C-SV-8</w:t>
            </w:r>
          </w:p>
          <w:bookmarkEnd w:id="26"/>
          <w:p>
            <w:pPr>
              <w:spacing w:after="20"/>
              <w:ind w:left="20"/>
              <w:jc w:val="both"/>
            </w:pPr>
            <w:r>
              <w:rPr>
                <w:rFonts w:ascii="Times New Roman"/>
                <w:b w:val="false"/>
                <w:i w:val="false"/>
                <w:color w:val="000000"/>
                <w:sz w:val="20"/>
              </w:rPr>
              <w:t>
(сотрудник)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ниже высшего</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занятия должностей категории C-SV-8 стаж работы должен соответствовать одному из требований, предусмотренных пунктом 14 приказа № 67.</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Глава 7-1. По должностям Департамента тылового обеспечения МЧС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Департамента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C-SV-2</w:t>
            </w:r>
          </w:p>
          <w:p>
            <w:pPr>
              <w:spacing w:after="20"/>
              <w:ind w:left="20"/>
              <w:jc w:val="both"/>
            </w:pPr>
            <w:r>
              <w:rPr>
                <w:rFonts w:ascii="Times New Roman"/>
                <w:b w:val="false"/>
                <w:i w:val="false"/>
                <w:color w:val="000000"/>
                <w:sz w:val="20"/>
              </w:rPr>
              <w:t>
(сотрудник)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ниже высшего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Бухгалтерский учет и аудит</w:t>
            </w:r>
          </w:p>
          <w:p>
            <w:pPr>
              <w:spacing w:after="20"/>
              <w:ind w:left="20"/>
              <w:jc w:val="both"/>
            </w:pPr>
            <w:r>
              <w:rPr>
                <w:rFonts w:ascii="Times New Roman"/>
                <w:b w:val="false"/>
                <w:i w:val="false"/>
                <w:color w:val="000000"/>
                <w:sz w:val="20"/>
              </w:rPr>
              <w:t>
Юриспруденция</w:t>
            </w:r>
          </w:p>
          <w:p>
            <w:pPr>
              <w:spacing w:after="20"/>
              <w:ind w:left="20"/>
              <w:jc w:val="both"/>
            </w:pPr>
            <w:r>
              <w:rPr>
                <w:rFonts w:ascii="Times New Roman"/>
                <w:b w:val="false"/>
                <w:i w:val="false"/>
                <w:color w:val="000000"/>
                <w:sz w:val="20"/>
              </w:rPr>
              <w:t>
Экономика</w:t>
            </w:r>
          </w:p>
          <w:p>
            <w:pPr>
              <w:spacing w:after="20"/>
              <w:ind w:left="20"/>
              <w:jc w:val="both"/>
            </w:pPr>
            <w:r>
              <w:rPr>
                <w:rFonts w:ascii="Times New Roman"/>
                <w:b w:val="false"/>
                <w:i w:val="false"/>
                <w:color w:val="000000"/>
                <w:sz w:val="20"/>
              </w:rPr>
              <w:t xml:space="preserve">
Учет и аудит </w:t>
            </w:r>
          </w:p>
          <w:p>
            <w:pPr>
              <w:spacing w:after="20"/>
              <w:ind w:left="20"/>
              <w:jc w:val="both"/>
            </w:pPr>
            <w:r>
              <w:rPr>
                <w:rFonts w:ascii="Times New Roman"/>
                <w:b w:val="false"/>
                <w:i w:val="false"/>
                <w:color w:val="000000"/>
                <w:sz w:val="20"/>
              </w:rPr>
              <w:t>
Финансы</w:t>
            </w:r>
          </w:p>
          <w:p>
            <w:pPr>
              <w:spacing w:after="20"/>
              <w:ind w:left="20"/>
              <w:jc w:val="both"/>
            </w:pPr>
            <w:r>
              <w:rPr>
                <w:rFonts w:ascii="Times New Roman"/>
                <w:b w:val="false"/>
                <w:i w:val="false"/>
                <w:color w:val="000000"/>
                <w:sz w:val="20"/>
              </w:rPr>
              <w:t>
Государственное и местное управление</w:t>
            </w:r>
          </w:p>
          <w:p>
            <w:pPr>
              <w:spacing w:after="20"/>
              <w:ind w:left="20"/>
              <w:jc w:val="both"/>
            </w:pPr>
            <w:r>
              <w:rPr>
                <w:rFonts w:ascii="Times New Roman"/>
                <w:b w:val="false"/>
                <w:i w:val="false"/>
                <w:color w:val="000000"/>
                <w:sz w:val="20"/>
              </w:rPr>
              <w:t>
Радиотехника, электроника и телекоммуникации Правоохранительная деятельность</w:t>
            </w:r>
          </w:p>
          <w:p>
            <w:pPr>
              <w:spacing w:after="20"/>
              <w:ind w:left="20"/>
              <w:jc w:val="both"/>
            </w:pPr>
            <w:r>
              <w:rPr>
                <w:rFonts w:ascii="Times New Roman"/>
                <w:b w:val="false"/>
                <w:i w:val="false"/>
                <w:color w:val="000000"/>
                <w:sz w:val="20"/>
              </w:rPr>
              <w:t>
Строительство</w:t>
            </w:r>
          </w:p>
          <w:p>
            <w:pPr>
              <w:spacing w:after="20"/>
              <w:ind w:left="20"/>
              <w:jc w:val="both"/>
            </w:pPr>
            <w:r>
              <w:rPr>
                <w:rFonts w:ascii="Times New Roman"/>
                <w:b w:val="false"/>
                <w:i w:val="false"/>
                <w:color w:val="000000"/>
                <w:sz w:val="20"/>
              </w:rPr>
              <w:t>
Архитектура и строительство</w:t>
            </w:r>
          </w:p>
          <w:p>
            <w:pPr>
              <w:spacing w:after="20"/>
              <w:ind w:left="20"/>
              <w:jc w:val="both"/>
            </w:pPr>
            <w:r>
              <w:rPr>
                <w:rFonts w:ascii="Times New Roman"/>
                <w:b w:val="false"/>
                <w:i w:val="false"/>
                <w:color w:val="000000"/>
                <w:sz w:val="20"/>
              </w:rPr>
              <w:t>
Пожарная безопасность</w:t>
            </w:r>
          </w:p>
          <w:p>
            <w:pPr>
              <w:spacing w:after="20"/>
              <w:ind w:left="20"/>
              <w:jc w:val="both"/>
            </w:pPr>
            <w:r>
              <w:rPr>
                <w:rFonts w:ascii="Times New Roman"/>
                <w:b w:val="false"/>
                <w:i w:val="false"/>
                <w:color w:val="000000"/>
                <w:sz w:val="20"/>
              </w:rPr>
              <w:t>
Безопасность жизнедеятельности и защита окружающей среды</w:t>
            </w:r>
          </w:p>
          <w:p>
            <w:pPr>
              <w:spacing w:after="20"/>
              <w:ind w:left="20"/>
              <w:jc w:val="both"/>
            </w:pPr>
            <w:r>
              <w:rPr>
                <w:rFonts w:ascii="Times New Roman"/>
                <w:b w:val="false"/>
                <w:i w:val="false"/>
                <w:color w:val="000000"/>
                <w:sz w:val="20"/>
              </w:rPr>
              <w:t>
Экономика и бизнес</w:t>
            </w:r>
          </w:p>
          <w:p>
            <w:pPr>
              <w:spacing w:after="20"/>
              <w:ind w:left="20"/>
              <w:jc w:val="both"/>
            </w:pPr>
            <w:r>
              <w:rPr>
                <w:rFonts w:ascii="Times New Roman"/>
                <w:b w:val="false"/>
                <w:i w:val="false"/>
                <w:color w:val="000000"/>
                <w:sz w:val="20"/>
              </w:rPr>
              <w:t>
Автоматизация и управление</w:t>
            </w:r>
          </w:p>
          <w:p>
            <w:pPr>
              <w:spacing w:after="20"/>
              <w:ind w:left="20"/>
              <w:jc w:val="both"/>
            </w:pPr>
            <w:r>
              <w:rPr>
                <w:rFonts w:ascii="Times New Roman"/>
                <w:b w:val="false"/>
                <w:i w:val="false"/>
                <w:color w:val="000000"/>
                <w:sz w:val="20"/>
              </w:rPr>
              <w:t>
Организация перевозок, движения и эксплуатация транспорта</w:t>
            </w:r>
          </w:p>
          <w:p>
            <w:pPr>
              <w:spacing w:after="20"/>
              <w:ind w:left="20"/>
              <w:jc w:val="both"/>
            </w:pPr>
            <w:r>
              <w:rPr>
                <w:rFonts w:ascii="Times New Roman"/>
                <w:b w:val="false"/>
                <w:i w:val="false"/>
                <w:color w:val="000000"/>
                <w:sz w:val="20"/>
              </w:rPr>
              <w:t>
Промышленная, экологическая и пожарная безопасность</w:t>
            </w:r>
          </w:p>
          <w:p>
            <w:pPr>
              <w:spacing w:after="20"/>
              <w:ind w:left="20"/>
              <w:jc w:val="both"/>
            </w:pPr>
            <w:r>
              <w:rPr>
                <w:rFonts w:ascii="Times New Roman"/>
                <w:b w:val="false"/>
                <w:i w:val="false"/>
                <w:color w:val="000000"/>
                <w:sz w:val="20"/>
              </w:rPr>
              <w:t>
Производство строительных материалов, изделий и конструкций</w:t>
            </w:r>
          </w:p>
          <w:p>
            <w:pPr>
              <w:spacing w:after="20"/>
              <w:ind w:left="20"/>
              <w:jc w:val="both"/>
            </w:pPr>
            <w:r>
              <w:rPr>
                <w:rFonts w:ascii="Times New Roman"/>
                <w:b w:val="false"/>
                <w:i w:val="false"/>
                <w:color w:val="000000"/>
                <w:sz w:val="20"/>
              </w:rPr>
              <w:t>
Вычислительная техника и программное обеспечение</w:t>
            </w:r>
          </w:p>
          <w:p>
            <w:pPr>
              <w:spacing w:after="20"/>
              <w:ind w:left="20"/>
              <w:jc w:val="both"/>
            </w:pPr>
            <w:r>
              <w:rPr>
                <w:rFonts w:ascii="Times New Roman"/>
                <w:b w:val="false"/>
                <w:i w:val="false"/>
                <w:color w:val="000000"/>
                <w:sz w:val="20"/>
              </w:rPr>
              <w:t>
Транспорт, транспортная техника и технологии</w:t>
            </w:r>
          </w:p>
          <w:p>
            <w:pPr>
              <w:spacing w:after="20"/>
              <w:ind w:left="20"/>
              <w:jc w:val="both"/>
            </w:pPr>
            <w:r>
              <w:rPr>
                <w:rFonts w:ascii="Times New Roman"/>
                <w:b w:val="false"/>
                <w:i w:val="false"/>
                <w:color w:val="000000"/>
                <w:sz w:val="20"/>
              </w:rPr>
              <w:t>
Математика и статистика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занятия должностей категории C-SV-2 стаж работы должен соответствовать одному из требований, предусмотренных пунктом 8 приказа № 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начальника Департамента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C-SV-3</w:t>
            </w:r>
          </w:p>
          <w:p>
            <w:pPr>
              <w:spacing w:after="20"/>
              <w:ind w:left="20"/>
              <w:jc w:val="both"/>
            </w:pPr>
            <w:r>
              <w:rPr>
                <w:rFonts w:ascii="Times New Roman"/>
                <w:b w:val="false"/>
                <w:i w:val="false"/>
                <w:color w:val="000000"/>
                <w:sz w:val="20"/>
              </w:rPr>
              <w:t>
(сотрудник)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ниже высшего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занятия должностей категории C-SV-3 стаж работы должен соответствовать одному из требований, предусмотренных пунктом 9 приказа № 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C-SV-4</w:t>
            </w:r>
          </w:p>
          <w:p>
            <w:pPr>
              <w:spacing w:after="20"/>
              <w:ind w:left="20"/>
              <w:jc w:val="both"/>
            </w:pPr>
            <w:r>
              <w:rPr>
                <w:rFonts w:ascii="Times New Roman"/>
                <w:b w:val="false"/>
                <w:i w:val="false"/>
                <w:color w:val="000000"/>
                <w:sz w:val="20"/>
              </w:rPr>
              <w:t>
(сотрудник)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ниже высшего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занятия должностей категории C-SV-4 стаж работы должен соответствовать одному из требований, предусмотренных пунктом 10 приказа № 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Начальника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C-SV-5</w:t>
            </w:r>
          </w:p>
          <w:p>
            <w:pPr>
              <w:spacing w:after="20"/>
              <w:ind w:left="20"/>
              <w:jc w:val="both"/>
            </w:pPr>
            <w:r>
              <w:rPr>
                <w:rFonts w:ascii="Times New Roman"/>
                <w:b w:val="false"/>
                <w:i w:val="false"/>
                <w:color w:val="000000"/>
                <w:sz w:val="20"/>
              </w:rPr>
              <w:t>
(сотрудник)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ниже высшего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занятия должностей категории C-SV-5 стаж работы должен соответствовать одному из требований, предусмотренных пунктом 12 приказа № 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специалист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C-SV-8</w:t>
            </w:r>
          </w:p>
          <w:p>
            <w:pPr>
              <w:spacing w:after="20"/>
              <w:ind w:left="20"/>
              <w:jc w:val="both"/>
            </w:pPr>
            <w:r>
              <w:rPr>
                <w:rFonts w:ascii="Times New Roman"/>
                <w:b w:val="false"/>
                <w:i w:val="false"/>
                <w:color w:val="000000"/>
                <w:sz w:val="20"/>
              </w:rPr>
              <w:t>
(сотрудник)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ниже высшего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занятия должностей категории C-SV-8 стаж работы должен соответствовать одному из требований, предусмотренных пунктом 14 приказа № 67.</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должностям Управления медицинской и экстренной психологической службы Департамента ликвидации чрезвычайных ситуаций МЧС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 w:id="27"/>
          <w:p>
            <w:pPr>
              <w:spacing w:after="20"/>
              <w:ind w:left="20"/>
              <w:jc w:val="both"/>
            </w:pPr>
            <w:r>
              <w:rPr>
                <w:rFonts w:ascii="Times New Roman"/>
                <w:b w:val="false"/>
                <w:i w:val="false"/>
                <w:color w:val="000000"/>
                <w:sz w:val="20"/>
              </w:rPr>
              <w:t>
C-SV-4</w:t>
            </w:r>
          </w:p>
          <w:bookmarkEnd w:id="27"/>
          <w:p>
            <w:pPr>
              <w:spacing w:after="20"/>
              <w:ind w:left="20"/>
              <w:jc w:val="both"/>
            </w:pPr>
            <w:r>
              <w:rPr>
                <w:rFonts w:ascii="Times New Roman"/>
                <w:b w:val="false"/>
                <w:i w:val="false"/>
                <w:color w:val="000000"/>
                <w:sz w:val="20"/>
              </w:rPr>
              <w:t>
(сотрудник)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ниже высшего</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 w:id="28"/>
          <w:p>
            <w:pPr>
              <w:spacing w:after="20"/>
              <w:ind w:left="20"/>
              <w:jc w:val="both"/>
            </w:pPr>
            <w:r>
              <w:rPr>
                <w:rFonts w:ascii="Times New Roman"/>
                <w:b w:val="false"/>
                <w:i w:val="false"/>
                <w:color w:val="000000"/>
                <w:sz w:val="20"/>
              </w:rPr>
              <w:t>
Педагогика и психология (для замещения должностей, осуществляющих функции по психологии)</w:t>
            </w:r>
          </w:p>
          <w:bookmarkEnd w:id="28"/>
          <w:p>
            <w:pPr>
              <w:spacing w:after="20"/>
              <w:ind w:left="20"/>
              <w:jc w:val="both"/>
            </w:pPr>
            <w:r>
              <w:rPr>
                <w:rFonts w:ascii="Times New Roman"/>
                <w:b w:val="false"/>
                <w:i w:val="false"/>
                <w:color w:val="000000"/>
                <w:sz w:val="20"/>
              </w:rPr>
              <w:t>
</w:t>
            </w:r>
            <w:r>
              <w:rPr>
                <w:rFonts w:ascii="Times New Roman"/>
                <w:b w:val="false"/>
                <w:i w:val="false"/>
                <w:color w:val="000000"/>
                <w:sz w:val="20"/>
              </w:rPr>
              <w:t>Психология (для замещения должностей, осуществляющих функции по психологии)</w:t>
            </w:r>
          </w:p>
          <w:p>
            <w:pPr>
              <w:spacing w:after="20"/>
              <w:ind w:left="20"/>
              <w:jc w:val="both"/>
            </w:pPr>
            <w:r>
              <w:rPr>
                <w:rFonts w:ascii="Times New Roman"/>
                <w:b w:val="false"/>
                <w:i w:val="false"/>
                <w:color w:val="000000"/>
                <w:sz w:val="20"/>
              </w:rPr>
              <w:t>
</w:t>
            </w:r>
            <w:r>
              <w:rPr>
                <w:rFonts w:ascii="Times New Roman"/>
                <w:b w:val="false"/>
                <w:i w:val="false"/>
                <w:color w:val="000000"/>
                <w:sz w:val="20"/>
              </w:rPr>
              <w:t>Общая медицина (для замещения должностей, осуществляющих функции по медицине)</w:t>
            </w:r>
          </w:p>
          <w:p>
            <w:pPr>
              <w:spacing w:after="20"/>
              <w:ind w:left="20"/>
              <w:jc w:val="both"/>
            </w:pPr>
            <w:r>
              <w:rPr>
                <w:rFonts w:ascii="Times New Roman"/>
                <w:b w:val="false"/>
                <w:i w:val="false"/>
                <w:color w:val="000000"/>
                <w:sz w:val="20"/>
              </w:rPr>
              <w:t>
</w:t>
            </w:r>
            <w:r>
              <w:rPr>
                <w:rFonts w:ascii="Times New Roman"/>
                <w:b w:val="false"/>
                <w:i w:val="false"/>
                <w:color w:val="000000"/>
                <w:sz w:val="20"/>
              </w:rPr>
              <w:t>Общественное здравоохранение (для замещения должностей, осуществляющих функции по медицине)</w:t>
            </w:r>
          </w:p>
          <w:p>
            <w:pPr>
              <w:spacing w:after="20"/>
              <w:ind w:left="20"/>
              <w:jc w:val="both"/>
            </w:pPr>
            <w:r>
              <w:rPr>
                <w:rFonts w:ascii="Times New Roman"/>
                <w:b w:val="false"/>
                <w:i w:val="false"/>
                <w:color w:val="000000"/>
                <w:sz w:val="20"/>
              </w:rPr>
              <w:t>
</w:t>
            </w:r>
            <w:r>
              <w:rPr>
                <w:rFonts w:ascii="Times New Roman"/>
                <w:b w:val="false"/>
                <w:i w:val="false"/>
                <w:color w:val="000000"/>
                <w:sz w:val="20"/>
              </w:rPr>
              <w:t>Медико-профилактическое дело (для замещения должностей, осуществляющих функции по медицине)</w:t>
            </w:r>
          </w:p>
          <w:p>
            <w:pPr>
              <w:spacing w:after="20"/>
              <w:ind w:left="20"/>
              <w:jc w:val="both"/>
            </w:pPr>
            <w:r>
              <w:rPr>
                <w:rFonts w:ascii="Times New Roman"/>
                <w:b w:val="false"/>
                <w:i w:val="false"/>
                <w:color w:val="000000"/>
                <w:sz w:val="20"/>
              </w:rPr>
              <w:t>
</w:t>
            </w:r>
            <w:r>
              <w:rPr>
                <w:rFonts w:ascii="Times New Roman"/>
                <w:b w:val="false"/>
                <w:i w:val="false"/>
                <w:color w:val="000000"/>
                <w:sz w:val="20"/>
              </w:rPr>
              <w:t>Медико-биологическое дело (для замещения должностей, осуществляющих функции по медицине)</w:t>
            </w:r>
          </w:p>
          <w:p>
            <w:pPr>
              <w:spacing w:after="20"/>
              <w:ind w:left="20"/>
              <w:jc w:val="both"/>
            </w:pPr>
            <w:r>
              <w:rPr>
                <w:rFonts w:ascii="Times New Roman"/>
                <w:b w:val="false"/>
                <w:i w:val="false"/>
                <w:color w:val="000000"/>
                <w:sz w:val="20"/>
              </w:rPr>
              <w:t>
</w:t>
            </w:r>
            <w:r>
              <w:rPr>
                <w:rFonts w:ascii="Times New Roman"/>
                <w:b w:val="false"/>
                <w:i w:val="false"/>
                <w:color w:val="000000"/>
                <w:sz w:val="20"/>
              </w:rPr>
              <w:t>Экология (для замещения должностей, осуществляющих функции по медицине)</w:t>
            </w:r>
          </w:p>
          <w:p>
            <w:pPr>
              <w:spacing w:after="20"/>
              <w:ind w:left="20"/>
              <w:jc w:val="both"/>
            </w:pPr>
            <w:r>
              <w:rPr>
                <w:rFonts w:ascii="Times New Roman"/>
                <w:b w:val="false"/>
                <w:i w:val="false"/>
                <w:color w:val="000000"/>
                <w:sz w:val="20"/>
              </w:rPr>
              <w:t>
</w:t>
            </w:r>
            <w:r>
              <w:rPr>
                <w:rFonts w:ascii="Times New Roman"/>
                <w:b w:val="false"/>
                <w:i w:val="false"/>
                <w:color w:val="000000"/>
                <w:sz w:val="20"/>
              </w:rPr>
              <w:t>Гигиена и эпидемиология (для замещения должностей, осуществляющих функции по медицине)</w:t>
            </w:r>
          </w:p>
          <w:p>
            <w:pPr>
              <w:spacing w:after="20"/>
              <w:ind w:left="20"/>
              <w:jc w:val="both"/>
            </w:pPr>
            <w:r>
              <w:rPr>
                <w:rFonts w:ascii="Times New Roman"/>
                <w:b w:val="false"/>
                <w:i w:val="false"/>
                <w:color w:val="000000"/>
                <w:sz w:val="20"/>
              </w:rPr>
              <w:t>
</w:t>
            </w:r>
            <w:r>
              <w:rPr>
                <w:rFonts w:ascii="Times New Roman"/>
                <w:b w:val="false"/>
                <w:i w:val="false"/>
                <w:color w:val="000000"/>
                <w:sz w:val="20"/>
              </w:rPr>
              <w:t>Инфекционные болезни, в том числе детские (для замещения должностей, осуществляющих функции по медицине)</w:t>
            </w:r>
          </w:p>
          <w:p>
            <w:pPr>
              <w:spacing w:after="20"/>
              <w:ind w:left="20"/>
              <w:jc w:val="both"/>
            </w:pPr>
            <w:r>
              <w:rPr>
                <w:rFonts w:ascii="Times New Roman"/>
                <w:b w:val="false"/>
                <w:i w:val="false"/>
                <w:color w:val="000000"/>
                <w:sz w:val="20"/>
              </w:rPr>
              <w:t>
Судебная экспертиза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занятия должностей категории C-SV-4 стаж работы должен соответствовать одному из требований, предусмотренных пунктом 10 приказа № 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специалист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 w:id="29"/>
          <w:p>
            <w:pPr>
              <w:spacing w:after="20"/>
              <w:ind w:left="20"/>
              <w:jc w:val="both"/>
            </w:pPr>
            <w:r>
              <w:rPr>
                <w:rFonts w:ascii="Times New Roman"/>
                <w:b w:val="false"/>
                <w:i w:val="false"/>
                <w:color w:val="000000"/>
                <w:sz w:val="20"/>
              </w:rPr>
              <w:t>
C-SV-8</w:t>
            </w:r>
          </w:p>
          <w:bookmarkEnd w:id="29"/>
          <w:p>
            <w:pPr>
              <w:spacing w:after="20"/>
              <w:ind w:left="20"/>
              <w:jc w:val="both"/>
            </w:pPr>
            <w:r>
              <w:rPr>
                <w:rFonts w:ascii="Times New Roman"/>
                <w:b w:val="false"/>
                <w:i w:val="false"/>
                <w:color w:val="000000"/>
                <w:sz w:val="20"/>
              </w:rPr>
              <w:t>
(сотрудник)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ниже высшего</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занятия должностей категории C-SV-8 стаж работы должен соответствовать одному из требований, предусмотренных пунктом 14 приказа № 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Глава 5. По должностям Центра стратегического планирования и оперативного управления (на правах Департамента) МЧС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Центра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 w:id="30"/>
          <w:p>
            <w:pPr>
              <w:spacing w:after="20"/>
              <w:ind w:left="20"/>
              <w:jc w:val="both"/>
            </w:pPr>
            <w:r>
              <w:rPr>
                <w:rFonts w:ascii="Times New Roman"/>
                <w:b w:val="false"/>
                <w:i w:val="false"/>
                <w:color w:val="000000"/>
                <w:sz w:val="20"/>
              </w:rPr>
              <w:t>
C-SV-2</w:t>
            </w:r>
          </w:p>
          <w:bookmarkEnd w:id="30"/>
          <w:p>
            <w:pPr>
              <w:spacing w:after="20"/>
              <w:ind w:left="20"/>
              <w:jc w:val="both"/>
            </w:pPr>
            <w:r>
              <w:rPr>
                <w:rFonts w:ascii="Times New Roman"/>
                <w:b w:val="false"/>
                <w:i w:val="false"/>
                <w:color w:val="000000"/>
                <w:sz w:val="20"/>
              </w:rPr>
              <w:t>
(сотрудник)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ниже высшего</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 w:id="31"/>
          <w:p>
            <w:pPr>
              <w:spacing w:after="20"/>
              <w:ind w:left="20"/>
              <w:jc w:val="both"/>
            </w:pPr>
            <w:r>
              <w:rPr>
                <w:rFonts w:ascii="Times New Roman"/>
                <w:b w:val="false"/>
                <w:i w:val="false"/>
                <w:color w:val="000000"/>
                <w:sz w:val="20"/>
              </w:rPr>
              <w:t>
Пожарная безопасность</w:t>
            </w:r>
          </w:p>
          <w:bookmarkEnd w:id="31"/>
          <w:p>
            <w:pPr>
              <w:spacing w:after="20"/>
              <w:ind w:left="20"/>
              <w:jc w:val="both"/>
            </w:pPr>
            <w:r>
              <w:rPr>
                <w:rFonts w:ascii="Times New Roman"/>
                <w:b w:val="false"/>
                <w:i w:val="false"/>
                <w:color w:val="000000"/>
                <w:sz w:val="20"/>
              </w:rPr>
              <w:t>
</w:t>
            </w:r>
            <w:r>
              <w:rPr>
                <w:rFonts w:ascii="Times New Roman"/>
                <w:b w:val="false"/>
                <w:i w:val="false"/>
                <w:color w:val="000000"/>
                <w:sz w:val="20"/>
              </w:rPr>
              <w:t>Пожаротушение и аварийно-спасательное дело</w:t>
            </w:r>
          </w:p>
          <w:p>
            <w:pPr>
              <w:spacing w:after="20"/>
              <w:ind w:left="20"/>
              <w:jc w:val="both"/>
            </w:pPr>
            <w:r>
              <w:rPr>
                <w:rFonts w:ascii="Times New Roman"/>
                <w:b w:val="false"/>
                <w:i w:val="false"/>
                <w:color w:val="000000"/>
                <w:sz w:val="20"/>
              </w:rPr>
              <w:t>
</w:t>
            </w:r>
            <w:r>
              <w:rPr>
                <w:rFonts w:ascii="Times New Roman"/>
                <w:b w:val="false"/>
                <w:i w:val="false"/>
                <w:color w:val="000000"/>
                <w:sz w:val="20"/>
              </w:rPr>
              <w:t>Защита в чрезвычайных ситуациях</w:t>
            </w:r>
          </w:p>
          <w:p>
            <w:pPr>
              <w:spacing w:after="20"/>
              <w:ind w:left="20"/>
              <w:jc w:val="both"/>
            </w:pPr>
            <w:r>
              <w:rPr>
                <w:rFonts w:ascii="Times New Roman"/>
                <w:b w:val="false"/>
                <w:i w:val="false"/>
                <w:color w:val="000000"/>
                <w:sz w:val="20"/>
              </w:rPr>
              <w:t>
</w:t>
            </w:r>
            <w:r>
              <w:rPr>
                <w:rFonts w:ascii="Times New Roman"/>
                <w:b w:val="false"/>
                <w:i w:val="false"/>
                <w:color w:val="000000"/>
                <w:sz w:val="20"/>
              </w:rPr>
              <w:t>Командная тактическая сил гражданской обороны</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Промышленная, экологическая и пожарная безопасность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Строительство</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Производство строительных материалов, изделий и конструкций</w:t>
            </w:r>
          </w:p>
          <w:p>
            <w:pPr>
              <w:spacing w:after="20"/>
              <w:ind w:left="20"/>
              <w:jc w:val="both"/>
            </w:pPr>
            <w:r>
              <w:rPr>
                <w:rFonts w:ascii="Times New Roman"/>
                <w:b w:val="false"/>
                <w:i w:val="false"/>
                <w:color w:val="000000"/>
                <w:sz w:val="20"/>
              </w:rPr>
              <w:t>
</w:t>
            </w:r>
            <w:r>
              <w:rPr>
                <w:rFonts w:ascii="Times New Roman"/>
                <w:b w:val="false"/>
                <w:i w:val="false"/>
                <w:color w:val="000000"/>
                <w:sz w:val="20"/>
              </w:rPr>
              <w:t>Электроэнергетика</w:t>
            </w:r>
          </w:p>
          <w:p>
            <w:pPr>
              <w:spacing w:after="20"/>
              <w:ind w:left="20"/>
              <w:jc w:val="both"/>
            </w:pPr>
            <w:r>
              <w:rPr>
                <w:rFonts w:ascii="Times New Roman"/>
                <w:b w:val="false"/>
                <w:i w:val="false"/>
                <w:color w:val="000000"/>
                <w:sz w:val="20"/>
              </w:rPr>
              <w:t>
</w:t>
            </w:r>
            <w:r>
              <w:rPr>
                <w:rFonts w:ascii="Times New Roman"/>
                <w:b w:val="false"/>
                <w:i w:val="false"/>
                <w:color w:val="000000"/>
                <w:sz w:val="20"/>
              </w:rPr>
              <w:t>Теплоэнергетика</w:t>
            </w:r>
          </w:p>
          <w:p>
            <w:pPr>
              <w:spacing w:after="20"/>
              <w:ind w:left="20"/>
              <w:jc w:val="both"/>
            </w:pPr>
            <w:r>
              <w:rPr>
                <w:rFonts w:ascii="Times New Roman"/>
                <w:b w:val="false"/>
                <w:i w:val="false"/>
                <w:color w:val="000000"/>
                <w:sz w:val="20"/>
              </w:rPr>
              <w:t>
</w:t>
            </w:r>
            <w:r>
              <w:rPr>
                <w:rFonts w:ascii="Times New Roman"/>
                <w:b w:val="false"/>
                <w:i w:val="false"/>
                <w:color w:val="000000"/>
                <w:sz w:val="20"/>
              </w:rPr>
              <w:t>Радиотехника, электроника и телекоммуникации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Безопасность жизнедеятельности и защита окружающей среды</w:t>
            </w:r>
          </w:p>
          <w:p>
            <w:pPr>
              <w:spacing w:after="20"/>
              <w:ind w:left="20"/>
              <w:jc w:val="both"/>
            </w:pPr>
            <w:r>
              <w:rPr>
                <w:rFonts w:ascii="Times New Roman"/>
                <w:b w:val="false"/>
                <w:i w:val="false"/>
                <w:color w:val="000000"/>
                <w:sz w:val="20"/>
              </w:rPr>
              <w:t>
</w:t>
            </w:r>
            <w:r>
              <w:rPr>
                <w:rFonts w:ascii="Times New Roman"/>
                <w:b w:val="false"/>
                <w:i w:val="false"/>
                <w:color w:val="000000"/>
                <w:sz w:val="20"/>
              </w:rPr>
              <w:t>Механика</w:t>
            </w:r>
          </w:p>
          <w:p>
            <w:pPr>
              <w:spacing w:after="20"/>
              <w:ind w:left="20"/>
              <w:jc w:val="both"/>
            </w:pPr>
            <w:r>
              <w:rPr>
                <w:rFonts w:ascii="Times New Roman"/>
                <w:b w:val="false"/>
                <w:i w:val="false"/>
                <w:color w:val="000000"/>
                <w:sz w:val="20"/>
              </w:rPr>
              <w:t>
</w:t>
            </w:r>
            <w:r>
              <w:rPr>
                <w:rFonts w:ascii="Times New Roman"/>
                <w:b w:val="false"/>
                <w:i w:val="false"/>
                <w:color w:val="000000"/>
                <w:sz w:val="20"/>
              </w:rPr>
              <w:t>Вычислительная техника и программное обеспечение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Нефтегазовое дело</w:t>
            </w:r>
          </w:p>
          <w:p>
            <w:pPr>
              <w:spacing w:after="20"/>
              <w:ind w:left="20"/>
              <w:jc w:val="both"/>
            </w:pPr>
            <w:r>
              <w:rPr>
                <w:rFonts w:ascii="Times New Roman"/>
                <w:b w:val="false"/>
                <w:i w:val="false"/>
                <w:color w:val="000000"/>
                <w:sz w:val="20"/>
              </w:rPr>
              <w:t>
</w:t>
            </w:r>
            <w:r>
              <w:rPr>
                <w:rFonts w:ascii="Times New Roman"/>
                <w:b w:val="false"/>
                <w:i w:val="false"/>
                <w:color w:val="000000"/>
                <w:sz w:val="20"/>
              </w:rPr>
              <w:t>Автоматизация и управление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Стандартизация, сертификация и метрология</w:t>
            </w:r>
          </w:p>
          <w:p>
            <w:pPr>
              <w:spacing w:after="20"/>
              <w:ind w:left="20"/>
              <w:jc w:val="both"/>
            </w:pPr>
            <w:r>
              <w:rPr>
                <w:rFonts w:ascii="Times New Roman"/>
                <w:b w:val="false"/>
                <w:i w:val="false"/>
                <w:color w:val="000000"/>
                <w:sz w:val="20"/>
              </w:rPr>
              <w:t>
</w:t>
            </w:r>
            <w:r>
              <w:rPr>
                <w:rFonts w:ascii="Times New Roman"/>
                <w:b w:val="false"/>
                <w:i w:val="false"/>
                <w:color w:val="000000"/>
                <w:sz w:val="20"/>
              </w:rPr>
              <w:t>Юриспруденция</w:t>
            </w:r>
          </w:p>
          <w:p>
            <w:pPr>
              <w:spacing w:after="20"/>
              <w:ind w:left="20"/>
              <w:jc w:val="both"/>
            </w:pPr>
            <w:r>
              <w:rPr>
                <w:rFonts w:ascii="Times New Roman"/>
                <w:b w:val="false"/>
                <w:i w:val="false"/>
                <w:color w:val="000000"/>
                <w:sz w:val="20"/>
              </w:rPr>
              <w:t>
</w:t>
            </w:r>
            <w:r>
              <w:rPr>
                <w:rFonts w:ascii="Times New Roman"/>
                <w:b w:val="false"/>
                <w:i w:val="false"/>
                <w:color w:val="000000"/>
                <w:sz w:val="20"/>
              </w:rPr>
              <w:t>Право</w:t>
            </w:r>
          </w:p>
          <w:p>
            <w:pPr>
              <w:spacing w:after="20"/>
              <w:ind w:left="20"/>
              <w:jc w:val="both"/>
            </w:pPr>
            <w:r>
              <w:rPr>
                <w:rFonts w:ascii="Times New Roman"/>
                <w:b w:val="false"/>
                <w:i w:val="false"/>
                <w:color w:val="000000"/>
                <w:sz w:val="20"/>
              </w:rPr>
              <w:t>
</w:t>
            </w:r>
            <w:r>
              <w:rPr>
                <w:rFonts w:ascii="Times New Roman"/>
                <w:b w:val="false"/>
                <w:i w:val="false"/>
                <w:color w:val="000000"/>
                <w:sz w:val="20"/>
              </w:rPr>
              <w:t>Правоохранительная деятельность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Информационные системы</w:t>
            </w:r>
          </w:p>
          <w:p>
            <w:pPr>
              <w:spacing w:after="20"/>
              <w:ind w:left="20"/>
              <w:jc w:val="both"/>
            </w:pPr>
            <w:r>
              <w:rPr>
                <w:rFonts w:ascii="Times New Roman"/>
                <w:b w:val="false"/>
                <w:i w:val="false"/>
                <w:color w:val="000000"/>
                <w:sz w:val="20"/>
              </w:rPr>
              <w:t>
</w:t>
            </w:r>
            <w:r>
              <w:rPr>
                <w:rFonts w:ascii="Times New Roman"/>
                <w:b w:val="false"/>
                <w:i w:val="false"/>
                <w:color w:val="000000"/>
                <w:sz w:val="20"/>
              </w:rPr>
              <w:t>Геодезия и картография</w:t>
            </w:r>
          </w:p>
          <w:p>
            <w:pPr>
              <w:spacing w:after="20"/>
              <w:ind w:left="20"/>
              <w:jc w:val="both"/>
            </w:pPr>
            <w:r>
              <w:rPr>
                <w:rFonts w:ascii="Times New Roman"/>
                <w:b w:val="false"/>
                <w:i w:val="false"/>
                <w:color w:val="000000"/>
                <w:sz w:val="20"/>
              </w:rPr>
              <w:t>
</w:t>
            </w:r>
            <w:r>
              <w:rPr>
                <w:rFonts w:ascii="Times New Roman"/>
                <w:b w:val="false"/>
                <w:i w:val="false"/>
                <w:color w:val="000000"/>
                <w:sz w:val="20"/>
              </w:rPr>
              <w:t>Информатика, вычислительная техника и управление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Военное дело и безопасность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Судебная экспертиза</w:t>
            </w:r>
          </w:p>
          <w:p>
            <w:pPr>
              <w:spacing w:after="20"/>
              <w:ind w:left="20"/>
              <w:jc w:val="both"/>
            </w:pPr>
            <w:r>
              <w:rPr>
                <w:rFonts w:ascii="Times New Roman"/>
                <w:b w:val="false"/>
                <w:i w:val="false"/>
                <w:color w:val="000000"/>
                <w:sz w:val="20"/>
              </w:rPr>
              <w:t>
</w:t>
            </w:r>
            <w:r>
              <w:rPr>
                <w:rFonts w:ascii="Times New Roman"/>
                <w:b w:val="false"/>
                <w:i w:val="false"/>
                <w:color w:val="000000"/>
                <w:sz w:val="20"/>
              </w:rPr>
              <w:t>Техносферная безопасность</w:t>
            </w:r>
          </w:p>
          <w:p>
            <w:pPr>
              <w:spacing w:after="20"/>
              <w:ind w:left="20"/>
              <w:jc w:val="both"/>
            </w:pPr>
            <w:r>
              <w:rPr>
                <w:rFonts w:ascii="Times New Roman"/>
                <w:b w:val="false"/>
                <w:i w:val="false"/>
                <w:color w:val="000000"/>
                <w:sz w:val="20"/>
              </w:rPr>
              <w:t>
Предупреждение и ликвидация чрезвычайных ситуаций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занятия должностей категории C-SV-2 стаж работы должен соответствовать одному из требований, предусмотренных пунктом 8 приказа № 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начальника Центра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 w:id="32"/>
          <w:p>
            <w:pPr>
              <w:spacing w:after="20"/>
              <w:ind w:left="20"/>
              <w:jc w:val="both"/>
            </w:pPr>
            <w:r>
              <w:rPr>
                <w:rFonts w:ascii="Times New Roman"/>
                <w:b w:val="false"/>
                <w:i w:val="false"/>
                <w:color w:val="000000"/>
                <w:sz w:val="20"/>
              </w:rPr>
              <w:t>
C-SV-3</w:t>
            </w:r>
          </w:p>
          <w:bookmarkEnd w:id="32"/>
          <w:p>
            <w:pPr>
              <w:spacing w:after="20"/>
              <w:ind w:left="20"/>
              <w:jc w:val="both"/>
            </w:pPr>
            <w:r>
              <w:rPr>
                <w:rFonts w:ascii="Times New Roman"/>
                <w:b w:val="false"/>
                <w:i w:val="false"/>
                <w:color w:val="000000"/>
                <w:sz w:val="20"/>
              </w:rPr>
              <w:t>
(сотрудник)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ниже высшего</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занятия должностей категории C-SV-3 стаж работы должен соответствовать одному из требований, предусмотренных пунктом 9 приказа № 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 w:id="33"/>
          <w:p>
            <w:pPr>
              <w:spacing w:after="20"/>
              <w:ind w:left="20"/>
              <w:jc w:val="both"/>
            </w:pPr>
            <w:r>
              <w:rPr>
                <w:rFonts w:ascii="Times New Roman"/>
                <w:b w:val="false"/>
                <w:i w:val="false"/>
                <w:color w:val="000000"/>
                <w:sz w:val="20"/>
              </w:rPr>
              <w:t>
Начальник Управления</w:t>
            </w:r>
          </w:p>
          <w:bookmarkEnd w:id="33"/>
          <w:p>
            <w:pPr>
              <w:spacing w:after="20"/>
              <w:ind w:left="20"/>
              <w:jc w:val="both"/>
            </w:pPr>
            <w:r>
              <w:rPr>
                <w:rFonts w:ascii="Times New Roman"/>
                <w:b w:val="false"/>
                <w:i w:val="false"/>
                <w:color w:val="000000"/>
                <w:sz w:val="20"/>
              </w:rPr>
              <w:t>
Начальник дежурной части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 w:id="34"/>
          <w:p>
            <w:pPr>
              <w:spacing w:after="20"/>
              <w:ind w:left="20"/>
              <w:jc w:val="both"/>
            </w:pPr>
            <w:r>
              <w:rPr>
                <w:rFonts w:ascii="Times New Roman"/>
                <w:b w:val="false"/>
                <w:i w:val="false"/>
                <w:color w:val="000000"/>
                <w:sz w:val="20"/>
              </w:rPr>
              <w:t>
C-SV-4</w:t>
            </w:r>
          </w:p>
          <w:bookmarkEnd w:id="34"/>
          <w:p>
            <w:pPr>
              <w:spacing w:after="20"/>
              <w:ind w:left="20"/>
              <w:jc w:val="both"/>
            </w:pPr>
            <w:r>
              <w:rPr>
                <w:rFonts w:ascii="Times New Roman"/>
                <w:b w:val="false"/>
                <w:i w:val="false"/>
                <w:color w:val="000000"/>
                <w:sz w:val="20"/>
              </w:rPr>
              <w:t>
(сотрудник)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ниже высшего</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занятия должностей категории C-SV-4 стаж работы должен соответствовать одному из требований, предусмотренных пунктом 10 приказа № 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 w:id="35"/>
          <w:p>
            <w:pPr>
              <w:spacing w:after="20"/>
              <w:ind w:left="20"/>
              <w:jc w:val="both"/>
            </w:pPr>
            <w:r>
              <w:rPr>
                <w:rFonts w:ascii="Times New Roman"/>
                <w:b w:val="false"/>
                <w:i w:val="false"/>
                <w:color w:val="000000"/>
                <w:sz w:val="20"/>
              </w:rPr>
              <w:t>
Заместитель начальника Управления</w:t>
            </w:r>
          </w:p>
          <w:bookmarkEnd w:id="35"/>
          <w:p>
            <w:pPr>
              <w:spacing w:after="20"/>
              <w:ind w:left="20"/>
              <w:jc w:val="both"/>
            </w:pPr>
            <w:r>
              <w:rPr>
                <w:rFonts w:ascii="Times New Roman"/>
                <w:b w:val="false"/>
                <w:i w:val="false"/>
                <w:color w:val="000000"/>
                <w:sz w:val="20"/>
              </w:rPr>
              <w:t>
Заместитель начальника дежурной части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 w:id="36"/>
          <w:p>
            <w:pPr>
              <w:spacing w:after="20"/>
              <w:ind w:left="20"/>
              <w:jc w:val="both"/>
            </w:pPr>
            <w:r>
              <w:rPr>
                <w:rFonts w:ascii="Times New Roman"/>
                <w:b w:val="false"/>
                <w:i w:val="false"/>
                <w:color w:val="000000"/>
                <w:sz w:val="20"/>
              </w:rPr>
              <w:t>
C-SV-5</w:t>
            </w:r>
          </w:p>
          <w:bookmarkEnd w:id="36"/>
          <w:p>
            <w:pPr>
              <w:spacing w:after="20"/>
              <w:ind w:left="20"/>
              <w:jc w:val="both"/>
            </w:pPr>
            <w:r>
              <w:rPr>
                <w:rFonts w:ascii="Times New Roman"/>
                <w:b w:val="false"/>
                <w:i w:val="false"/>
                <w:color w:val="000000"/>
                <w:sz w:val="20"/>
              </w:rPr>
              <w:t>
(сотрудник)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ниже высшего</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занятия должностей категории C-SV-5 стаж работы должен соответствовать одному из требований, предусмотренных пунктом 12 приказа № 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 w:id="37"/>
          <w:p>
            <w:pPr>
              <w:spacing w:after="20"/>
              <w:ind w:left="20"/>
              <w:jc w:val="both"/>
            </w:pPr>
            <w:r>
              <w:rPr>
                <w:rFonts w:ascii="Times New Roman"/>
                <w:b w:val="false"/>
                <w:i w:val="false"/>
                <w:color w:val="000000"/>
                <w:sz w:val="20"/>
              </w:rPr>
              <w:t>
Главный специалист</w:t>
            </w:r>
          </w:p>
          <w:bookmarkEnd w:id="37"/>
          <w:p>
            <w:pPr>
              <w:spacing w:after="20"/>
              <w:ind w:left="20"/>
              <w:jc w:val="both"/>
            </w:pPr>
            <w:r>
              <w:rPr>
                <w:rFonts w:ascii="Times New Roman"/>
                <w:b w:val="false"/>
                <w:i w:val="false"/>
                <w:color w:val="000000"/>
                <w:sz w:val="20"/>
              </w:rPr>
              <w:t>
Оперативный дежурный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 w:id="38"/>
          <w:p>
            <w:pPr>
              <w:spacing w:after="20"/>
              <w:ind w:left="20"/>
              <w:jc w:val="both"/>
            </w:pPr>
            <w:r>
              <w:rPr>
                <w:rFonts w:ascii="Times New Roman"/>
                <w:b w:val="false"/>
                <w:i w:val="false"/>
                <w:color w:val="000000"/>
                <w:sz w:val="20"/>
              </w:rPr>
              <w:t>
C-SV-8</w:t>
            </w:r>
          </w:p>
          <w:bookmarkEnd w:id="38"/>
          <w:p>
            <w:pPr>
              <w:spacing w:after="20"/>
              <w:ind w:left="20"/>
              <w:jc w:val="both"/>
            </w:pPr>
            <w:r>
              <w:rPr>
                <w:rFonts w:ascii="Times New Roman"/>
                <w:b w:val="false"/>
                <w:i w:val="false"/>
                <w:color w:val="000000"/>
                <w:sz w:val="20"/>
              </w:rPr>
              <w:t>
(сотрудник)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ниже высшего</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занятия должностей категории C-SV-8 стаж работы должен соответствовать одному из требований, предусмотренных пунктом 14 приказа № 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 w:id="39"/>
          <w:p>
            <w:pPr>
              <w:spacing w:after="20"/>
              <w:ind w:left="20"/>
              <w:jc w:val="both"/>
            </w:pPr>
            <w:r>
              <w:rPr>
                <w:rFonts w:ascii="Times New Roman"/>
                <w:b w:val="false"/>
                <w:i w:val="false"/>
                <w:color w:val="000000"/>
                <w:sz w:val="20"/>
              </w:rPr>
              <w:t>
Старший инженер</w:t>
            </w:r>
          </w:p>
          <w:bookmarkEnd w:id="39"/>
          <w:p>
            <w:pPr>
              <w:spacing w:after="20"/>
              <w:ind w:left="20"/>
              <w:jc w:val="both"/>
            </w:pPr>
            <w:r>
              <w:rPr>
                <w:rFonts w:ascii="Times New Roman"/>
                <w:b w:val="false"/>
                <w:i w:val="false"/>
                <w:color w:val="000000"/>
                <w:sz w:val="20"/>
              </w:rPr>
              <w:t>
Старший инспектор-дежурный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 w:id="40"/>
          <w:p>
            <w:pPr>
              <w:spacing w:after="20"/>
              <w:ind w:left="20"/>
              <w:jc w:val="both"/>
            </w:pPr>
            <w:r>
              <w:rPr>
                <w:rFonts w:ascii="Times New Roman"/>
                <w:b w:val="false"/>
                <w:i w:val="false"/>
                <w:color w:val="000000"/>
                <w:sz w:val="20"/>
              </w:rPr>
              <w:t>
C-SV-9</w:t>
            </w:r>
          </w:p>
          <w:bookmarkEnd w:id="40"/>
          <w:p>
            <w:pPr>
              <w:spacing w:after="20"/>
              <w:ind w:left="20"/>
              <w:jc w:val="both"/>
            </w:pPr>
            <w:r>
              <w:rPr>
                <w:rFonts w:ascii="Times New Roman"/>
                <w:b w:val="false"/>
                <w:i w:val="false"/>
                <w:color w:val="000000"/>
                <w:sz w:val="20"/>
              </w:rPr>
              <w:t>
(сотрудник)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ниже высшего</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занятия должностей категории C-SV-9 стаж работы должен соответствовать одному из требований, предусмотренных пунктом 15 приказа № 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Глава 6. По должностям Департамента информатизации, цифровизации и связи МЧС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Департамента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 w:id="41"/>
          <w:p>
            <w:pPr>
              <w:spacing w:after="20"/>
              <w:ind w:left="20"/>
              <w:jc w:val="both"/>
            </w:pPr>
            <w:r>
              <w:rPr>
                <w:rFonts w:ascii="Times New Roman"/>
                <w:b w:val="false"/>
                <w:i w:val="false"/>
                <w:color w:val="000000"/>
                <w:sz w:val="20"/>
              </w:rPr>
              <w:t>
C-SV-2</w:t>
            </w:r>
          </w:p>
          <w:bookmarkEnd w:id="41"/>
          <w:p>
            <w:pPr>
              <w:spacing w:after="20"/>
              <w:ind w:left="20"/>
              <w:jc w:val="both"/>
            </w:pPr>
            <w:r>
              <w:rPr>
                <w:rFonts w:ascii="Times New Roman"/>
                <w:b w:val="false"/>
                <w:i w:val="false"/>
                <w:color w:val="000000"/>
                <w:sz w:val="20"/>
              </w:rPr>
              <w:t>
(военнослужащий)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ниже высшего</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 w:id="42"/>
          <w:p>
            <w:pPr>
              <w:spacing w:after="20"/>
              <w:ind w:left="20"/>
              <w:jc w:val="both"/>
            </w:pPr>
            <w:r>
              <w:rPr>
                <w:rFonts w:ascii="Times New Roman"/>
                <w:b w:val="false"/>
                <w:i w:val="false"/>
                <w:color w:val="000000"/>
                <w:sz w:val="20"/>
              </w:rPr>
              <w:t>
Пожарная безопасность</w:t>
            </w:r>
          </w:p>
          <w:bookmarkEnd w:id="42"/>
          <w:p>
            <w:pPr>
              <w:spacing w:after="20"/>
              <w:ind w:left="20"/>
              <w:jc w:val="both"/>
            </w:pPr>
            <w:r>
              <w:rPr>
                <w:rFonts w:ascii="Times New Roman"/>
                <w:b w:val="false"/>
                <w:i w:val="false"/>
                <w:color w:val="000000"/>
                <w:sz w:val="20"/>
              </w:rPr>
              <w:t>
</w:t>
            </w:r>
            <w:r>
              <w:rPr>
                <w:rFonts w:ascii="Times New Roman"/>
                <w:b w:val="false"/>
                <w:i w:val="false"/>
                <w:color w:val="000000"/>
                <w:sz w:val="20"/>
              </w:rPr>
              <w:t>Пожаротушение и аварийно-спасательное дело</w:t>
            </w:r>
          </w:p>
          <w:p>
            <w:pPr>
              <w:spacing w:after="20"/>
              <w:ind w:left="20"/>
              <w:jc w:val="both"/>
            </w:pPr>
            <w:r>
              <w:rPr>
                <w:rFonts w:ascii="Times New Roman"/>
                <w:b w:val="false"/>
                <w:i w:val="false"/>
                <w:color w:val="000000"/>
                <w:sz w:val="20"/>
              </w:rPr>
              <w:t>
</w:t>
            </w:r>
            <w:r>
              <w:rPr>
                <w:rFonts w:ascii="Times New Roman"/>
                <w:b w:val="false"/>
                <w:i w:val="false"/>
                <w:color w:val="000000"/>
                <w:sz w:val="20"/>
              </w:rPr>
              <w:t>Защита в чрезвычайных ситуациях</w:t>
            </w:r>
          </w:p>
          <w:p>
            <w:pPr>
              <w:spacing w:after="20"/>
              <w:ind w:left="20"/>
              <w:jc w:val="both"/>
            </w:pPr>
            <w:r>
              <w:rPr>
                <w:rFonts w:ascii="Times New Roman"/>
                <w:b w:val="false"/>
                <w:i w:val="false"/>
                <w:color w:val="000000"/>
                <w:sz w:val="20"/>
              </w:rPr>
              <w:t>
</w:t>
            </w:r>
            <w:r>
              <w:rPr>
                <w:rFonts w:ascii="Times New Roman"/>
                <w:b w:val="false"/>
                <w:i w:val="false"/>
                <w:color w:val="000000"/>
                <w:sz w:val="20"/>
              </w:rPr>
              <w:t>Командная тактическая сил гражданской обороны</w:t>
            </w:r>
          </w:p>
          <w:p>
            <w:pPr>
              <w:spacing w:after="20"/>
              <w:ind w:left="20"/>
              <w:jc w:val="both"/>
            </w:pPr>
            <w:r>
              <w:rPr>
                <w:rFonts w:ascii="Times New Roman"/>
                <w:b w:val="false"/>
                <w:i w:val="false"/>
                <w:color w:val="000000"/>
                <w:sz w:val="20"/>
              </w:rPr>
              <w:t>
</w:t>
            </w:r>
            <w:r>
              <w:rPr>
                <w:rFonts w:ascii="Times New Roman"/>
                <w:b w:val="false"/>
                <w:i w:val="false"/>
                <w:color w:val="000000"/>
                <w:sz w:val="20"/>
              </w:rPr>
              <w:t>Информационные системы</w:t>
            </w:r>
          </w:p>
          <w:p>
            <w:pPr>
              <w:spacing w:after="20"/>
              <w:ind w:left="20"/>
              <w:jc w:val="both"/>
            </w:pPr>
            <w:r>
              <w:rPr>
                <w:rFonts w:ascii="Times New Roman"/>
                <w:b w:val="false"/>
                <w:i w:val="false"/>
                <w:color w:val="000000"/>
                <w:sz w:val="20"/>
              </w:rPr>
              <w:t>
</w:t>
            </w:r>
            <w:r>
              <w:rPr>
                <w:rFonts w:ascii="Times New Roman"/>
                <w:b w:val="false"/>
                <w:i w:val="false"/>
                <w:color w:val="000000"/>
                <w:sz w:val="20"/>
              </w:rPr>
              <w:t>Системы информационной безопасности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Автоматизация и управление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Вычислительная техника и программное обеспечение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Радиотехника, электроника и телекоммуникации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Юриспруденция</w:t>
            </w:r>
          </w:p>
          <w:p>
            <w:pPr>
              <w:spacing w:after="20"/>
              <w:ind w:left="20"/>
              <w:jc w:val="both"/>
            </w:pPr>
            <w:r>
              <w:rPr>
                <w:rFonts w:ascii="Times New Roman"/>
                <w:b w:val="false"/>
                <w:i w:val="false"/>
                <w:color w:val="000000"/>
                <w:sz w:val="20"/>
              </w:rPr>
              <w:t>
</w:t>
            </w:r>
            <w:r>
              <w:rPr>
                <w:rFonts w:ascii="Times New Roman"/>
                <w:b w:val="false"/>
                <w:i w:val="false"/>
                <w:color w:val="000000"/>
                <w:sz w:val="20"/>
              </w:rPr>
              <w:t>Право</w:t>
            </w:r>
          </w:p>
          <w:p>
            <w:pPr>
              <w:spacing w:after="20"/>
              <w:ind w:left="20"/>
              <w:jc w:val="both"/>
            </w:pPr>
            <w:r>
              <w:rPr>
                <w:rFonts w:ascii="Times New Roman"/>
                <w:b w:val="false"/>
                <w:i w:val="false"/>
                <w:color w:val="000000"/>
                <w:sz w:val="20"/>
              </w:rPr>
              <w:t>
</w:t>
            </w:r>
            <w:r>
              <w:rPr>
                <w:rFonts w:ascii="Times New Roman"/>
                <w:b w:val="false"/>
                <w:i w:val="false"/>
                <w:color w:val="000000"/>
                <w:sz w:val="20"/>
              </w:rPr>
              <w:t>Правоохранительная деятельность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Программное обеспечение вычислительной техники и автоматизированных систем</w:t>
            </w:r>
          </w:p>
          <w:p>
            <w:pPr>
              <w:spacing w:after="20"/>
              <w:ind w:left="20"/>
              <w:jc w:val="both"/>
            </w:pPr>
            <w:r>
              <w:rPr>
                <w:rFonts w:ascii="Times New Roman"/>
                <w:b w:val="false"/>
                <w:i w:val="false"/>
                <w:color w:val="000000"/>
                <w:sz w:val="20"/>
              </w:rPr>
              <w:t>
</w:t>
            </w:r>
            <w:r>
              <w:rPr>
                <w:rFonts w:ascii="Times New Roman"/>
                <w:b w:val="false"/>
                <w:i w:val="false"/>
                <w:color w:val="000000"/>
                <w:sz w:val="20"/>
              </w:rPr>
              <w:t>Информатика</w:t>
            </w:r>
          </w:p>
          <w:p>
            <w:pPr>
              <w:spacing w:after="20"/>
              <w:ind w:left="20"/>
              <w:jc w:val="both"/>
            </w:pPr>
            <w:r>
              <w:rPr>
                <w:rFonts w:ascii="Times New Roman"/>
                <w:b w:val="false"/>
                <w:i w:val="false"/>
                <w:color w:val="000000"/>
                <w:sz w:val="20"/>
              </w:rPr>
              <w:t>
</w:t>
            </w:r>
            <w:r>
              <w:rPr>
                <w:rFonts w:ascii="Times New Roman"/>
                <w:b w:val="false"/>
                <w:i w:val="false"/>
                <w:color w:val="000000"/>
                <w:sz w:val="20"/>
              </w:rPr>
              <w:t>Математическое и компьютерное моделирование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Военное дело и безопасность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Судебная экспертиза</w:t>
            </w:r>
          </w:p>
          <w:p>
            <w:pPr>
              <w:spacing w:after="20"/>
              <w:ind w:left="20"/>
              <w:jc w:val="both"/>
            </w:pPr>
            <w:r>
              <w:rPr>
                <w:rFonts w:ascii="Times New Roman"/>
                <w:b w:val="false"/>
                <w:i w:val="false"/>
                <w:color w:val="000000"/>
                <w:sz w:val="20"/>
              </w:rPr>
              <w:t>
</w:t>
            </w:r>
            <w:r>
              <w:rPr>
                <w:rFonts w:ascii="Times New Roman"/>
                <w:b w:val="false"/>
                <w:i w:val="false"/>
                <w:color w:val="000000"/>
                <w:sz w:val="20"/>
              </w:rPr>
              <w:t>Техносферная безопасность</w:t>
            </w:r>
          </w:p>
          <w:p>
            <w:pPr>
              <w:spacing w:after="20"/>
              <w:ind w:left="20"/>
              <w:jc w:val="both"/>
            </w:pPr>
            <w:r>
              <w:rPr>
                <w:rFonts w:ascii="Times New Roman"/>
                <w:b w:val="false"/>
                <w:i w:val="false"/>
                <w:color w:val="000000"/>
                <w:sz w:val="20"/>
              </w:rPr>
              <w:t>
Предупреждение и ликвидация чрезвычайных ситуаций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 w:id="43"/>
          <w:p>
            <w:pPr>
              <w:spacing w:after="20"/>
              <w:ind w:left="20"/>
              <w:jc w:val="both"/>
            </w:pPr>
            <w:r>
              <w:rPr>
                <w:rFonts w:ascii="Times New Roman"/>
                <w:b w:val="false"/>
                <w:i w:val="false"/>
                <w:color w:val="000000"/>
                <w:sz w:val="20"/>
              </w:rPr>
              <w:t>
Для занятия должностей категории C-SV-2 стаж работы должен соответствовать одному из следующих требований:</w:t>
            </w:r>
          </w:p>
          <w:bookmarkEnd w:id="43"/>
          <w:p>
            <w:pPr>
              <w:spacing w:after="20"/>
              <w:ind w:left="20"/>
              <w:jc w:val="both"/>
            </w:pPr>
            <w:r>
              <w:rPr>
                <w:rFonts w:ascii="Times New Roman"/>
                <w:b w:val="false"/>
                <w:i w:val="false"/>
                <w:color w:val="000000"/>
                <w:sz w:val="20"/>
              </w:rPr>
              <w:t>
</w:t>
            </w:r>
            <w:r>
              <w:rPr>
                <w:rFonts w:ascii="Times New Roman"/>
                <w:b w:val="false"/>
                <w:i w:val="false"/>
                <w:color w:val="000000"/>
                <w:sz w:val="20"/>
              </w:rPr>
              <w:t>1) не менее девяти лет стажа работы на правоохранительной службе, из которых не менее трех лет стажа работы по соответствующему профильному направлению конкретных должностей данных категорий, в том числе не менее трех лет на руководящих должностях, из них не менее двух лет на должностях следующей нижестоящей категории, предусмотренной штатным расписанием конкретного структурного подразделения, или не ниже категорий C-GP-4, C-OGP-3, C-АGP-4, C-KSGP-3, C-ОKSGP-1, C-KАGP-3, C-VP-2, C-TP-3, B-FM-3, B- FMO-2, C-SV-3, C-SVO-2, C-SVU-2, C-SN-1;</w:t>
            </w:r>
          </w:p>
          <w:p>
            <w:pPr>
              <w:spacing w:after="20"/>
              <w:ind w:left="20"/>
              <w:jc w:val="both"/>
            </w:pPr>
            <w:r>
              <w:rPr>
                <w:rFonts w:ascii="Times New Roman"/>
                <w:b w:val="false"/>
                <w:i w:val="false"/>
                <w:color w:val="000000"/>
                <w:sz w:val="20"/>
              </w:rPr>
              <w:t>
</w:t>
            </w:r>
            <w:r>
              <w:rPr>
                <w:rFonts w:ascii="Times New Roman"/>
                <w:b w:val="false"/>
                <w:i w:val="false"/>
                <w:color w:val="000000"/>
                <w:sz w:val="20"/>
              </w:rPr>
              <w:t>2) не менее девяти лет стажа службы в специальных государственных органах или на воинской службе, в том числе не менее двух лет на должностях не ниже начальника департамента специальных государственных органов центрального уровня или начальника управления не ниже оперативно-тактического уровня органа военного управления Вооруженных Сил Республики Казахстан или военных учебных заведений;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3) не менее десяти лет стажа работы в должности судьи не ниже Верховного суда или Конституционного суда Республики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4) не менее десяти лет стажа работы на государственной службе, в том числе не менее двух лет на политических должностях или на должностях корпуса "А", соответствующих профильному направлению конкретных должностей данных категорий;</w:t>
            </w:r>
          </w:p>
          <w:p>
            <w:pPr>
              <w:spacing w:after="20"/>
              <w:ind w:left="20"/>
              <w:jc w:val="both"/>
            </w:pPr>
            <w:r>
              <w:rPr>
                <w:rFonts w:ascii="Times New Roman"/>
                <w:b w:val="false"/>
                <w:i w:val="false"/>
                <w:color w:val="000000"/>
                <w:sz w:val="20"/>
              </w:rPr>
              <w:t>
5) не менее одиннадцати лет стажа работы в областях, соответствующих функциональному направлению конкретной должности данных категорий, в том числе не менее пяти лет на должностях не ниже руководителей субъектов среднего предпринимательства, субъектов квазигосударственного сектора либо некоммерческих организаций со среднегодовой штатной численностью не менее ста человек.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начальника Департамента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 w:id="44"/>
          <w:p>
            <w:pPr>
              <w:spacing w:after="20"/>
              <w:ind w:left="20"/>
              <w:jc w:val="both"/>
            </w:pPr>
            <w:r>
              <w:rPr>
                <w:rFonts w:ascii="Times New Roman"/>
                <w:b w:val="false"/>
                <w:i w:val="false"/>
                <w:color w:val="000000"/>
                <w:sz w:val="20"/>
              </w:rPr>
              <w:t>
C-SV-3</w:t>
            </w:r>
          </w:p>
          <w:bookmarkEnd w:id="44"/>
          <w:p>
            <w:pPr>
              <w:spacing w:after="20"/>
              <w:ind w:left="20"/>
              <w:jc w:val="both"/>
            </w:pPr>
            <w:r>
              <w:rPr>
                <w:rFonts w:ascii="Times New Roman"/>
                <w:b w:val="false"/>
                <w:i w:val="false"/>
                <w:color w:val="000000"/>
                <w:sz w:val="20"/>
              </w:rPr>
              <w:t>
(военнослужащий)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ниже высшего</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 w:id="45"/>
          <w:p>
            <w:pPr>
              <w:spacing w:after="20"/>
              <w:ind w:left="20"/>
              <w:jc w:val="both"/>
            </w:pPr>
            <w:r>
              <w:rPr>
                <w:rFonts w:ascii="Times New Roman"/>
                <w:b w:val="false"/>
                <w:i w:val="false"/>
                <w:color w:val="000000"/>
                <w:sz w:val="20"/>
              </w:rPr>
              <w:t>
Для занятия должностей категории C-SV-3 стаж работы должен соответствовать одному из следующих требований:</w:t>
            </w:r>
          </w:p>
          <w:bookmarkEnd w:id="45"/>
          <w:p>
            <w:pPr>
              <w:spacing w:after="20"/>
              <w:ind w:left="20"/>
              <w:jc w:val="both"/>
            </w:pPr>
            <w:r>
              <w:rPr>
                <w:rFonts w:ascii="Times New Roman"/>
                <w:b w:val="false"/>
                <w:i w:val="false"/>
                <w:color w:val="000000"/>
                <w:sz w:val="20"/>
              </w:rPr>
              <w:t>
</w:t>
            </w:r>
            <w:r>
              <w:rPr>
                <w:rFonts w:ascii="Times New Roman"/>
                <w:b w:val="false"/>
                <w:i w:val="false"/>
                <w:color w:val="000000"/>
                <w:sz w:val="20"/>
              </w:rPr>
              <w:t>1) не менее восьми лет стажа работы на правоохранительной службе, из которых не менее трех лет стажа работы на руководящих должностях по соответствующему профильному направлению конкретных должностей данных категорий, в том числе не менее двух лет на руководящих должностях следующей нижестоящей категории, предусмотренной штатным расписанием конкретного структурного подразделения, или не ниже категорий C-GP-4, C-AGP-5, C-VP-3, C-TP-4, C-OGP-4, C-KSGP-4, C-KAGP-4, C-OKSGP-2, C-RVP-1, C-GVP-1, C-RTP-1, C-RGP-1, B-FM-4, B-FMО-3, C-SV-4, C-SVО-3, C-SVR-1, C-SVR-2 (для занятия должности по категории C-SVО-2), C-SVU-3, C-SN-2, C-SGU-1, C-SGU-3, C-SGU-5;</w:t>
            </w:r>
          </w:p>
          <w:p>
            <w:pPr>
              <w:spacing w:after="20"/>
              <w:ind w:left="20"/>
              <w:jc w:val="both"/>
            </w:pPr>
            <w:r>
              <w:rPr>
                <w:rFonts w:ascii="Times New Roman"/>
                <w:b w:val="false"/>
                <w:i w:val="false"/>
                <w:color w:val="000000"/>
                <w:sz w:val="20"/>
              </w:rPr>
              <w:t>
</w:t>
            </w:r>
            <w:r>
              <w:rPr>
                <w:rFonts w:ascii="Times New Roman"/>
                <w:b w:val="false"/>
                <w:i w:val="false"/>
                <w:color w:val="000000"/>
                <w:sz w:val="20"/>
              </w:rPr>
              <w:t>2) не менее восьми лет стажа службы в специальных государственных органах или на воинской службе, в том числе не менее двух лет на должностях не ниже начальника департамента специальных государственных органов центрального уровня или начальника управления не ниже оперативно-тактического уровня органа военного управления Вооруженных Сил Республики Казахстан или военных учебных заведений;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3) не менее девяти лет стажа работы в должности судьи не ниже областных и приравненных к ним судов (городского суда столицы республики, городских судов городов республиканского значения);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4) не менее девяти лет стажа работы на государственной службе, в том числе не менее двух лет: на политических должностях либо на должностях корпуса "А" и (или) на должностях не ниже категорий А-1, В-1, С-1, соответствующих профильному направлению конкретных должностей данных категорий;</w:t>
            </w:r>
          </w:p>
          <w:p>
            <w:pPr>
              <w:spacing w:after="20"/>
              <w:ind w:left="20"/>
              <w:jc w:val="both"/>
            </w:pPr>
            <w:r>
              <w:rPr>
                <w:rFonts w:ascii="Times New Roman"/>
                <w:b w:val="false"/>
                <w:i w:val="false"/>
                <w:color w:val="000000"/>
                <w:sz w:val="20"/>
              </w:rPr>
              <w:t>
5) не менее десяти лет стажа работы в областях, соответствующих функциональному направлению конкретной должности данных категорий, в том числе не менее четырех лет на должностях не ниже руководителей субъектов среднего предпринимательства, субъектов квазигосударственного сектора либо некоммерческих организаций со среднегодовой штатной численностью не менее ста человек.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 w:id="46"/>
          <w:p>
            <w:pPr>
              <w:spacing w:after="20"/>
              <w:ind w:left="20"/>
              <w:jc w:val="both"/>
            </w:pPr>
            <w:r>
              <w:rPr>
                <w:rFonts w:ascii="Times New Roman"/>
                <w:b w:val="false"/>
                <w:i w:val="false"/>
                <w:color w:val="000000"/>
                <w:sz w:val="20"/>
              </w:rPr>
              <w:t>
C-SV-4</w:t>
            </w:r>
          </w:p>
          <w:bookmarkEnd w:id="46"/>
          <w:p>
            <w:pPr>
              <w:spacing w:after="20"/>
              <w:ind w:left="20"/>
              <w:jc w:val="both"/>
            </w:pPr>
            <w:r>
              <w:rPr>
                <w:rFonts w:ascii="Times New Roman"/>
                <w:b w:val="false"/>
                <w:i w:val="false"/>
                <w:color w:val="000000"/>
                <w:sz w:val="20"/>
              </w:rPr>
              <w:t>
(военнослужащий)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ниже высшего</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 w:id="47"/>
          <w:p>
            <w:pPr>
              <w:spacing w:after="20"/>
              <w:ind w:left="20"/>
              <w:jc w:val="both"/>
            </w:pPr>
            <w:r>
              <w:rPr>
                <w:rFonts w:ascii="Times New Roman"/>
                <w:b w:val="false"/>
                <w:i w:val="false"/>
                <w:color w:val="000000"/>
                <w:sz w:val="20"/>
              </w:rPr>
              <w:t>
Для занятия должностей категории C-SV-4 стаж работы должен соответствовать одному из следующих требований:</w:t>
            </w:r>
          </w:p>
          <w:bookmarkEnd w:id="47"/>
          <w:p>
            <w:pPr>
              <w:spacing w:after="20"/>
              <w:ind w:left="20"/>
              <w:jc w:val="both"/>
            </w:pPr>
            <w:r>
              <w:rPr>
                <w:rFonts w:ascii="Times New Roman"/>
                <w:b w:val="false"/>
                <w:i w:val="false"/>
                <w:color w:val="000000"/>
                <w:sz w:val="20"/>
              </w:rPr>
              <w:t>
</w:t>
            </w:r>
            <w:r>
              <w:rPr>
                <w:rFonts w:ascii="Times New Roman"/>
                <w:b w:val="false"/>
                <w:i w:val="false"/>
                <w:color w:val="000000"/>
                <w:sz w:val="20"/>
              </w:rPr>
              <w:t>1) не менее семи лет стажа работы на правоохранительной службе, из которых не менее трех лет стажа работы по соответствующему профильному направлению конкретных должностей данных категорий, в том числе не менее двух лет на должностях следующей нижестоящей категории, предусмотренной штатным расписанием конкретного структурного подразделения, или не ниже категорий C-GP-6, C-AGP-7, C-KSGP-4, C-KAGP-4, C-OKSGP-3, B-FM-5, B-FM-6 (для занятия должности категории B-FMО-3), B-FMО-4, C-SV-5, C-SV-8 (для занятия должности категории C-SVО-3), C-SVО-4, C-SVR-3, C-SVU-4, C-SN-3, С-SSP-2, C-SGU-6;</w:t>
            </w:r>
          </w:p>
          <w:p>
            <w:pPr>
              <w:spacing w:after="20"/>
              <w:ind w:left="20"/>
              <w:jc w:val="both"/>
            </w:pPr>
            <w:r>
              <w:rPr>
                <w:rFonts w:ascii="Times New Roman"/>
                <w:b w:val="false"/>
                <w:i w:val="false"/>
                <w:color w:val="000000"/>
                <w:sz w:val="20"/>
              </w:rPr>
              <w:t>
</w:t>
            </w:r>
            <w:r>
              <w:rPr>
                <w:rFonts w:ascii="Times New Roman"/>
                <w:b w:val="false"/>
                <w:i w:val="false"/>
                <w:color w:val="000000"/>
                <w:sz w:val="20"/>
              </w:rPr>
              <w:t>2) не менее семи лет стажа службы в специальных государственных органах или на воинской службе, в том числе не менее двух лет на должностях не ниже руководителей структурных подразделении специальных государственных органов или военного управления областного (города республиканского значения и столицы) уровня или военных учебных заведений;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3) не менее восьми лет стажа работы в должности судьи не ниже областных и приравненных к ним судов (городского суда столицы республики, городских судов городов республиканского значения);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4) не менее восьми лет стажа работы на государственной службе, в том числе не менее двух лет: на политических должностях либо на должностях корпуса "А" и (или) на должностях не ниже категорий А-1, B-1, C-1, C-O-1, D-O-1, соответствующих профильному направлению конкретных должностей данных категорий;</w:t>
            </w:r>
          </w:p>
          <w:p>
            <w:pPr>
              <w:spacing w:after="20"/>
              <w:ind w:left="20"/>
              <w:jc w:val="both"/>
            </w:pPr>
            <w:r>
              <w:rPr>
                <w:rFonts w:ascii="Times New Roman"/>
                <w:b w:val="false"/>
                <w:i w:val="false"/>
                <w:color w:val="000000"/>
                <w:sz w:val="20"/>
              </w:rPr>
              <w:t>
</w:t>
            </w:r>
            <w:r>
              <w:rPr>
                <w:rFonts w:ascii="Times New Roman"/>
                <w:b w:val="false"/>
                <w:i w:val="false"/>
                <w:color w:val="000000"/>
                <w:sz w:val="20"/>
              </w:rPr>
              <w:t>5) не менее девяти лет стажа работы в областях, соответствующих функциональному направлению конкретной должности данных категорий, в том числе не менее трех лет на должностях не ниже руководителей субъектов среднего предпринимательства, субъектов квазигосударственного сектора либо некоммерческих организаций со среднегодовой штатной численностью не менее пятидесяти человек;</w:t>
            </w:r>
          </w:p>
          <w:p>
            <w:pPr>
              <w:spacing w:after="20"/>
              <w:ind w:left="20"/>
              <w:jc w:val="both"/>
            </w:pPr>
            <w:r>
              <w:rPr>
                <w:rFonts w:ascii="Times New Roman"/>
                <w:b w:val="false"/>
                <w:i w:val="false"/>
                <w:color w:val="000000"/>
                <w:sz w:val="20"/>
              </w:rPr>
              <w:t>
6) не менее восьми лет стажа работы в областях, соответствующих функциональному направлению конкретной должности данных категорий, в том числе не менее трех лет на руководящих должностях для лиц, зачисленных в Президентский молодежный кадровый резерв (за исключением категорий C-SVR-1 указанных в первом абзаце настоящего пункта).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специалист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 w:id="48"/>
          <w:p>
            <w:pPr>
              <w:spacing w:after="20"/>
              <w:ind w:left="20"/>
              <w:jc w:val="both"/>
            </w:pPr>
            <w:r>
              <w:rPr>
                <w:rFonts w:ascii="Times New Roman"/>
                <w:b w:val="false"/>
                <w:i w:val="false"/>
                <w:color w:val="000000"/>
                <w:sz w:val="20"/>
              </w:rPr>
              <w:t>
C-SV-8</w:t>
            </w:r>
          </w:p>
          <w:bookmarkEnd w:id="48"/>
          <w:p>
            <w:pPr>
              <w:spacing w:after="20"/>
              <w:ind w:left="20"/>
              <w:jc w:val="both"/>
            </w:pPr>
            <w:r>
              <w:rPr>
                <w:rFonts w:ascii="Times New Roman"/>
                <w:b w:val="false"/>
                <w:i w:val="false"/>
                <w:color w:val="000000"/>
                <w:sz w:val="20"/>
              </w:rPr>
              <w:t>
(сотрудник)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ниже высшего</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занятия должностей категории C-SV-8 стаж работы должен соответствовать одному из требований, предусмотренных пунктом 14 приказа № 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Глава 7. По должностям Департамента кадровой и воспитательной работы МЧС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Департамента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 w:id="49"/>
          <w:p>
            <w:pPr>
              <w:spacing w:after="20"/>
              <w:ind w:left="20"/>
              <w:jc w:val="both"/>
            </w:pPr>
            <w:r>
              <w:rPr>
                <w:rFonts w:ascii="Times New Roman"/>
                <w:b w:val="false"/>
                <w:i w:val="false"/>
                <w:color w:val="000000"/>
                <w:sz w:val="20"/>
              </w:rPr>
              <w:t>
C-SV-2</w:t>
            </w:r>
          </w:p>
          <w:bookmarkEnd w:id="49"/>
          <w:p>
            <w:pPr>
              <w:spacing w:after="20"/>
              <w:ind w:left="20"/>
              <w:jc w:val="both"/>
            </w:pPr>
            <w:r>
              <w:rPr>
                <w:rFonts w:ascii="Times New Roman"/>
                <w:b w:val="false"/>
                <w:i w:val="false"/>
                <w:color w:val="000000"/>
                <w:sz w:val="20"/>
              </w:rPr>
              <w:t>
(сотрудник)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 w:id="50"/>
          <w:p>
            <w:pPr>
              <w:spacing w:after="20"/>
              <w:ind w:left="20"/>
              <w:jc w:val="both"/>
            </w:pPr>
            <w:r>
              <w:rPr>
                <w:rFonts w:ascii="Times New Roman"/>
                <w:b w:val="false"/>
                <w:i w:val="false"/>
                <w:color w:val="000000"/>
                <w:sz w:val="20"/>
              </w:rPr>
              <w:t>
Не ниже высшего.</w:t>
            </w:r>
          </w:p>
          <w:bookmarkEnd w:id="50"/>
          <w:p>
            <w:pPr>
              <w:spacing w:after="20"/>
              <w:ind w:left="20"/>
              <w:jc w:val="both"/>
            </w:pPr>
            <w:r>
              <w:rPr>
                <w:rFonts w:ascii="Times New Roman"/>
                <w:b w:val="false"/>
                <w:i w:val="false"/>
                <w:color w:val="000000"/>
                <w:sz w:val="20"/>
              </w:rPr>
              <w:t>
Наличие действующего сертификата в области управления персоналом (сертификат HR).</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 w:id="51"/>
          <w:p>
            <w:pPr>
              <w:spacing w:after="20"/>
              <w:ind w:left="20"/>
              <w:jc w:val="both"/>
            </w:pPr>
            <w:r>
              <w:rPr>
                <w:rFonts w:ascii="Times New Roman"/>
                <w:b w:val="false"/>
                <w:i w:val="false"/>
                <w:color w:val="000000"/>
                <w:sz w:val="20"/>
              </w:rPr>
              <w:t>
Пожарная безопасность</w:t>
            </w:r>
          </w:p>
          <w:bookmarkEnd w:id="51"/>
          <w:p>
            <w:pPr>
              <w:spacing w:after="20"/>
              <w:ind w:left="20"/>
              <w:jc w:val="both"/>
            </w:pPr>
            <w:r>
              <w:rPr>
                <w:rFonts w:ascii="Times New Roman"/>
                <w:b w:val="false"/>
                <w:i w:val="false"/>
                <w:color w:val="000000"/>
                <w:sz w:val="20"/>
              </w:rPr>
              <w:t>
</w:t>
            </w:r>
            <w:r>
              <w:rPr>
                <w:rFonts w:ascii="Times New Roman"/>
                <w:b w:val="false"/>
                <w:i w:val="false"/>
                <w:color w:val="000000"/>
                <w:sz w:val="20"/>
              </w:rPr>
              <w:t>Пожаротушение и аварийно-спасательное дело</w:t>
            </w:r>
          </w:p>
          <w:p>
            <w:pPr>
              <w:spacing w:after="20"/>
              <w:ind w:left="20"/>
              <w:jc w:val="both"/>
            </w:pPr>
            <w:r>
              <w:rPr>
                <w:rFonts w:ascii="Times New Roman"/>
                <w:b w:val="false"/>
                <w:i w:val="false"/>
                <w:color w:val="000000"/>
                <w:sz w:val="20"/>
              </w:rPr>
              <w:t>
</w:t>
            </w:r>
            <w:r>
              <w:rPr>
                <w:rFonts w:ascii="Times New Roman"/>
                <w:b w:val="false"/>
                <w:i w:val="false"/>
                <w:color w:val="000000"/>
                <w:sz w:val="20"/>
              </w:rPr>
              <w:t>Защита в чрезвычайных ситуациях</w:t>
            </w:r>
          </w:p>
          <w:p>
            <w:pPr>
              <w:spacing w:after="20"/>
              <w:ind w:left="20"/>
              <w:jc w:val="both"/>
            </w:pPr>
            <w:r>
              <w:rPr>
                <w:rFonts w:ascii="Times New Roman"/>
                <w:b w:val="false"/>
                <w:i w:val="false"/>
                <w:color w:val="000000"/>
                <w:sz w:val="20"/>
              </w:rPr>
              <w:t>
</w:t>
            </w:r>
            <w:r>
              <w:rPr>
                <w:rFonts w:ascii="Times New Roman"/>
                <w:b w:val="false"/>
                <w:i w:val="false"/>
                <w:color w:val="000000"/>
                <w:sz w:val="20"/>
              </w:rPr>
              <w:t>Командная тактическая сил гражданской обороны</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Промышленная, экологическая и пожарная безопасность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Социология</w:t>
            </w:r>
          </w:p>
          <w:p>
            <w:pPr>
              <w:spacing w:after="20"/>
              <w:ind w:left="20"/>
              <w:jc w:val="both"/>
            </w:pPr>
            <w:r>
              <w:rPr>
                <w:rFonts w:ascii="Times New Roman"/>
                <w:b w:val="false"/>
                <w:i w:val="false"/>
                <w:color w:val="000000"/>
                <w:sz w:val="20"/>
              </w:rPr>
              <w:t>
</w:t>
            </w:r>
            <w:r>
              <w:rPr>
                <w:rFonts w:ascii="Times New Roman"/>
                <w:b w:val="false"/>
                <w:i w:val="false"/>
                <w:color w:val="000000"/>
                <w:sz w:val="20"/>
              </w:rPr>
              <w:t>Политология</w:t>
            </w:r>
          </w:p>
          <w:p>
            <w:pPr>
              <w:spacing w:after="20"/>
              <w:ind w:left="20"/>
              <w:jc w:val="both"/>
            </w:pPr>
            <w:r>
              <w:rPr>
                <w:rFonts w:ascii="Times New Roman"/>
                <w:b w:val="false"/>
                <w:i w:val="false"/>
                <w:color w:val="000000"/>
                <w:sz w:val="20"/>
              </w:rPr>
              <w:t>
</w:t>
            </w:r>
            <w:r>
              <w:rPr>
                <w:rFonts w:ascii="Times New Roman"/>
                <w:b w:val="false"/>
                <w:i w:val="false"/>
                <w:color w:val="000000"/>
                <w:sz w:val="20"/>
              </w:rPr>
              <w:t>Психология</w:t>
            </w:r>
          </w:p>
          <w:p>
            <w:pPr>
              <w:spacing w:after="20"/>
              <w:ind w:left="20"/>
              <w:jc w:val="both"/>
            </w:pPr>
            <w:r>
              <w:rPr>
                <w:rFonts w:ascii="Times New Roman"/>
                <w:b w:val="false"/>
                <w:i w:val="false"/>
                <w:color w:val="000000"/>
                <w:sz w:val="20"/>
              </w:rPr>
              <w:t>
</w:t>
            </w:r>
            <w:r>
              <w:rPr>
                <w:rFonts w:ascii="Times New Roman"/>
                <w:b w:val="false"/>
                <w:i w:val="false"/>
                <w:color w:val="000000"/>
                <w:sz w:val="20"/>
              </w:rPr>
              <w:t>Юриспруденция</w:t>
            </w:r>
          </w:p>
          <w:p>
            <w:pPr>
              <w:spacing w:after="20"/>
              <w:ind w:left="20"/>
              <w:jc w:val="both"/>
            </w:pPr>
            <w:r>
              <w:rPr>
                <w:rFonts w:ascii="Times New Roman"/>
                <w:b w:val="false"/>
                <w:i w:val="false"/>
                <w:color w:val="000000"/>
                <w:sz w:val="20"/>
              </w:rPr>
              <w:t>
</w:t>
            </w:r>
            <w:r>
              <w:rPr>
                <w:rFonts w:ascii="Times New Roman"/>
                <w:b w:val="false"/>
                <w:i w:val="false"/>
                <w:color w:val="000000"/>
                <w:sz w:val="20"/>
              </w:rPr>
              <w:t>Право</w:t>
            </w:r>
          </w:p>
          <w:p>
            <w:pPr>
              <w:spacing w:after="20"/>
              <w:ind w:left="20"/>
              <w:jc w:val="both"/>
            </w:pPr>
            <w:r>
              <w:rPr>
                <w:rFonts w:ascii="Times New Roman"/>
                <w:b w:val="false"/>
                <w:i w:val="false"/>
                <w:color w:val="000000"/>
                <w:sz w:val="20"/>
              </w:rPr>
              <w:t>
</w:t>
            </w:r>
            <w:r>
              <w:rPr>
                <w:rFonts w:ascii="Times New Roman"/>
                <w:b w:val="false"/>
                <w:i w:val="false"/>
                <w:color w:val="000000"/>
                <w:sz w:val="20"/>
              </w:rPr>
              <w:t>Экономика</w:t>
            </w:r>
          </w:p>
          <w:p>
            <w:pPr>
              <w:spacing w:after="20"/>
              <w:ind w:left="20"/>
              <w:jc w:val="both"/>
            </w:pPr>
            <w:r>
              <w:rPr>
                <w:rFonts w:ascii="Times New Roman"/>
                <w:b w:val="false"/>
                <w:i w:val="false"/>
                <w:color w:val="000000"/>
                <w:sz w:val="20"/>
              </w:rPr>
              <w:t>
</w:t>
            </w:r>
            <w:r>
              <w:rPr>
                <w:rFonts w:ascii="Times New Roman"/>
                <w:b w:val="false"/>
                <w:i w:val="false"/>
                <w:color w:val="000000"/>
                <w:sz w:val="20"/>
              </w:rPr>
              <w:t>Международное право</w:t>
            </w:r>
          </w:p>
          <w:p>
            <w:pPr>
              <w:spacing w:after="20"/>
              <w:ind w:left="20"/>
              <w:jc w:val="both"/>
            </w:pPr>
            <w:r>
              <w:rPr>
                <w:rFonts w:ascii="Times New Roman"/>
                <w:b w:val="false"/>
                <w:i w:val="false"/>
                <w:color w:val="000000"/>
                <w:sz w:val="20"/>
              </w:rPr>
              <w:t>
</w:t>
            </w:r>
            <w:r>
              <w:rPr>
                <w:rFonts w:ascii="Times New Roman"/>
                <w:b w:val="false"/>
                <w:i w:val="false"/>
                <w:color w:val="000000"/>
                <w:sz w:val="20"/>
              </w:rPr>
              <w:t>Педагогика и психология</w:t>
            </w:r>
          </w:p>
          <w:p>
            <w:pPr>
              <w:spacing w:after="20"/>
              <w:ind w:left="20"/>
              <w:jc w:val="both"/>
            </w:pPr>
            <w:r>
              <w:rPr>
                <w:rFonts w:ascii="Times New Roman"/>
                <w:b w:val="false"/>
                <w:i w:val="false"/>
                <w:color w:val="000000"/>
                <w:sz w:val="20"/>
              </w:rPr>
              <w:t>
</w:t>
            </w:r>
            <w:r>
              <w:rPr>
                <w:rFonts w:ascii="Times New Roman"/>
                <w:b w:val="false"/>
                <w:i w:val="false"/>
                <w:color w:val="000000"/>
                <w:sz w:val="20"/>
              </w:rPr>
              <w:t>Педагогика и методика начального образования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Основы права и экономики</w:t>
            </w:r>
          </w:p>
          <w:p>
            <w:pPr>
              <w:spacing w:after="20"/>
              <w:ind w:left="20"/>
              <w:jc w:val="both"/>
            </w:pPr>
            <w:r>
              <w:rPr>
                <w:rFonts w:ascii="Times New Roman"/>
                <w:b w:val="false"/>
                <w:i w:val="false"/>
                <w:color w:val="000000"/>
                <w:sz w:val="20"/>
              </w:rPr>
              <w:t>
</w:t>
            </w:r>
            <w:r>
              <w:rPr>
                <w:rFonts w:ascii="Times New Roman"/>
                <w:b w:val="false"/>
                <w:i w:val="false"/>
                <w:color w:val="000000"/>
                <w:sz w:val="20"/>
              </w:rPr>
              <w:t>Организация и нормирование труда</w:t>
            </w:r>
          </w:p>
          <w:p>
            <w:pPr>
              <w:spacing w:after="20"/>
              <w:ind w:left="20"/>
              <w:jc w:val="both"/>
            </w:pPr>
            <w:r>
              <w:rPr>
                <w:rFonts w:ascii="Times New Roman"/>
                <w:b w:val="false"/>
                <w:i w:val="false"/>
                <w:color w:val="000000"/>
                <w:sz w:val="20"/>
              </w:rPr>
              <w:t>
</w:t>
            </w:r>
            <w:r>
              <w:rPr>
                <w:rFonts w:ascii="Times New Roman"/>
                <w:b w:val="false"/>
                <w:i w:val="false"/>
                <w:color w:val="000000"/>
                <w:sz w:val="20"/>
              </w:rPr>
              <w:t>Государственное и местное управление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Физическая культура и спорт</w:t>
            </w:r>
          </w:p>
          <w:p>
            <w:pPr>
              <w:spacing w:after="20"/>
              <w:ind w:left="20"/>
              <w:jc w:val="both"/>
            </w:pPr>
            <w:r>
              <w:rPr>
                <w:rFonts w:ascii="Times New Roman"/>
                <w:b w:val="false"/>
                <w:i w:val="false"/>
                <w:color w:val="000000"/>
                <w:sz w:val="20"/>
              </w:rPr>
              <w:t>
</w:t>
            </w:r>
            <w:r>
              <w:rPr>
                <w:rFonts w:ascii="Times New Roman"/>
                <w:b w:val="false"/>
                <w:i w:val="false"/>
                <w:color w:val="000000"/>
                <w:sz w:val="20"/>
              </w:rPr>
              <w:t>Безопасность жизнедеятельности и защита окружающей среды</w:t>
            </w:r>
          </w:p>
          <w:p>
            <w:pPr>
              <w:spacing w:after="20"/>
              <w:ind w:left="20"/>
              <w:jc w:val="both"/>
            </w:pPr>
            <w:r>
              <w:rPr>
                <w:rFonts w:ascii="Times New Roman"/>
                <w:b w:val="false"/>
                <w:i w:val="false"/>
                <w:color w:val="000000"/>
                <w:sz w:val="20"/>
              </w:rPr>
              <w:t>
</w:t>
            </w:r>
            <w:r>
              <w:rPr>
                <w:rFonts w:ascii="Times New Roman"/>
                <w:b w:val="false"/>
                <w:i w:val="false"/>
                <w:color w:val="000000"/>
                <w:sz w:val="20"/>
              </w:rPr>
              <w:t>Вычислительная техника и программное обеспечение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Информационные системы</w:t>
            </w:r>
          </w:p>
          <w:p>
            <w:pPr>
              <w:spacing w:after="20"/>
              <w:ind w:left="20"/>
              <w:jc w:val="both"/>
            </w:pPr>
            <w:r>
              <w:rPr>
                <w:rFonts w:ascii="Times New Roman"/>
                <w:b w:val="false"/>
                <w:i w:val="false"/>
                <w:color w:val="000000"/>
                <w:sz w:val="20"/>
              </w:rPr>
              <w:t>
</w:t>
            </w:r>
            <w:r>
              <w:rPr>
                <w:rFonts w:ascii="Times New Roman"/>
                <w:b w:val="false"/>
                <w:i w:val="false"/>
                <w:color w:val="000000"/>
                <w:sz w:val="20"/>
              </w:rPr>
              <w:t>Правоохранительная деятельность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Военное дело и безопасность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Судебная экспертиза</w:t>
            </w:r>
          </w:p>
          <w:p>
            <w:pPr>
              <w:spacing w:after="20"/>
              <w:ind w:left="20"/>
              <w:jc w:val="both"/>
            </w:pPr>
            <w:r>
              <w:rPr>
                <w:rFonts w:ascii="Times New Roman"/>
                <w:b w:val="false"/>
                <w:i w:val="false"/>
                <w:color w:val="000000"/>
                <w:sz w:val="20"/>
              </w:rPr>
              <w:t>
</w:t>
            </w:r>
            <w:r>
              <w:rPr>
                <w:rFonts w:ascii="Times New Roman"/>
                <w:b w:val="false"/>
                <w:i w:val="false"/>
                <w:color w:val="000000"/>
                <w:sz w:val="20"/>
              </w:rPr>
              <w:t>Техносферная безопасность</w:t>
            </w:r>
          </w:p>
          <w:p>
            <w:pPr>
              <w:spacing w:after="20"/>
              <w:ind w:left="20"/>
              <w:jc w:val="both"/>
            </w:pPr>
            <w:r>
              <w:rPr>
                <w:rFonts w:ascii="Times New Roman"/>
                <w:b w:val="false"/>
                <w:i w:val="false"/>
                <w:color w:val="000000"/>
                <w:sz w:val="20"/>
              </w:rPr>
              <w:t>
Предупреждение и ликвидация чрезвычайных ситуаций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занятия должностей категории C-SV-2 стаж работы должен соответствовать одному из требований, предусмотренных пунктом 8 приказа № 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начальника Департамента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 w:id="52"/>
          <w:p>
            <w:pPr>
              <w:spacing w:after="20"/>
              <w:ind w:left="20"/>
              <w:jc w:val="both"/>
            </w:pPr>
            <w:r>
              <w:rPr>
                <w:rFonts w:ascii="Times New Roman"/>
                <w:b w:val="false"/>
                <w:i w:val="false"/>
                <w:color w:val="000000"/>
                <w:sz w:val="20"/>
              </w:rPr>
              <w:t>
C-SV-3</w:t>
            </w:r>
          </w:p>
          <w:bookmarkEnd w:id="52"/>
          <w:p>
            <w:pPr>
              <w:spacing w:after="20"/>
              <w:ind w:left="20"/>
              <w:jc w:val="both"/>
            </w:pPr>
            <w:r>
              <w:rPr>
                <w:rFonts w:ascii="Times New Roman"/>
                <w:b w:val="false"/>
                <w:i w:val="false"/>
                <w:color w:val="000000"/>
                <w:sz w:val="20"/>
              </w:rPr>
              <w:t>
(сотрудник)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ниже высшего</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занятия должностей категории C-SV-3 стаж работы должен соответствовать одному из требований, предусмотренных пунктом 9 приказа № 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 w:id="53"/>
          <w:p>
            <w:pPr>
              <w:spacing w:after="20"/>
              <w:ind w:left="20"/>
              <w:jc w:val="both"/>
            </w:pPr>
            <w:r>
              <w:rPr>
                <w:rFonts w:ascii="Times New Roman"/>
                <w:b w:val="false"/>
                <w:i w:val="false"/>
                <w:color w:val="000000"/>
                <w:sz w:val="20"/>
              </w:rPr>
              <w:t>
C-SV-4</w:t>
            </w:r>
          </w:p>
          <w:bookmarkEnd w:id="53"/>
          <w:p>
            <w:pPr>
              <w:spacing w:after="20"/>
              <w:ind w:left="20"/>
              <w:jc w:val="both"/>
            </w:pPr>
            <w:r>
              <w:rPr>
                <w:rFonts w:ascii="Times New Roman"/>
                <w:b w:val="false"/>
                <w:i w:val="false"/>
                <w:color w:val="000000"/>
                <w:sz w:val="20"/>
              </w:rPr>
              <w:t>
(сотрудник)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ниже высшего</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занятия должностей категории C-SV-4 стаж работы должен соответствовать одному из требований, предусмотренных пунктом 10 приказа № 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Начальника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 w:id="54"/>
          <w:p>
            <w:pPr>
              <w:spacing w:after="20"/>
              <w:ind w:left="20"/>
              <w:jc w:val="both"/>
            </w:pPr>
            <w:r>
              <w:rPr>
                <w:rFonts w:ascii="Times New Roman"/>
                <w:b w:val="false"/>
                <w:i w:val="false"/>
                <w:color w:val="000000"/>
                <w:sz w:val="20"/>
              </w:rPr>
              <w:t>
C-SV-5</w:t>
            </w:r>
          </w:p>
          <w:bookmarkEnd w:id="54"/>
          <w:p>
            <w:pPr>
              <w:spacing w:after="20"/>
              <w:ind w:left="20"/>
              <w:jc w:val="both"/>
            </w:pPr>
            <w:r>
              <w:rPr>
                <w:rFonts w:ascii="Times New Roman"/>
                <w:b w:val="false"/>
                <w:i w:val="false"/>
                <w:color w:val="000000"/>
                <w:sz w:val="20"/>
              </w:rPr>
              <w:t>
(сотрудник)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ниже высшего</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занятия должностей категории C-SV-5 стаж работы должен соответствовать одному из требований, предусмотренных пунктом 12 приказа № 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специалист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 w:id="55"/>
          <w:p>
            <w:pPr>
              <w:spacing w:after="20"/>
              <w:ind w:left="20"/>
              <w:jc w:val="both"/>
            </w:pPr>
            <w:r>
              <w:rPr>
                <w:rFonts w:ascii="Times New Roman"/>
                <w:b w:val="false"/>
                <w:i w:val="false"/>
                <w:color w:val="000000"/>
                <w:sz w:val="20"/>
              </w:rPr>
              <w:t>
C-SV-8</w:t>
            </w:r>
          </w:p>
          <w:bookmarkEnd w:id="55"/>
          <w:p>
            <w:pPr>
              <w:spacing w:after="20"/>
              <w:ind w:left="20"/>
              <w:jc w:val="both"/>
            </w:pPr>
            <w:r>
              <w:rPr>
                <w:rFonts w:ascii="Times New Roman"/>
                <w:b w:val="false"/>
                <w:i w:val="false"/>
                <w:color w:val="000000"/>
                <w:sz w:val="20"/>
              </w:rPr>
              <w:t>
(сотрудник)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ниже высшего</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занятия должностей категории C-SV-8 стаж работы должен соответствовать одному из требований, предусмотренных пунктом 14 приказа № 67.</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должностям отдела психологической службы и полиграфологического исследования Департамента кадровой и воспитательной работы МЧС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отдела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 w:id="56"/>
          <w:p>
            <w:pPr>
              <w:spacing w:after="20"/>
              <w:ind w:left="20"/>
              <w:jc w:val="both"/>
            </w:pPr>
            <w:r>
              <w:rPr>
                <w:rFonts w:ascii="Times New Roman"/>
                <w:b w:val="false"/>
                <w:i w:val="false"/>
                <w:color w:val="000000"/>
                <w:sz w:val="20"/>
              </w:rPr>
              <w:t>
C-SV-6</w:t>
            </w:r>
          </w:p>
          <w:bookmarkEnd w:id="56"/>
          <w:p>
            <w:pPr>
              <w:spacing w:after="20"/>
              <w:ind w:left="20"/>
              <w:jc w:val="both"/>
            </w:pPr>
            <w:r>
              <w:rPr>
                <w:rFonts w:ascii="Times New Roman"/>
                <w:b w:val="false"/>
                <w:i w:val="false"/>
                <w:color w:val="000000"/>
                <w:sz w:val="20"/>
              </w:rPr>
              <w:t>
(сотрудник)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ниже высшего</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 w:id="57"/>
          <w:p>
            <w:pPr>
              <w:spacing w:after="20"/>
              <w:ind w:left="20"/>
              <w:jc w:val="both"/>
            </w:pPr>
            <w:r>
              <w:rPr>
                <w:rFonts w:ascii="Times New Roman"/>
                <w:b w:val="false"/>
                <w:i w:val="false"/>
                <w:color w:val="000000"/>
                <w:sz w:val="20"/>
              </w:rPr>
              <w:t xml:space="preserve">
Педагогика и психология </w:t>
            </w:r>
          </w:p>
          <w:bookmarkEnd w:id="5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Юриспруденция </w:t>
            </w:r>
          </w:p>
          <w:p>
            <w:pPr>
              <w:spacing w:after="20"/>
              <w:ind w:left="20"/>
              <w:jc w:val="both"/>
            </w:pPr>
            <w:r>
              <w:rPr>
                <w:rFonts w:ascii="Times New Roman"/>
                <w:b w:val="false"/>
                <w:i w:val="false"/>
                <w:color w:val="000000"/>
                <w:sz w:val="20"/>
              </w:rPr>
              <w:t xml:space="preserve">
Психология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занятия должностей категории C-SV-6 стаж работы должен соответствовать одному из требований, предусмотренных пунктом 12 приказа № 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специалист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 w:id="58"/>
          <w:p>
            <w:pPr>
              <w:spacing w:after="20"/>
              <w:ind w:left="20"/>
              <w:jc w:val="both"/>
            </w:pPr>
            <w:r>
              <w:rPr>
                <w:rFonts w:ascii="Times New Roman"/>
                <w:b w:val="false"/>
                <w:i w:val="false"/>
                <w:color w:val="000000"/>
                <w:sz w:val="20"/>
              </w:rPr>
              <w:t>
C-SV-8</w:t>
            </w:r>
          </w:p>
          <w:bookmarkEnd w:id="58"/>
          <w:p>
            <w:pPr>
              <w:spacing w:after="20"/>
              <w:ind w:left="20"/>
              <w:jc w:val="both"/>
            </w:pPr>
            <w:r>
              <w:rPr>
                <w:rFonts w:ascii="Times New Roman"/>
                <w:b w:val="false"/>
                <w:i w:val="false"/>
                <w:color w:val="000000"/>
                <w:sz w:val="20"/>
              </w:rPr>
              <w:t>
(сотрудник)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ниже высшего</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занятия должностей категории C-SV-8 стаж работы должен соответствовать одному из требований, предусмотренных пунктом 14 приказа № 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Глава 8. По должностям Управления дознания МЧС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 w:id="59"/>
          <w:p>
            <w:pPr>
              <w:spacing w:after="20"/>
              <w:ind w:left="20"/>
              <w:jc w:val="both"/>
            </w:pPr>
            <w:r>
              <w:rPr>
                <w:rFonts w:ascii="Times New Roman"/>
                <w:b w:val="false"/>
                <w:i w:val="false"/>
                <w:color w:val="000000"/>
                <w:sz w:val="20"/>
              </w:rPr>
              <w:t>
C-SV-3</w:t>
            </w:r>
          </w:p>
          <w:bookmarkEnd w:id="59"/>
          <w:p>
            <w:pPr>
              <w:spacing w:after="20"/>
              <w:ind w:left="20"/>
              <w:jc w:val="both"/>
            </w:pPr>
            <w:r>
              <w:rPr>
                <w:rFonts w:ascii="Times New Roman"/>
                <w:b w:val="false"/>
                <w:i w:val="false"/>
                <w:color w:val="000000"/>
                <w:sz w:val="20"/>
              </w:rPr>
              <w:t>
(сотрудник)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ниже высшего</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 w:id="60"/>
          <w:p>
            <w:pPr>
              <w:spacing w:after="20"/>
              <w:ind w:left="20"/>
              <w:jc w:val="both"/>
            </w:pPr>
            <w:r>
              <w:rPr>
                <w:rFonts w:ascii="Times New Roman"/>
                <w:b w:val="false"/>
                <w:i w:val="false"/>
                <w:color w:val="000000"/>
                <w:sz w:val="20"/>
              </w:rPr>
              <w:t>
Пожарная безопасность</w:t>
            </w:r>
          </w:p>
          <w:bookmarkEnd w:id="60"/>
          <w:p>
            <w:pPr>
              <w:spacing w:after="20"/>
              <w:ind w:left="20"/>
              <w:jc w:val="both"/>
            </w:pPr>
            <w:r>
              <w:rPr>
                <w:rFonts w:ascii="Times New Roman"/>
                <w:b w:val="false"/>
                <w:i w:val="false"/>
                <w:color w:val="000000"/>
                <w:sz w:val="20"/>
              </w:rPr>
              <w:t>
</w:t>
            </w:r>
            <w:r>
              <w:rPr>
                <w:rFonts w:ascii="Times New Roman"/>
                <w:b w:val="false"/>
                <w:i w:val="false"/>
                <w:color w:val="000000"/>
                <w:sz w:val="20"/>
              </w:rPr>
              <w:t>Пожаротушение и аварийно-спасательное дело</w:t>
            </w:r>
          </w:p>
          <w:p>
            <w:pPr>
              <w:spacing w:after="20"/>
              <w:ind w:left="20"/>
              <w:jc w:val="both"/>
            </w:pPr>
            <w:r>
              <w:rPr>
                <w:rFonts w:ascii="Times New Roman"/>
                <w:b w:val="false"/>
                <w:i w:val="false"/>
                <w:color w:val="000000"/>
                <w:sz w:val="20"/>
              </w:rPr>
              <w:t>
</w:t>
            </w:r>
            <w:r>
              <w:rPr>
                <w:rFonts w:ascii="Times New Roman"/>
                <w:b w:val="false"/>
                <w:i w:val="false"/>
                <w:color w:val="000000"/>
                <w:sz w:val="20"/>
              </w:rPr>
              <w:t>Защита в чрезвычайных ситуациях</w:t>
            </w:r>
          </w:p>
          <w:p>
            <w:pPr>
              <w:spacing w:after="20"/>
              <w:ind w:left="20"/>
              <w:jc w:val="both"/>
            </w:pPr>
            <w:r>
              <w:rPr>
                <w:rFonts w:ascii="Times New Roman"/>
                <w:b w:val="false"/>
                <w:i w:val="false"/>
                <w:color w:val="000000"/>
                <w:sz w:val="20"/>
              </w:rPr>
              <w:t>
</w:t>
            </w:r>
            <w:r>
              <w:rPr>
                <w:rFonts w:ascii="Times New Roman"/>
                <w:b w:val="false"/>
                <w:i w:val="false"/>
                <w:color w:val="000000"/>
                <w:sz w:val="20"/>
              </w:rPr>
              <w:t>Командная тактическая сил гражданской обороны</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Промышленная, экологическая и пожарная безопасность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Промышленная, экологическая и пожарная безопасность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Право</w:t>
            </w:r>
          </w:p>
          <w:p>
            <w:pPr>
              <w:spacing w:after="20"/>
              <w:ind w:left="20"/>
              <w:jc w:val="both"/>
            </w:pPr>
            <w:r>
              <w:rPr>
                <w:rFonts w:ascii="Times New Roman"/>
                <w:b w:val="false"/>
                <w:i w:val="false"/>
                <w:color w:val="000000"/>
                <w:sz w:val="20"/>
              </w:rPr>
              <w:t>
</w:t>
            </w:r>
            <w:r>
              <w:rPr>
                <w:rFonts w:ascii="Times New Roman"/>
                <w:b w:val="false"/>
                <w:i w:val="false"/>
                <w:color w:val="000000"/>
                <w:sz w:val="20"/>
              </w:rPr>
              <w:t>Юриспруденция</w:t>
            </w:r>
          </w:p>
          <w:p>
            <w:pPr>
              <w:spacing w:after="20"/>
              <w:ind w:left="20"/>
              <w:jc w:val="both"/>
            </w:pPr>
            <w:r>
              <w:rPr>
                <w:rFonts w:ascii="Times New Roman"/>
                <w:b w:val="false"/>
                <w:i w:val="false"/>
                <w:color w:val="000000"/>
                <w:sz w:val="20"/>
              </w:rPr>
              <w:t>
</w:t>
            </w:r>
            <w:r>
              <w:rPr>
                <w:rFonts w:ascii="Times New Roman"/>
                <w:b w:val="false"/>
                <w:i w:val="false"/>
                <w:color w:val="000000"/>
                <w:sz w:val="20"/>
              </w:rPr>
              <w:t>Правоохранительная деятельность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Международное право</w:t>
            </w:r>
          </w:p>
          <w:p>
            <w:pPr>
              <w:spacing w:after="20"/>
              <w:ind w:left="20"/>
              <w:jc w:val="both"/>
            </w:pPr>
            <w:r>
              <w:rPr>
                <w:rFonts w:ascii="Times New Roman"/>
                <w:b w:val="false"/>
                <w:i w:val="false"/>
                <w:color w:val="000000"/>
                <w:sz w:val="20"/>
              </w:rPr>
              <w:t>
</w:t>
            </w:r>
            <w:r>
              <w:rPr>
                <w:rFonts w:ascii="Times New Roman"/>
                <w:b w:val="false"/>
                <w:i w:val="false"/>
                <w:color w:val="000000"/>
                <w:sz w:val="20"/>
              </w:rPr>
              <w:t>Строительство</w:t>
            </w:r>
          </w:p>
          <w:p>
            <w:pPr>
              <w:spacing w:after="20"/>
              <w:ind w:left="20"/>
              <w:jc w:val="both"/>
            </w:pPr>
            <w:r>
              <w:rPr>
                <w:rFonts w:ascii="Times New Roman"/>
                <w:b w:val="false"/>
                <w:i w:val="false"/>
                <w:color w:val="000000"/>
                <w:sz w:val="20"/>
              </w:rPr>
              <w:t>
</w:t>
            </w:r>
            <w:r>
              <w:rPr>
                <w:rFonts w:ascii="Times New Roman"/>
                <w:b w:val="false"/>
                <w:i w:val="false"/>
                <w:color w:val="000000"/>
                <w:sz w:val="20"/>
              </w:rPr>
              <w:t>Военное дело и безопасность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Судебная экспертиза</w:t>
            </w:r>
          </w:p>
          <w:p>
            <w:pPr>
              <w:spacing w:after="20"/>
              <w:ind w:left="20"/>
              <w:jc w:val="both"/>
            </w:pPr>
            <w:r>
              <w:rPr>
                <w:rFonts w:ascii="Times New Roman"/>
                <w:b w:val="false"/>
                <w:i w:val="false"/>
                <w:color w:val="000000"/>
                <w:sz w:val="20"/>
              </w:rPr>
              <w:t>
</w:t>
            </w:r>
            <w:r>
              <w:rPr>
                <w:rFonts w:ascii="Times New Roman"/>
                <w:b w:val="false"/>
                <w:i w:val="false"/>
                <w:color w:val="000000"/>
                <w:sz w:val="20"/>
              </w:rPr>
              <w:t>Техносферная безопасность</w:t>
            </w:r>
          </w:p>
          <w:p>
            <w:pPr>
              <w:spacing w:after="20"/>
              <w:ind w:left="20"/>
              <w:jc w:val="both"/>
            </w:pPr>
            <w:r>
              <w:rPr>
                <w:rFonts w:ascii="Times New Roman"/>
                <w:b w:val="false"/>
                <w:i w:val="false"/>
                <w:color w:val="000000"/>
                <w:sz w:val="20"/>
              </w:rPr>
              <w:t>
Предупреждение и ликвидация чрезвычайных ситуаций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занятия должностей категории C-SV-3 стаж работы должен соответствовать одному из требований, предусмотренных пунктом 9 приказа № 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начальника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 w:id="61"/>
          <w:p>
            <w:pPr>
              <w:spacing w:after="20"/>
              <w:ind w:left="20"/>
              <w:jc w:val="both"/>
            </w:pPr>
            <w:r>
              <w:rPr>
                <w:rFonts w:ascii="Times New Roman"/>
                <w:b w:val="false"/>
                <w:i w:val="false"/>
                <w:color w:val="000000"/>
                <w:sz w:val="20"/>
              </w:rPr>
              <w:t>
C-SV-4</w:t>
            </w:r>
          </w:p>
          <w:bookmarkEnd w:id="61"/>
          <w:p>
            <w:pPr>
              <w:spacing w:after="20"/>
              <w:ind w:left="20"/>
              <w:jc w:val="both"/>
            </w:pPr>
            <w:r>
              <w:rPr>
                <w:rFonts w:ascii="Times New Roman"/>
                <w:b w:val="false"/>
                <w:i w:val="false"/>
                <w:color w:val="000000"/>
                <w:sz w:val="20"/>
              </w:rPr>
              <w:t>
(сотрудник)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ниже высшего</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занятия должностей категории C-SV-4 стаж работы должен соответствовать одному из требований, предусмотренных пунктом 10 приказа № 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Старший дознаватель по особо важным делам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0" w:id="62"/>
          <w:p>
            <w:pPr>
              <w:spacing w:after="20"/>
              <w:ind w:left="20"/>
              <w:jc w:val="both"/>
            </w:pPr>
            <w:r>
              <w:rPr>
                <w:rFonts w:ascii="Times New Roman"/>
                <w:b w:val="false"/>
                <w:i w:val="false"/>
                <w:color w:val="000000"/>
                <w:sz w:val="20"/>
              </w:rPr>
              <w:t>
C-SV-8</w:t>
            </w:r>
          </w:p>
          <w:bookmarkEnd w:id="62"/>
          <w:p>
            <w:pPr>
              <w:spacing w:after="20"/>
              <w:ind w:left="20"/>
              <w:jc w:val="both"/>
            </w:pPr>
            <w:r>
              <w:rPr>
                <w:rFonts w:ascii="Times New Roman"/>
                <w:b w:val="false"/>
                <w:i w:val="false"/>
                <w:color w:val="000000"/>
                <w:sz w:val="20"/>
              </w:rPr>
              <w:t>
(сотрудник)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ниже высшего</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занятия должностей категории C-SV-8 стаж работы должен соответствовать одному из требований, предусмотренных пунктом 14 приказа № 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Глава 9. По должностям Управления мобилизационной работы МЧС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1" w:id="63"/>
          <w:p>
            <w:pPr>
              <w:spacing w:after="20"/>
              <w:ind w:left="20"/>
              <w:jc w:val="both"/>
            </w:pPr>
            <w:r>
              <w:rPr>
                <w:rFonts w:ascii="Times New Roman"/>
                <w:b w:val="false"/>
                <w:i w:val="false"/>
                <w:color w:val="000000"/>
                <w:sz w:val="20"/>
              </w:rPr>
              <w:t>
C-SV-3</w:t>
            </w:r>
          </w:p>
          <w:bookmarkEnd w:id="63"/>
          <w:p>
            <w:pPr>
              <w:spacing w:after="20"/>
              <w:ind w:left="20"/>
              <w:jc w:val="both"/>
            </w:pPr>
            <w:r>
              <w:rPr>
                <w:rFonts w:ascii="Times New Roman"/>
                <w:b w:val="false"/>
                <w:i w:val="false"/>
                <w:color w:val="000000"/>
                <w:sz w:val="20"/>
              </w:rPr>
              <w:t>
(сотрудник)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ниже высшего</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 w:id="64"/>
          <w:p>
            <w:pPr>
              <w:spacing w:after="20"/>
              <w:ind w:left="20"/>
              <w:jc w:val="both"/>
            </w:pPr>
            <w:r>
              <w:rPr>
                <w:rFonts w:ascii="Times New Roman"/>
                <w:b w:val="false"/>
                <w:i w:val="false"/>
                <w:color w:val="000000"/>
                <w:sz w:val="20"/>
              </w:rPr>
              <w:t>
Юриспруденция</w:t>
            </w:r>
          </w:p>
          <w:bookmarkEnd w:id="64"/>
          <w:p>
            <w:pPr>
              <w:spacing w:after="20"/>
              <w:ind w:left="20"/>
              <w:jc w:val="both"/>
            </w:pPr>
            <w:r>
              <w:rPr>
                <w:rFonts w:ascii="Times New Roman"/>
                <w:b w:val="false"/>
                <w:i w:val="false"/>
                <w:color w:val="000000"/>
                <w:sz w:val="20"/>
              </w:rPr>
              <w:t>
</w:t>
            </w:r>
            <w:r>
              <w:rPr>
                <w:rFonts w:ascii="Times New Roman"/>
                <w:b w:val="false"/>
                <w:i w:val="false"/>
                <w:color w:val="000000"/>
                <w:sz w:val="20"/>
              </w:rPr>
              <w:t>Право</w:t>
            </w:r>
          </w:p>
          <w:p>
            <w:pPr>
              <w:spacing w:after="20"/>
              <w:ind w:left="20"/>
              <w:jc w:val="both"/>
            </w:pPr>
            <w:r>
              <w:rPr>
                <w:rFonts w:ascii="Times New Roman"/>
                <w:b w:val="false"/>
                <w:i w:val="false"/>
                <w:color w:val="000000"/>
                <w:sz w:val="20"/>
              </w:rPr>
              <w:t>
</w:t>
            </w:r>
            <w:r>
              <w:rPr>
                <w:rFonts w:ascii="Times New Roman"/>
                <w:b w:val="false"/>
                <w:i w:val="false"/>
                <w:color w:val="000000"/>
                <w:sz w:val="20"/>
              </w:rPr>
              <w:t>Правоохранительная деятельность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Безопасность жизнедеятельности и защита окружающей среды</w:t>
            </w:r>
          </w:p>
          <w:p>
            <w:pPr>
              <w:spacing w:after="20"/>
              <w:ind w:left="20"/>
              <w:jc w:val="both"/>
            </w:pPr>
            <w:r>
              <w:rPr>
                <w:rFonts w:ascii="Times New Roman"/>
                <w:b w:val="false"/>
                <w:i w:val="false"/>
                <w:color w:val="000000"/>
                <w:sz w:val="20"/>
              </w:rPr>
              <w:t>
</w:t>
            </w:r>
            <w:r>
              <w:rPr>
                <w:rFonts w:ascii="Times New Roman"/>
                <w:b w:val="false"/>
                <w:i w:val="false"/>
                <w:color w:val="000000"/>
                <w:sz w:val="20"/>
              </w:rPr>
              <w:t>Пожарная безопасность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Пожаротушение и аварийно-спасательное дело</w:t>
            </w:r>
          </w:p>
          <w:p>
            <w:pPr>
              <w:spacing w:after="20"/>
              <w:ind w:left="20"/>
              <w:jc w:val="both"/>
            </w:pPr>
            <w:r>
              <w:rPr>
                <w:rFonts w:ascii="Times New Roman"/>
                <w:b w:val="false"/>
                <w:i w:val="false"/>
                <w:color w:val="000000"/>
                <w:sz w:val="20"/>
              </w:rPr>
              <w:t>
</w:t>
            </w:r>
            <w:r>
              <w:rPr>
                <w:rFonts w:ascii="Times New Roman"/>
                <w:b w:val="false"/>
                <w:i w:val="false"/>
                <w:color w:val="000000"/>
                <w:sz w:val="20"/>
              </w:rPr>
              <w:t>Система информационной безопасности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Защита в чрезвычайных ситуациях</w:t>
            </w:r>
          </w:p>
          <w:p>
            <w:pPr>
              <w:spacing w:after="20"/>
              <w:ind w:left="20"/>
              <w:jc w:val="both"/>
            </w:pPr>
            <w:r>
              <w:rPr>
                <w:rFonts w:ascii="Times New Roman"/>
                <w:b w:val="false"/>
                <w:i w:val="false"/>
                <w:color w:val="000000"/>
                <w:sz w:val="20"/>
              </w:rPr>
              <w:t>
</w:t>
            </w:r>
            <w:r>
              <w:rPr>
                <w:rFonts w:ascii="Times New Roman"/>
                <w:b w:val="false"/>
                <w:i w:val="false"/>
                <w:color w:val="000000"/>
                <w:sz w:val="20"/>
              </w:rPr>
              <w:t>Командная тактическая сил гражданской обороны</w:t>
            </w:r>
          </w:p>
          <w:p>
            <w:pPr>
              <w:spacing w:after="20"/>
              <w:ind w:left="20"/>
              <w:jc w:val="both"/>
            </w:pPr>
            <w:r>
              <w:rPr>
                <w:rFonts w:ascii="Times New Roman"/>
                <w:b w:val="false"/>
                <w:i w:val="false"/>
                <w:color w:val="000000"/>
                <w:sz w:val="20"/>
              </w:rPr>
              <w:t>
</w:t>
            </w:r>
            <w:r>
              <w:rPr>
                <w:rFonts w:ascii="Times New Roman"/>
                <w:b w:val="false"/>
                <w:i w:val="false"/>
                <w:color w:val="000000"/>
                <w:sz w:val="20"/>
              </w:rPr>
              <w:t>Военное дело и безопасность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Судебная экспертиза</w:t>
            </w:r>
          </w:p>
          <w:p>
            <w:pPr>
              <w:spacing w:after="20"/>
              <w:ind w:left="20"/>
              <w:jc w:val="both"/>
            </w:pPr>
            <w:r>
              <w:rPr>
                <w:rFonts w:ascii="Times New Roman"/>
                <w:b w:val="false"/>
                <w:i w:val="false"/>
                <w:color w:val="000000"/>
                <w:sz w:val="20"/>
              </w:rPr>
              <w:t>
</w:t>
            </w:r>
            <w:r>
              <w:rPr>
                <w:rFonts w:ascii="Times New Roman"/>
                <w:b w:val="false"/>
                <w:i w:val="false"/>
                <w:color w:val="000000"/>
                <w:sz w:val="20"/>
              </w:rPr>
              <w:t>Техносферная безопасность</w:t>
            </w:r>
          </w:p>
          <w:p>
            <w:pPr>
              <w:spacing w:after="20"/>
              <w:ind w:left="20"/>
              <w:jc w:val="both"/>
            </w:pPr>
            <w:r>
              <w:rPr>
                <w:rFonts w:ascii="Times New Roman"/>
                <w:b w:val="false"/>
                <w:i w:val="false"/>
                <w:color w:val="000000"/>
                <w:sz w:val="20"/>
              </w:rPr>
              <w:t>
Предупреждение и ликвидация чрезвычайных ситуаций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занятия должностей категории C-SV-3 стаж работы должен соответствовать одному из требований, предусмотренных пунктом 9 приказа № 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начальника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4" w:id="65"/>
          <w:p>
            <w:pPr>
              <w:spacing w:after="20"/>
              <w:ind w:left="20"/>
              <w:jc w:val="both"/>
            </w:pPr>
            <w:r>
              <w:rPr>
                <w:rFonts w:ascii="Times New Roman"/>
                <w:b w:val="false"/>
                <w:i w:val="false"/>
                <w:color w:val="000000"/>
                <w:sz w:val="20"/>
              </w:rPr>
              <w:t>
C-SV-4</w:t>
            </w:r>
          </w:p>
          <w:bookmarkEnd w:id="65"/>
          <w:p>
            <w:pPr>
              <w:spacing w:after="20"/>
              <w:ind w:left="20"/>
              <w:jc w:val="both"/>
            </w:pPr>
            <w:r>
              <w:rPr>
                <w:rFonts w:ascii="Times New Roman"/>
                <w:b w:val="false"/>
                <w:i w:val="false"/>
                <w:color w:val="000000"/>
                <w:sz w:val="20"/>
              </w:rPr>
              <w:t>
(сотрудник)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ниже высшего</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занятия должностей категории C-SV-4 стаж работы должен соответствовать одному из требований, предусмотренных пунктом 10 приказа № 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специалист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5" w:id="66"/>
          <w:p>
            <w:pPr>
              <w:spacing w:after="20"/>
              <w:ind w:left="20"/>
              <w:jc w:val="both"/>
            </w:pPr>
            <w:r>
              <w:rPr>
                <w:rFonts w:ascii="Times New Roman"/>
                <w:b w:val="false"/>
                <w:i w:val="false"/>
                <w:color w:val="000000"/>
                <w:sz w:val="20"/>
              </w:rPr>
              <w:t>
C-SV-8</w:t>
            </w:r>
          </w:p>
          <w:bookmarkEnd w:id="66"/>
          <w:p>
            <w:pPr>
              <w:spacing w:after="20"/>
              <w:ind w:left="20"/>
              <w:jc w:val="both"/>
            </w:pPr>
            <w:r>
              <w:rPr>
                <w:rFonts w:ascii="Times New Roman"/>
                <w:b w:val="false"/>
                <w:i w:val="false"/>
                <w:color w:val="000000"/>
                <w:sz w:val="20"/>
              </w:rPr>
              <w:t>
(сотрудник)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ниже высшего</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занятия должностей категории C-SV-8 стаж работы должен соответствовать одному из требований, предусмотренных пунктом 14 приказа № 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Глава 10. По должностям Управления специальной работы МЧС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6" w:id="67"/>
          <w:p>
            <w:pPr>
              <w:spacing w:after="20"/>
              <w:ind w:left="20"/>
              <w:jc w:val="both"/>
            </w:pPr>
            <w:r>
              <w:rPr>
                <w:rFonts w:ascii="Times New Roman"/>
                <w:b w:val="false"/>
                <w:i w:val="false"/>
                <w:color w:val="000000"/>
                <w:sz w:val="20"/>
              </w:rPr>
              <w:t>
C-SV-3</w:t>
            </w:r>
          </w:p>
          <w:bookmarkEnd w:id="67"/>
          <w:p>
            <w:pPr>
              <w:spacing w:after="20"/>
              <w:ind w:left="20"/>
              <w:jc w:val="both"/>
            </w:pPr>
            <w:r>
              <w:rPr>
                <w:rFonts w:ascii="Times New Roman"/>
                <w:b w:val="false"/>
                <w:i w:val="false"/>
                <w:color w:val="000000"/>
                <w:sz w:val="20"/>
              </w:rPr>
              <w:t>
(сотрудник)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ниже высшего</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7" w:id="68"/>
          <w:p>
            <w:pPr>
              <w:spacing w:after="20"/>
              <w:ind w:left="20"/>
              <w:jc w:val="both"/>
            </w:pPr>
            <w:r>
              <w:rPr>
                <w:rFonts w:ascii="Times New Roman"/>
                <w:b w:val="false"/>
                <w:i w:val="false"/>
                <w:color w:val="000000"/>
                <w:sz w:val="20"/>
              </w:rPr>
              <w:t>
Пожарная безопасность</w:t>
            </w:r>
          </w:p>
          <w:bookmarkEnd w:id="68"/>
          <w:p>
            <w:pPr>
              <w:spacing w:after="20"/>
              <w:ind w:left="20"/>
              <w:jc w:val="both"/>
            </w:pPr>
            <w:r>
              <w:rPr>
                <w:rFonts w:ascii="Times New Roman"/>
                <w:b w:val="false"/>
                <w:i w:val="false"/>
                <w:color w:val="000000"/>
                <w:sz w:val="20"/>
              </w:rPr>
              <w:t>
</w:t>
            </w:r>
            <w:r>
              <w:rPr>
                <w:rFonts w:ascii="Times New Roman"/>
                <w:b w:val="false"/>
                <w:i w:val="false"/>
                <w:color w:val="000000"/>
                <w:sz w:val="20"/>
              </w:rPr>
              <w:t>Пожаротушение и аварийно-спасательное дело</w:t>
            </w:r>
          </w:p>
          <w:p>
            <w:pPr>
              <w:spacing w:after="20"/>
              <w:ind w:left="20"/>
              <w:jc w:val="both"/>
            </w:pPr>
            <w:r>
              <w:rPr>
                <w:rFonts w:ascii="Times New Roman"/>
                <w:b w:val="false"/>
                <w:i w:val="false"/>
                <w:color w:val="000000"/>
                <w:sz w:val="20"/>
              </w:rPr>
              <w:t>
</w:t>
            </w:r>
            <w:r>
              <w:rPr>
                <w:rFonts w:ascii="Times New Roman"/>
                <w:b w:val="false"/>
                <w:i w:val="false"/>
                <w:color w:val="000000"/>
                <w:sz w:val="20"/>
              </w:rPr>
              <w:t>Защита в чрезвычайных ситуациях</w:t>
            </w:r>
          </w:p>
          <w:p>
            <w:pPr>
              <w:spacing w:after="20"/>
              <w:ind w:left="20"/>
              <w:jc w:val="both"/>
            </w:pPr>
            <w:r>
              <w:rPr>
                <w:rFonts w:ascii="Times New Roman"/>
                <w:b w:val="false"/>
                <w:i w:val="false"/>
                <w:color w:val="000000"/>
                <w:sz w:val="20"/>
              </w:rPr>
              <w:t>
</w:t>
            </w:r>
            <w:r>
              <w:rPr>
                <w:rFonts w:ascii="Times New Roman"/>
                <w:b w:val="false"/>
                <w:i w:val="false"/>
                <w:color w:val="000000"/>
                <w:sz w:val="20"/>
              </w:rPr>
              <w:t>Командная тактическая сил гражданской обороны</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Промышленная, экологическая и пожарная безопасность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Информационные системы</w:t>
            </w:r>
          </w:p>
          <w:p>
            <w:pPr>
              <w:spacing w:after="20"/>
              <w:ind w:left="20"/>
              <w:jc w:val="both"/>
            </w:pPr>
            <w:r>
              <w:rPr>
                <w:rFonts w:ascii="Times New Roman"/>
                <w:b w:val="false"/>
                <w:i w:val="false"/>
                <w:color w:val="000000"/>
                <w:sz w:val="20"/>
              </w:rPr>
              <w:t>
</w:t>
            </w:r>
            <w:r>
              <w:rPr>
                <w:rFonts w:ascii="Times New Roman"/>
                <w:b w:val="false"/>
                <w:i w:val="false"/>
                <w:color w:val="000000"/>
                <w:sz w:val="20"/>
              </w:rPr>
              <w:t>Системы информационной безопасности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Автоматизация и управление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Педагогика и методика начального образования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Вычислительная техника и программное обеспечение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Радиотехника, электроника и телекоммуникации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Юриспруденция</w:t>
            </w:r>
          </w:p>
          <w:p>
            <w:pPr>
              <w:spacing w:after="20"/>
              <w:ind w:left="20"/>
              <w:jc w:val="both"/>
            </w:pPr>
            <w:r>
              <w:rPr>
                <w:rFonts w:ascii="Times New Roman"/>
                <w:b w:val="false"/>
                <w:i w:val="false"/>
                <w:color w:val="000000"/>
                <w:sz w:val="20"/>
              </w:rPr>
              <w:t>
</w:t>
            </w:r>
            <w:r>
              <w:rPr>
                <w:rFonts w:ascii="Times New Roman"/>
                <w:b w:val="false"/>
                <w:i w:val="false"/>
                <w:color w:val="000000"/>
                <w:sz w:val="20"/>
              </w:rPr>
              <w:t>Право</w:t>
            </w:r>
          </w:p>
          <w:p>
            <w:pPr>
              <w:spacing w:after="20"/>
              <w:ind w:left="20"/>
              <w:jc w:val="both"/>
            </w:pPr>
            <w:r>
              <w:rPr>
                <w:rFonts w:ascii="Times New Roman"/>
                <w:b w:val="false"/>
                <w:i w:val="false"/>
                <w:color w:val="000000"/>
                <w:sz w:val="20"/>
              </w:rPr>
              <w:t>
</w:t>
            </w:r>
            <w:r>
              <w:rPr>
                <w:rFonts w:ascii="Times New Roman"/>
                <w:b w:val="false"/>
                <w:i w:val="false"/>
                <w:color w:val="000000"/>
                <w:sz w:val="20"/>
              </w:rPr>
              <w:t>Правоохранительная деятельность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Военное дело и безопасность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Судебная экспертиза</w:t>
            </w:r>
          </w:p>
          <w:p>
            <w:pPr>
              <w:spacing w:after="20"/>
              <w:ind w:left="20"/>
              <w:jc w:val="both"/>
            </w:pPr>
            <w:r>
              <w:rPr>
                <w:rFonts w:ascii="Times New Roman"/>
                <w:b w:val="false"/>
                <w:i w:val="false"/>
                <w:color w:val="000000"/>
                <w:sz w:val="20"/>
              </w:rPr>
              <w:t>
</w:t>
            </w:r>
            <w:r>
              <w:rPr>
                <w:rFonts w:ascii="Times New Roman"/>
                <w:b w:val="false"/>
                <w:i w:val="false"/>
                <w:color w:val="000000"/>
                <w:sz w:val="20"/>
              </w:rPr>
              <w:t>Техносферная безопасность</w:t>
            </w:r>
          </w:p>
          <w:p>
            <w:pPr>
              <w:spacing w:after="20"/>
              <w:ind w:left="20"/>
              <w:jc w:val="both"/>
            </w:pPr>
            <w:r>
              <w:rPr>
                <w:rFonts w:ascii="Times New Roman"/>
                <w:b w:val="false"/>
                <w:i w:val="false"/>
                <w:color w:val="000000"/>
                <w:sz w:val="20"/>
              </w:rPr>
              <w:t>
Предупреждение и ликвидация чрезвычайных ситуаций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занятия должностей категории C-SV-3 стаж работы должен соответствовать одному из требований, предусмотренных пунктом 9 приказа № 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начальника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4" w:id="69"/>
          <w:p>
            <w:pPr>
              <w:spacing w:after="20"/>
              <w:ind w:left="20"/>
              <w:jc w:val="both"/>
            </w:pPr>
            <w:r>
              <w:rPr>
                <w:rFonts w:ascii="Times New Roman"/>
                <w:b w:val="false"/>
                <w:i w:val="false"/>
                <w:color w:val="000000"/>
                <w:sz w:val="20"/>
              </w:rPr>
              <w:t>
C-SV-4</w:t>
            </w:r>
          </w:p>
          <w:bookmarkEnd w:id="69"/>
          <w:p>
            <w:pPr>
              <w:spacing w:after="20"/>
              <w:ind w:left="20"/>
              <w:jc w:val="both"/>
            </w:pPr>
            <w:r>
              <w:rPr>
                <w:rFonts w:ascii="Times New Roman"/>
                <w:b w:val="false"/>
                <w:i w:val="false"/>
                <w:color w:val="000000"/>
                <w:sz w:val="20"/>
              </w:rPr>
              <w:t>
(сотрудник)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ниже высшего</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занятия должностей категории C-SV-4 стаж работы должен соответствовать одному из требований, предусмотренных пунктом 10 приказа № 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специалист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5" w:id="70"/>
          <w:p>
            <w:pPr>
              <w:spacing w:after="20"/>
              <w:ind w:left="20"/>
              <w:jc w:val="both"/>
            </w:pPr>
            <w:r>
              <w:rPr>
                <w:rFonts w:ascii="Times New Roman"/>
                <w:b w:val="false"/>
                <w:i w:val="false"/>
                <w:color w:val="000000"/>
                <w:sz w:val="20"/>
              </w:rPr>
              <w:t>
C-SV-8</w:t>
            </w:r>
          </w:p>
          <w:bookmarkEnd w:id="70"/>
          <w:p>
            <w:pPr>
              <w:spacing w:after="20"/>
              <w:ind w:left="20"/>
              <w:jc w:val="both"/>
            </w:pPr>
            <w:r>
              <w:rPr>
                <w:rFonts w:ascii="Times New Roman"/>
                <w:b w:val="false"/>
                <w:i w:val="false"/>
                <w:color w:val="000000"/>
                <w:sz w:val="20"/>
              </w:rPr>
              <w:t>
(сотрудник)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ниже высшего</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занятия должностей категории C-SV-8 стаж работы должен соответствовать одному из требований, предусмотренных пунктом 14 приказа № 67.</w:t>
            </w:r>
          </w:p>
        </w:tc>
      </w:tr>
    </w:tbl>
    <w:bookmarkStart w:name="z316" w:id="71"/>
    <w:p>
      <w:pPr>
        <w:spacing w:after="0"/>
        <w:ind w:left="0"/>
        <w:jc w:val="both"/>
      </w:pPr>
      <w:r>
        <w:rPr>
          <w:rFonts w:ascii="Times New Roman"/>
          <w:b w:val="false"/>
          <w:i w:val="false"/>
          <w:color w:val="000000"/>
          <w:sz w:val="28"/>
        </w:rPr>
        <w:t>
      Примечание:</w:t>
      </w:r>
    </w:p>
    <w:bookmarkEnd w:id="71"/>
    <w:bookmarkStart w:name="z317" w:id="72"/>
    <w:p>
      <w:pPr>
        <w:spacing w:after="0"/>
        <w:ind w:left="0"/>
        <w:jc w:val="both"/>
      </w:pPr>
      <w:r>
        <w:rPr>
          <w:rFonts w:ascii="Times New Roman"/>
          <w:b w:val="false"/>
          <w:i w:val="false"/>
          <w:color w:val="000000"/>
          <w:sz w:val="28"/>
        </w:rPr>
        <w:t>
      по решению и (или) согласованию с Министром, допускается назначение на должности органов гражданской защиты лиц, обладающих высокой профессиональной подготовкой, имеющих специфические знания либо значительный опыт работы по определенным специальностям, без учета необходимого стажа работы, установленного настоящими квалификационными требованиями.</w:t>
      </w:r>
    </w:p>
    <w:bookmarkEnd w:id="7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приказу Министра</w:t>
            </w:r>
            <w:r>
              <w:br/>
            </w:r>
            <w:r>
              <w:rPr>
                <w:rFonts w:ascii="Times New Roman"/>
                <w:b w:val="false"/>
                <w:i w:val="false"/>
                <w:color w:val="000000"/>
                <w:sz w:val="20"/>
              </w:rPr>
              <w:t>по чрезвычайным ситуациям</w:t>
            </w:r>
            <w:r>
              <w:br/>
            </w:r>
            <w:r>
              <w:rPr>
                <w:rFonts w:ascii="Times New Roman"/>
                <w:b w:val="false"/>
                <w:i w:val="false"/>
                <w:color w:val="000000"/>
                <w:sz w:val="20"/>
              </w:rPr>
              <w:t>Республики Казахстан</w:t>
            </w:r>
            <w:r>
              <w:br/>
            </w:r>
            <w:r>
              <w:rPr>
                <w:rFonts w:ascii="Times New Roman"/>
                <w:b w:val="false"/>
                <w:i w:val="false"/>
                <w:color w:val="000000"/>
                <w:sz w:val="20"/>
              </w:rPr>
              <w:t>от 18 декабря 2025 года № 550</w:t>
            </w:r>
          </w:p>
        </w:tc>
      </w:tr>
    </w:tbl>
    <w:bookmarkStart w:name="z319" w:id="73"/>
    <w:p>
      <w:pPr>
        <w:spacing w:after="0"/>
        <w:ind w:left="0"/>
        <w:jc w:val="left"/>
      </w:pPr>
      <w:r>
        <w:rPr>
          <w:rFonts w:ascii="Times New Roman"/>
          <w:b/>
          <w:i w:val="false"/>
          <w:color w:val="000000"/>
        </w:rPr>
        <w:t xml:space="preserve"> Квалификационные требования к категориям должностей ведомств Министерства по чрезвычайным ситуациям Республики Казахстан</w:t>
      </w:r>
    </w:p>
    <w:bookmarkEnd w:id="73"/>
    <w:p>
      <w:pPr>
        <w:spacing w:after="0"/>
        <w:ind w:left="0"/>
        <w:jc w:val="both"/>
      </w:pPr>
      <w:r>
        <w:rPr>
          <w:rFonts w:ascii="Times New Roman"/>
          <w:b/>
          <w:i w:val="false"/>
          <w:color w:val="000000"/>
          <w:sz w:val="28"/>
        </w:rPr>
        <w:t>Раздел 1. Квалификационные требования к категориям должностей Комитета противопожарной службы Министерства по чрезвычайным ситуациям Республики Казахстан (далее – КПС МЧС)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должности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должности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уровню образованию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специальностям высшего и послевузовского образования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стажу работы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Глава 1. По должностям Председателя и заместителя Председателя КПС МЧС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Председатель КПС МЧС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1" w:id="74"/>
          <w:p>
            <w:pPr>
              <w:spacing w:after="20"/>
              <w:ind w:left="20"/>
              <w:jc w:val="both"/>
            </w:pPr>
            <w:r>
              <w:rPr>
                <w:rFonts w:ascii="Times New Roman"/>
                <w:b w:val="false"/>
                <w:i w:val="false"/>
                <w:color w:val="000000"/>
                <w:sz w:val="20"/>
              </w:rPr>
              <w:t>
C-SV-1</w:t>
            </w:r>
          </w:p>
          <w:bookmarkEnd w:id="74"/>
          <w:p>
            <w:pPr>
              <w:spacing w:after="20"/>
              <w:ind w:left="20"/>
              <w:jc w:val="both"/>
            </w:pPr>
            <w:r>
              <w:rPr>
                <w:rFonts w:ascii="Times New Roman"/>
                <w:b w:val="false"/>
                <w:i w:val="false"/>
                <w:color w:val="000000"/>
                <w:sz w:val="20"/>
              </w:rPr>
              <w:t>
(сотрудник)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ниже высшего</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2" w:id="75"/>
          <w:p>
            <w:pPr>
              <w:spacing w:after="20"/>
              <w:ind w:left="20"/>
              <w:jc w:val="both"/>
            </w:pPr>
            <w:r>
              <w:rPr>
                <w:rFonts w:ascii="Times New Roman"/>
                <w:b w:val="false"/>
                <w:i w:val="false"/>
                <w:color w:val="000000"/>
                <w:sz w:val="20"/>
              </w:rPr>
              <w:t>
Пожарная безопасность</w:t>
            </w:r>
          </w:p>
          <w:bookmarkEnd w:id="75"/>
          <w:p>
            <w:pPr>
              <w:spacing w:after="20"/>
              <w:ind w:left="20"/>
              <w:jc w:val="both"/>
            </w:pPr>
            <w:r>
              <w:rPr>
                <w:rFonts w:ascii="Times New Roman"/>
                <w:b w:val="false"/>
                <w:i w:val="false"/>
                <w:color w:val="000000"/>
                <w:sz w:val="20"/>
              </w:rPr>
              <w:t>
</w:t>
            </w:r>
            <w:r>
              <w:rPr>
                <w:rFonts w:ascii="Times New Roman"/>
                <w:b w:val="false"/>
                <w:i w:val="false"/>
                <w:color w:val="000000"/>
                <w:sz w:val="20"/>
              </w:rPr>
              <w:t>Пожаротушение и аварийно-спасательное дело</w:t>
            </w:r>
          </w:p>
          <w:p>
            <w:pPr>
              <w:spacing w:after="20"/>
              <w:ind w:left="20"/>
              <w:jc w:val="both"/>
            </w:pPr>
            <w:r>
              <w:rPr>
                <w:rFonts w:ascii="Times New Roman"/>
                <w:b w:val="false"/>
                <w:i w:val="false"/>
                <w:color w:val="000000"/>
                <w:sz w:val="20"/>
              </w:rPr>
              <w:t>
</w:t>
            </w:r>
            <w:r>
              <w:rPr>
                <w:rFonts w:ascii="Times New Roman"/>
                <w:b w:val="false"/>
                <w:i w:val="false"/>
                <w:color w:val="000000"/>
                <w:sz w:val="20"/>
              </w:rPr>
              <w:t>Защита в чрезвычайных ситуациях</w:t>
            </w:r>
          </w:p>
          <w:p>
            <w:pPr>
              <w:spacing w:after="20"/>
              <w:ind w:left="20"/>
              <w:jc w:val="both"/>
            </w:pPr>
            <w:r>
              <w:rPr>
                <w:rFonts w:ascii="Times New Roman"/>
                <w:b w:val="false"/>
                <w:i w:val="false"/>
                <w:color w:val="000000"/>
                <w:sz w:val="20"/>
              </w:rPr>
              <w:t>
</w:t>
            </w:r>
            <w:r>
              <w:rPr>
                <w:rFonts w:ascii="Times New Roman"/>
                <w:b w:val="false"/>
                <w:i w:val="false"/>
                <w:color w:val="000000"/>
                <w:sz w:val="20"/>
              </w:rPr>
              <w:t>Командная тактическая сил гражданской обороны</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Промышленная, экологическая и пожарная безопасность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Строительство</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Производство строительных материалов, изделий и конструкций</w:t>
            </w:r>
          </w:p>
          <w:p>
            <w:pPr>
              <w:spacing w:after="20"/>
              <w:ind w:left="20"/>
              <w:jc w:val="both"/>
            </w:pPr>
            <w:r>
              <w:rPr>
                <w:rFonts w:ascii="Times New Roman"/>
                <w:b w:val="false"/>
                <w:i w:val="false"/>
                <w:color w:val="000000"/>
                <w:sz w:val="20"/>
              </w:rPr>
              <w:t>
</w:t>
            </w:r>
            <w:r>
              <w:rPr>
                <w:rFonts w:ascii="Times New Roman"/>
                <w:b w:val="false"/>
                <w:i w:val="false"/>
                <w:color w:val="000000"/>
                <w:sz w:val="20"/>
              </w:rPr>
              <w:t>Электроэнергетика</w:t>
            </w:r>
          </w:p>
          <w:p>
            <w:pPr>
              <w:spacing w:after="20"/>
              <w:ind w:left="20"/>
              <w:jc w:val="both"/>
            </w:pPr>
            <w:r>
              <w:rPr>
                <w:rFonts w:ascii="Times New Roman"/>
                <w:b w:val="false"/>
                <w:i w:val="false"/>
                <w:color w:val="000000"/>
                <w:sz w:val="20"/>
              </w:rPr>
              <w:t>
</w:t>
            </w:r>
            <w:r>
              <w:rPr>
                <w:rFonts w:ascii="Times New Roman"/>
                <w:b w:val="false"/>
                <w:i w:val="false"/>
                <w:color w:val="000000"/>
                <w:sz w:val="20"/>
              </w:rPr>
              <w:t>Теплоэнергетика</w:t>
            </w:r>
          </w:p>
          <w:p>
            <w:pPr>
              <w:spacing w:after="20"/>
              <w:ind w:left="20"/>
              <w:jc w:val="both"/>
            </w:pPr>
            <w:r>
              <w:rPr>
                <w:rFonts w:ascii="Times New Roman"/>
                <w:b w:val="false"/>
                <w:i w:val="false"/>
                <w:color w:val="000000"/>
                <w:sz w:val="20"/>
              </w:rPr>
              <w:t>
</w:t>
            </w:r>
            <w:r>
              <w:rPr>
                <w:rFonts w:ascii="Times New Roman"/>
                <w:b w:val="false"/>
                <w:i w:val="false"/>
                <w:color w:val="000000"/>
                <w:sz w:val="20"/>
              </w:rPr>
              <w:t>Радиотехника, электроника и телекоммуникации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Безопасность жизнедеятельности и защита окружающей среды</w:t>
            </w:r>
          </w:p>
          <w:p>
            <w:pPr>
              <w:spacing w:after="20"/>
              <w:ind w:left="20"/>
              <w:jc w:val="both"/>
            </w:pPr>
            <w:r>
              <w:rPr>
                <w:rFonts w:ascii="Times New Roman"/>
                <w:b w:val="false"/>
                <w:i w:val="false"/>
                <w:color w:val="000000"/>
                <w:sz w:val="20"/>
              </w:rPr>
              <w:t>
</w:t>
            </w:r>
            <w:r>
              <w:rPr>
                <w:rFonts w:ascii="Times New Roman"/>
                <w:b w:val="false"/>
                <w:i w:val="false"/>
                <w:color w:val="000000"/>
                <w:sz w:val="20"/>
              </w:rPr>
              <w:t>Механика</w:t>
            </w:r>
          </w:p>
          <w:p>
            <w:pPr>
              <w:spacing w:after="20"/>
              <w:ind w:left="20"/>
              <w:jc w:val="both"/>
            </w:pPr>
            <w:r>
              <w:rPr>
                <w:rFonts w:ascii="Times New Roman"/>
                <w:b w:val="false"/>
                <w:i w:val="false"/>
                <w:color w:val="000000"/>
                <w:sz w:val="20"/>
              </w:rPr>
              <w:t>
</w:t>
            </w:r>
            <w:r>
              <w:rPr>
                <w:rFonts w:ascii="Times New Roman"/>
                <w:b w:val="false"/>
                <w:i w:val="false"/>
                <w:color w:val="000000"/>
                <w:sz w:val="20"/>
              </w:rPr>
              <w:t>Вычислительная техника и программное обеспечение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Нефтегазовое дело</w:t>
            </w:r>
          </w:p>
          <w:p>
            <w:pPr>
              <w:spacing w:after="20"/>
              <w:ind w:left="20"/>
              <w:jc w:val="both"/>
            </w:pPr>
            <w:r>
              <w:rPr>
                <w:rFonts w:ascii="Times New Roman"/>
                <w:b w:val="false"/>
                <w:i w:val="false"/>
                <w:color w:val="000000"/>
                <w:sz w:val="20"/>
              </w:rPr>
              <w:t>
</w:t>
            </w:r>
            <w:r>
              <w:rPr>
                <w:rFonts w:ascii="Times New Roman"/>
                <w:b w:val="false"/>
                <w:i w:val="false"/>
                <w:color w:val="000000"/>
                <w:sz w:val="20"/>
              </w:rPr>
              <w:t>Автоматизация и управление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Юриспруденция</w:t>
            </w:r>
          </w:p>
          <w:p>
            <w:pPr>
              <w:spacing w:after="20"/>
              <w:ind w:left="20"/>
              <w:jc w:val="both"/>
            </w:pPr>
            <w:r>
              <w:rPr>
                <w:rFonts w:ascii="Times New Roman"/>
                <w:b w:val="false"/>
                <w:i w:val="false"/>
                <w:color w:val="000000"/>
                <w:sz w:val="20"/>
              </w:rPr>
              <w:t>
</w:t>
            </w:r>
            <w:r>
              <w:rPr>
                <w:rFonts w:ascii="Times New Roman"/>
                <w:b w:val="false"/>
                <w:i w:val="false"/>
                <w:color w:val="000000"/>
                <w:sz w:val="20"/>
              </w:rPr>
              <w:t>Право</w:t>
            </w:r>
          </w:p>
          <w:p>
            <w:pPr>
              <w:spacing w:after="20"/>
              <w:ind w:left="20"/>
              <w:jc w:val="both"/>
            </w:pPr>
            <w:r>
              <w:rPr>
                <w:rFonts w:ascii="Times New Roman"/>
                <w:b w:val="false"/>
                <w:i w:val="false"/>
                <w:color w:val="000000"/>
                <w:sz w:val="20"/>
              </w:rPr>
              <w:t>
</w:t>
            </w:r>
            <w:r>
              <w:rPr>
                <w:rFonts w:ascii="Times New Roman"/>
                <w:b w:val="false"/>
                <w:i w:val="false"/>
                <w:color w:val="000000"/>
                <w:sz w:val="20"/>
              </w:rPr>
              <w:t>Правоохранительная деятельность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Транспорт, транспортная техника и технологии</w:t>
            </w:r>
          </w:p>
          <w:p>
            <w:pPr>
              <w:spacing w:after="20"/>
              <w:ind w:left="20"/>
              <w:jc w:val="both"/>
            </w:pPr>
            <w:r>
              <w:rPr>
                <w:rFonts w:ascii="Times New Roman"/>
                <w:b w:val="false"/>
                <w:i w:val="false"/>
                <w:color w:val="000000"/>
                <w:sz w:val="20"/>
              </w:rPr>
              <w:t>
</w:t>
            </w:r>
            <w:r>
              <w:rPr>
                <w:rFonts w:ascii="Times New Roman"/>
                <w:b w:val="false"/>
                <w:i w:val="false"/>
                <w:color w:val="000000"/>
                <w:sz w:val="20"/>
              </w:rPr>
              <w:t>Логистика (по отраслям)</w:t>
            </w:r>
          </w:p>
          <w:p>
            <w:pPr>
              <w:spacing w:after="20"/>
              <w:ind w:left="20"/>
              <w:jc w:val="both"/>
            </w:pPr>
            <w:r>
              <w:rPr>
                <w:rFonts w:ascii="Times New Roman"/>
                <w:b w:val="false"/>
                <w:i w:val="false"/>
                <w:color w:val="000000"/>
                <w:sz w:val="20"/>
              </w:rPr>
              <w:t>
</w:t>
            </w:r>
            <w:r>
              <w:rPr>
                <w:rFonts w:ascii="Times New Roman"/>
                <w:b w:val="false"/>
                <w:i w:val="false"/>
                <w:color w:val="000000"/>
                <w:sz w:val="20"/>
              </w:rPr>
              <w:t>Военное дело и безопасность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Судебная экспертиза</w:t>
            </w:r>
          </w:p>
          <w:p>
            <w:pPr>
              <w:spacing w:after="20"/>
              <w:ind w:left="20"/>
              <w:jc w:val="both"/>
            </w:pPr>
            <w:r>
              <w:rPr>
                <w:rFonts w:ascii="Times New Roman"/>
                <w:b w:val="false"/>
                <w:i w:val="false"/>
                <w:color w:val="000000"/>
                <w:sz w:val="20"/>
              </w:rPr>
              <w:t>
</w:t>
            </w:r>
            <w:r>
              <w:rPr>
                <w:rFonts w:ascii="Times New Roman"/>
                <w:b w:val="false"/>
                <w:i w:val="false"/>
                <w:color w:val="000000"/>
                <w:sz w:val="20"/>
              </w:rPr>
              <w:t>Техносферная безопасность</w:t>
            </w:r>
          </w:p>
          <w:p>
            <w:pPr>
              <w:spacing w:after="20"/>
              <w:ind w:left="20"/>
              <w:jc w:val="both"/>
            </w:pPr>
            <w:r>
              <w:rPr>
                <w:rFonts w:ascii="Times New Roman"/>
                <w:b w:val="false"/>
                <w:i w:val="false"/>
                <w:color w:val="000000"/>
                <w:sz w:val="20"/>
              </w:rPr>
              <w:t>
Предупреждение и ликвидация чрезвычайных ситуаций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занятия должностей категории C-SV-1 стаж работы должен соответствовать одному из требований, предусмотренных пунктом 5 Типовых квалификационных требований к категориям должностей правоохранительных органов, утвержденных приказом Председателя Агентства Республики Казахстан по делам государственной службы от 13 апреля 2020 года № 67 "Об утверждении Типовых квалификационных требований к категориям должностей правоохранительных органов" (зарегистрирован в Реестре государственной регистрации нормативных правовых актов № 20391) (далее – приказ № 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председателя КПС МЧС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5" w:id="76"/>
          <w:p>
            <w:pPr>
              <w:spacing w:after="20"/>
              <w:ind w:left="20"/>
              <w:jc w:val="both"/>
            </w:pPr>
            <w:r>
              <w:rPr>
                <w:rFonts w:ascii="Times New Roman"/>
                <w:b w:val="false"/>
                <w:i w:val="false"/>
                <w:color w:val="000000"/>
                <w:sz w:val="20"/>
              </w:rPr>
              <w:t>
C-SV-2</w:t>
            </w:r>
          </w:p>
          <w:bookmarkEnd w:id="76"/>
          <w:p>
            <w:pPr>
              <w:spacing w:after="20"/>
              <w:ind w:left="20"/>
              <w:jc w:val="both"/>
            </w:pPr>
            <w:r>
              <w:rPr>
                <w:rFonts w:ascii="Times New Roman"/>
                <w:b w:val="false"/>
                <w:i w:val="false"/>
                <w:color w:val="000000"/>
                <w:sz w:val="20"/>
              </w:rPr>
              <w:t>
(сотрудник)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ниже высшего</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занятия должностей категории C-SV-2 стаж работы должен соответствовать одному из требований, предусмотренных пунктом 8 приказа № 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Глава 2. По должностям Управления государственного пожарного контроля КПС МЧС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6" w:id="77"/>
          <w:p>
            <w:pPr>
              <w:spacing w:after="20"/>
              <w:ind w:left="20"/>
              <w:jc w:val="both"/>
            </w:pPr>
            <w:r>
              <w:rPr>
                <w:rFonts w:ascii="Times New Roman"/>
                <w:b w:val="false"/>
                <w:i w:val="false"/>
                <w:color w:val="000000"/>
                <w:sz w:val="20"/>
              </w:rPr>
              <w:t>
C-SV-4</w:t>
            </w:r>
          </w:p>
          <w:bookmarkEnd w:id="77"/>
          <w:p>
            <w:pPr>
              <w:spacing w:after="20"/>
              <w:ind w:left="20"/>
              <w:jc w:val="both"/>
            </w:pPr>
            <w:r>
              <w:rPr>
                <w:rFonts w:ascii="Times New Roman"/>
                <w:b w:val="false"/>
                <w:i w:val="false"/>
                <w:color w:val="000000"/>
                <w:sz w:val="20"/>
              </w:rPr>
              <w:t>
(сотрудник)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ниже высшего</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7" w:id="78"/>
          <w:p>
            <w:pPr>
              <w:spacing w:after="20"/>
              <w:ind w:left="20"/>
              <w:jc w:val="both"/>
            </w:pPr>
            <w:r>
              <w:rPr>
                <w:rFonts w:ascii="Times New Roman"/>
                <w:b w:val="false"/>
                <w:i w:val="false"/>
                <w:color w:val="000000"/>
                <w:sz w:val="20"/>
              </w:rPr>
              <w:t>
Пожарная безопасность</w:t>
            </w:r>
          </w:p>
          <w:bookmarkEnd w:id="78"/>
          <w:p>
            <w:pPr>
              <w:spacing w:after="20"/>
              <w:ind w:left="20"/>
              <w:jc w:val="both"/>
            </w:pPr>
            <w:r>
              <w:rPr>
                <w:rFonts w:ascii="Times New Roman"/>
                <w:b w:val="false"/>
                <w:i w:val="false"/>
                <w:color w:val="000000"/>
                <w:sz w:val="20"/>
              </w:rPr>
              <w:t>
</w:t>
            </w:r>
            <w:r>
              <w:rPr>
                <w:rFonts w:ascii="Times New Roman"/>
                <w:b w:val="false"/>
                <w:i w:val="false"/>
                <w:color w:val="000000"/>
                <w:sz w:val="20"/>
              </w:rPr>
              <w:t>Пожаротушение и аварийно-спасательное дело</w:t>
            </w:r>
          </w:p>
          <w:p>
            <w:pPr>
              <w:spacing w:after="20"/>
              <w:ind w:left="20"/>
              <w:jc w:val="both"/>
            </w:pPr>
            <w:r>
              <w:rPr>
                <w:rFonts w:ascii="Times New Roman"/>
                <w:b w:val="false"/>
                <w:i w:val="false"/>
                <w:color w:val="000000"/>
                <w:sz w:val="20"/>
              </w:rPr>
              <w:t>
</w:t>
            </w:r>
            <w:r>
              <w:rPr>
                <w:rFonts w:ascii="Times New Roman"/>
                <w:b w:val="false"/>
                <w:i w:val="false"/>
                <w:color w:val="000000"/>
                <w:sz w:val="20"/>
              </w:rPr>
              <w:t>Защита в чрезвычайных ситуациях</w:t>
            </w:r>
          </w:p>
          <w:p>
            <w:pPr>
              <w:spacing w:after="20"/>
              <w:ind w:left="20"/>
              <w:jc w:val="both"/>
            </w:pPr>
            <w:r>
              <w:rPr>
                <w:rFonts w:ascii="Times New Roman"/>
                <w:b w:val="false"/>
                <w:i w:val="false"/>
                <w:color w:val="000000"/>
                <w:sz w:val="20"/>
              </w:rPr>
              <w:t>
</w:t>
            </w:r>
            <w:r>
              <w:rPr>
                <w:rFonts w:ascii="Times New Roman"/>
                <w:b w:val="false"/>
                <w:i w:val="false"/>
                <w:color w:val="000000"/>
                <w:sz w:val="20"/>
              </w:rPr>
              <w:t>Командная тактическая сил гражданской обороны</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Промышленная, экологическая и пожарная безопасность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Строительство</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Производство строительных материалов, изделий и конструкций</w:t>
            </w:r>
          </w:p>
          <w:p>
            <w:pPr>
              <w:spacing w:after="20"/>
              <w:ind w:left="20"/>
              <w:jc w:val="both"/>
            </w:pPr>
            <w:r>
              <w:rPr>
                <w:rFonts w:ascii="Times New Roman"/>
                <w:b w:val="false"/>
                <w:i w:val="false"/>
                <w:color w:val="000000"/>
                <w:sz w:val="20"/>
              </w:rPr>
              <w:t>
</w:t>
            </w:r>
            <w:r>
              <w:rPr>
                <w:rFonts w:ascii="Times New Roman"/>
                <w:b w:val="false"/>
                <w:i w:val="false"/>
                <w:color w:val="000000"/>
                <w:sz w:val="20"/>
              </w:rPr>
              <w:t>Электроэнергетика</w:t>
            </w:r>
          </w:p>
          <w:p>
            <w:pPr>
              <w:spacing w:after="20"/>
              <w:ind w:left="20"/>
              <w:jc w:val="both"/>
            </w:pPr>
            <w:r>
              <w:rPr>
                <w:rFonts w:ascii="Times New Roman"/>
                <w:b w:val="false"/>
                <w:i w:val="false"/>
                <w:color w:val="000000"/>
                <w:sz w:val="20"/>
              </w:rPr>
              <w:t>
</w:t>
            </w:r>
            <w:r>
              <w:rPr>
                <w:rFonts w:ascii="Times New Roman"/>
                <w:b w:val="false"/>
                <w:i w:val="false"/>
                <w:color w:val="000000"/>
                <w:sz w:val="20"/>
              </w:rPr>
              <w:t>Теплоэнергетика</w:t>
            </w:r>
          </w:p>
          <w:p>
            <w:pPr>
              <w:spacing w:after="20"/>
              <w:ind w:left="20"/>
              <w:jc w:val="both"/>
            </w:pPr>
            <w:r>
              <w:rPr>
                <w:rFonts w:ascii="Times New Roman"/>
                <w:b w:val="false"/>
                <w:i w:val="false"/>
                <w:color w:val="000000"/>
                <w:sz w:val="20"/>
              </w:rPr>
              <w:t>
</w:t>
            </w:r>
            <w:r>
              <w:rPr>
                <w:rFonts w:ascii="Times New Roman"/>
                <w:b w:val="false"/>
                <w:i w:val="false"/>
                <w:color w:val="000000"/>
                <w:sz w:val="20"/>
              </w:rPr>
              <w:t>Радиотехника, электроника и телекоммуникации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Безопасность жизнедеятельности и защита окружающей среды</w:t>
            </w:r>
          </w:p>
          <w:p>
            <w:pPr>
              <w:spacing w:after="20"/>
              <w:ind w:left="20"/>
              <w:jc w:val="both"/>
            </w:pPr>
            <w:r>
              <w:rPr>
                <w:rFonts w:ascii="Times New Roman"/>
                <w:b w:val="false"/>
                <w:i w:val="false"/>
                <w:color w:val="000000"/>
                <w:sz w:val="20"/>
              </w:rPr>
              <w:t>
</w:t>
            </w:r>
            <w:r>
              <w:rPr>
                <w:rFonts w:ascii="Times New Roman"/>
                <w:b w:val="false"/>
                <w:i w:val="false"/>
                <w:color w:val="000000"/>
                <w:sz w:val="20"/>
              </w:rPr>
              <w:t>Механика</w:t>
            </w:r>
          </w:p>
          <w:p>
            <w:pPr>
              <w:spacing w:after="20"/>
              <w:ind w:left="20"/>
              <w:jc w:val="both"/>
            </w:pPr>
            <w:r>
              <w:rPr>
                <w:rFonts w:ascii="Times New Roman"/>
                <w:b w:val="false"/>
                <w:i w:val="false"/>
                <w:color w:val="000000"/>
                <w:sz w:val="20"/>
              </w:rPr>
              <w:t>
</w:t>
            </w:r>
            <w:r>
              <w:rPr>
                <w:rFonts w:ascii="Times New Roman"/>
                <w:b w:val="false"/>
                <w:i w:val="false"/>
                <w:color w:val="000000"/>
                <w:sz w:val="20"/>
              </w:rPr>
              <w:t>Вычислительная техника и программное обеспечение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Нефтегазовое дело</w:t>
            </w:r>
          </w:p>
          <w:p>
            <w:pPr>
              <w:spacing w:after="20"/>
              <w:ind w:left="20"/>
              <w:jc w:val="both"/>
            </w:pPr>
            <w:r>
              <w:rPr>
                <w:rFonts w:ascii="Times New Roman"/>
                <w:b w:val="false"/>
                <w:i w:val="false"/>
                <w:color w:val="000000"/>
                <w:sz w:val="20"/>
              </w:rPr>
              <w:t>
</w:t>
            </w:r>
            <w:r>
              <w:rPr>
                <w:rFonts w:ascii="Times New Roman"/>
                <w:b w:val="false"/>
                <w:i w:val="false"/>
                <w:color w:val="000000"/>
                <w:sz w:val="20"/>
              </w:rPr>
              <w:t>Юриспруденция</w:t>
            </w:r>
          </w:p>
          <w:p>
            <w:pPr>
              <w:spacing w:after="20"/>
              <w:ind w:left="20"/>
              <w:jc w:val="both"/>
            </w:pPr>
            <w:r>
              <w:rPr>
                <w:rFonts w:ascii="Times New Roman"/>
                <w:b w:val="false"/>
                <w:i w:val="false"/>
                <w:color w:val="000000"/>
                <w:sz w:val="20"/>
              </w:rPr>
              <w:t>
</w:t>
            </w:r>
            <w:r>
              <w:rPr>
                <w:rFonts w:ascii="Times New Roman"/>
                <w:b w:val="false"/>
                <w:i w:val="false"/>
                <w:color w:val="000000"/>
                <w:sz w:val="20"/>
              </w:rPr>
              <w:t>Право</w:t>
            </w:r>
          </w:p>
          <w:p>
            <w:pPr>
              <w:spacing w:after="20"/>
              <w:ind w:left="20"/>
              <w:jc w:val="both"/>
            </w:pPr>
            <w:r>
              <w:rPr>
                <w:rFonts w:ascii="Times New Roman"/>
                <w:b w:val="false"/>
                <w:i w:val="false"/>
                <w:color w:val="000000"/>
                <w:sz w:val="20"/>
              </w:rPr>
              <w:t>
</w:t>
            </w:r>
            <w:r>
              <w:rPr>
                <w:rFonts w:ascii="Times New Roman"/>
                <w:b w:val="false"/>
                <w:i w:val="false"/>
                <w:color w:val="000000"/>
                <w:sz w:val="20"/>
              </w:rPr>
              <w:t>Правоохранительная деятельность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Автоматизация и управление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Стандартизация, сертификация и метрология</w:t>
            </w:r>
          </w:p>
          <w:p>
            <w:pPr>
              <w:spacing w:after="20"/>
              <w:ind w:left="20"/>
              <w:jc w:val="both"/>
            </w:pPr>
            <w:r>
              <w:rPr>
                <w:rFonts w:ascii="Times New Roman"/>
                <w:b w:val="false"/>
                <w:i w:val="false"/>
                <w:color w:val="000000"/>
                <w:sz w:val="20"/>
              </w:rPr>
              <w:t>
</w:t>
            </w:r>
            <w:r>
              <w:rPr>
                <w:rFonts w:ascii="Times New Roman"/>
                <w:b w:val="false"/>
                <w:i w:val="false"/>
                <w:color w:val="000000"/>
                <w:sz w:val="20"/>
              </w:rPr>
              <w:t>Логистика (по отраслям)</w:t>
            </w:r>
          </w:p>
          <w:p>
            <w:pPr>
              <w:spacing w:after="20"/>
              <w:ind w:left="20"/>
              <w:jc w:val="both"/>
            </w:pPr>
            <w:r>
              <w:rPr>
                <w:rFonts w:ascii="Times New Roman"/>
                <w:b w:val="false"/>
                <w:i w:val="false"/>
                <w:color w:val="000000"/>
                <w:sz w:val="20"/>
              </w:rPr>
              <w:t>
</w:t>
            </w:r>
            <w:r>
              <w:rPr>
                <w:rFonts w:ascii="Times New Roman"/>
                <w:b w:val="false"/>
                <w:i w:val="false"/>
                <w:color w:val="000000"/>
                <w:sz w:val="20"/>
              </w:rPr>
              <w:t>Транспорт, транспортная техника и технологии</w:t>
            </w:r>
          </w:p>
          <w:p>
            <w:pPr>
              <w:spacing w:after="20"/>
              <w:ind w:left="20"/>
              <w:jc w:val="both"/>
            </w:pPr>
            <w:r>
              <w:rPr>
                <w:rFonts w:ascii="Times New Roman"/>
                <w:b w:val="false"/>
                <w:i w:val="false"/>
                <w:color w:val="000000"/>
                <w:sz w:val="20"/>
              </w:rPr>
              <w:t>
</w:t>
            </w:r>
            <w:r>
              <w:rPr>
                <w:rFonts w:ascii="Times New Roman"/>
                <w:b w:val="false"/>
                <w:i w:val="false"/>
                <w:color w:val="000000"/>
                <w:sz w:val="20"/>
              </w:rPr>
              <w:t>Транспортное строительство</w:t>
            </w:r>
          </w:p>
          <w:p>
            <w:pPr>
              <w:spacing w:after="20"/>
              <w:ind w:left="20"/>
              <w:jc w:val="both"/>
            </w:pPr>
            <w:r>
              <w:rPr>
                <w:rFonts w:ascii="Times New Roman"/>
                <w:b w:val="false"/>
                <w:i w:val="false"/>
                <w:color w:val="000000"/>
                <w:sz w:val="20"/>
              </w:rPr>
              <w:t>
</w:t>
            </w:r>
            <w:r>
              <w:rPr>
                <w:rFonts w:ascii="Times New Roman"/>
                <w:b w:val="false"/>
                <w:i w:val="false"/>
                <w:color w:val="000000"/>
                <w:sz w:val="20"/>
              </w:rPr>
              <w:t>Военное дело и безопасность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Судебная экспертиза</w:t>
            </w:r>
          </w:p>
          <w:p>
            <w:pPr>
              <w:spacing w:after="20"/>
              <w:ind w:left="20"/>
              <w:jc w:val="both"/>
            </w:pPr>
            <w:r>
              <w:rPr>
                <w:rFonts w:ascii="Times New Roman"/>
                <w:b w:val="false"/>
                <w:i w:val="false"/>
                <w:color w:val="000000"/>
                <w:sz w:val="20"/>
              </w:rPr>
              <w:t>
</w:t>
            </w:r>
            <w:r>
              <w:rPr>
                <w:rFonts w:ascii="Times New Roman"/>
                <w:b w:val="false"/>
                <w:i w:val="false"/>
                <w:color w:val="000000"/>
                <w:sz w:val="20"/>
              </w:rPr>
              <w:t>Техносферная безопасность</w:t>
            </w:r>
          </w:p>
          <w:p>
            <w:pPr>
              <w:spacing w:after="20"/>
              <w:ind w:left="20"/>
              <w:jc w:val="both"/>
            </w:pPr>
            <w:r>
              <w:rPr>
                <w:rFonts w:ascii="Times New Roman"/>
                <w:b w:val="false"/>
                <w:i w:val="false"/>
                <w:color w:val="000000"/>
                <w:sz w:val="20"/>
              </w:rPr>
              <w:t>
Предупреждение и ликвидация чрезвычайных ситуаций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занятия должностей категории C-SV-4 стаж работы должен соответствовать одному из требований, предусмотренных пунктом 10 приказа № 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начальника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2" w:id="79"/>
          <w:p>
            <w:pPr>
              <w:spacing w:after="20"/>
              <w:ind w:left="20"/>
              <w:jc w:val="both"/>
            </w:pPr>
            <w:r>
              <w:rPr>
                <w:rFonts w:ascii="Times New Roman"/>
                <w:b w:val="false"/>
                <w:i w:val="false"/>
                <w:color w:val="000000"/>
                <w:sz w:val="20"/>
              </w:rPr>
              <w:t>
C-SV-5</w:t>
            </w:r>
          </w:p>
          <w:bookmarkEnd w:id="79"/>
          <w:p>
            <w:pPr>
              <w:spacing w:after="20"/>
              <w:ind w:left="20"/>
              <w:jc w:val="both"/>
            </w:pPr>
            <w:r>
              <w:rPr>
                <w:rFonts w:ascii="Times New Roman"/>
                <w:b w:val="false"/>
                <w:i w:val="false"/>
                <w:color w:val="000000"/>
                <w:sz w:val="20"/>
              </w:rPr>
              <w:t>
(сотрудник)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ниже высшего</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занятия должностей категории C-SV-5 стаж работы должен соответствовать одному из требований, предусмотренных пунктом 12 приказа № 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специалист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3" w:id="80"/>
          <w:p>
            <w:pPr>
              <w:spacing w:after="20"/>
              <w:ind w:left="20"/>
              <w:jc w:val="both"/>
            </w:pPr>
            <w:r>
              <w:rPr>
                <w:rFonts w:ascii="Times New Roman"/>
                <w:b w:val="false"/>
                <w:i w:val="false"/>
                <w:color w:val="000000"/>
                <w:sz w:val="20"/>
              </w:rPr>
              <w:t>
C-SV-8</w:t>
            </w:r>
          </w:p>
          <w:bookmarkEnd w:id="80"/>
          <w:p>
            <w:pPr>
              <w:spacing w:after="20"/>
              <w:ind w:left="20"/>
              <w:jc w:val="both"/>
            </w:pPr>
            <w:r>
              <w:rPr>
                <w:rFonts w:ascii="Times New Roman"/>
                <w:b w:val="false"/>
                <w:i w:val="false"/>
                <w:color w:val="000000"/>
                <w:sz w:val="20"/>
              </w:rPr>
              <w:t>
(сотрудник)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ниже высшего</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занятия должностей категории C-SV-8 стаж работы должен соответствовать одному из требований, предусмотренных пунктом 14 приказа № 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Глава 3. По должностям Управления организации пожаротушения и проведения аварийно-спасательных работ КПС МЧС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4" w:id="81"/>
          <w:p>
            <w:pPr>
              <w:spacing w:after="20"/>
              <w:ind w:left="20"/>
              <w:jc w:val="both"/>
            </w:pPr>
            <w:r>
              <w:rPr>
                <w:rFonts w:ascii="Times New Roman"/>
                <w:b w:val="false"/>
                <w:i w:val="false"/>
                <w:color w:val="000000"/>
                <w:sz w:val="20"/>
              </w:rPr>
              <w:t>
C-SV-4</w:t>
            </w:r>
          </w:p>
          <w:bookmarkEnd w:id="81"/>
          <w:p>
            <w:pPr>
              <w:spacing w:after="20"/>
              <w:ind w:left="20"/>
              <w:jc w:val="both"/>
            </w:pPr>
            <w:r>
              <w:rPr>
                <w:rFonts w:ascii="Times New Roman"/>
                <w:b w:val="false"/>
                <w:i w:val="false"/>
                <w:color w:val="000000"/>
                <w:sz w:val="20"/>
              </w:rPr>
              <w:t>
(сотрудник)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ниже высшего</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5" w:id="82"/>
          <w:p>
            <w:pPr>
              <w:spacing w:after="20"/>
              <w:ind w:left="20"/>
              <w:jc w:val="both"/>
            </w:pPr>
            <w:r>
              <w:rPr>
                <w:rFonts w:ascii="Times New Roman"/>
                <w:b w:val="false"/>
                <w:i w:val="false"/>
                <w:color w:val="000000"/>
                <w:sz w:val="20"/>
              </w:rPr>
              <w:t>
Пожарная безопасность</w:t>
            </w:r>
          </w:p>
          <w:bookmarkEnd w:id="82"/>
          <w:p>
            <w:pPr>
              <w:spacing w:after="20"/>
              <w:ind w:left="20"/>
              <w:jc w:val="both"/>
            </w:pPr>
            <w:r>
              <w:rPr>
                <w:rFonts w:ascii="Times New Roman"/>
                <w:b w:val="false"/>
                <w:i w:val="false"/>
                <w:color w:val="000000"/>
                <w:sz w:val="20"/>
              </w:rPr>
              <w:t>
</w:t>
            </w:r>
            <w:r>
              <w:rPr>
                <w:rFonts w:ascii="Times New Roman"/>
                <w:b w:val="false"/>
                <w:i w:val="false"/>
                <w:color w:val="000000"/>
                <w:sz w:val="20"/>
              </w:rPr>
              <w:t>Пожаротушение и аварийно-спасательное дело</w:t>
            </w:r>
          </w:p>
          <w:p>
            <w:pPr>
              <w:spacing w:after="20"/>
              <w:ind w:left="20"/>
              <w:jc w:val="both"/>
            </w:pPr>
            <w:r>
              <w:rPr>
                <w:rFonts w:ascii="Times New Roman"/>
                <w:b w:val="false"/>
                <w:i w:val="false"/>
                <w:color w:val="000000"/>
                <w:sz w:val="20"/>
              </w:rPr>
              <w:t>
</w:t>
            </w:r>
            <w:r>
              <w:rPr>
                <w:rFonts w:ascii="Times New Roman"/>
                <w:b w:val="false"/>
                <w:i w:val="false"/>
                <w:color w:val="000000"/>
                <w:sz w:val="20"/>
              </w:rPr>
              <w:t>Защита в чрезвычайных ситуациях</w:t>
            </w:r>
          </w:p>
          <w:p>
            <w:pPr>
              <w:spacing w:after="20"/>
              <w:ind w:left="20"/>
              <w:jc w:val="both"/>
            </w:pPr>
            <w:r>
              <w:rPr>
                <w:rFonts w:ascii="Times New Roman"/>
                <w:b w:val="false"/>
                <w:i w:val="false"/>
                <w:color w:val="000000"/>
                <w:sz w:val="20"/>
              </w:rPr>
              <w:t>
</w:t>
            </w:r>
            <w:r>
              <w:rPr>
                <w:rFonts w:ascii="Times New Roman"/>
                <w:b w:val="false"/>
                <w:i w:val="false"/>
                <w:color w:val="000000"/>
                <w:sz w:val="20"/>
              </w:rPr>
              <w:t>Командная тактическая сил гражданской обороны</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Промышленная, экологическая и пожарная безопасность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Строительство</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Производство строительных материалов, изделий и конструкций</w:t>
            </w:r>
          </w:p>
          <w:p>
            <w:pPr>
              <w:spacing w:after="20"/>
              <w:ind w:left="20"/>
              <w:jc w:val="both"/>
            </w:pPr>
            <w:r>
              <w:rPr>
                <w:rFonts w:ascii="Times New Roman"/>
                <w:b w:val="false"/>
                <w:i w:val="false"/>
                <w:color w:val="000000"/>
                <w:sz w:val="20"/>
              </w:rPr>
              <w:t>
</w:t>
            </w:r>
            <w:r>
              <w:rPr>
                <w:rFonts w:ascii="Times New Roman"/>
                <w:b w:val="false"/>
                <w:i w:val="false"/>
                <w:color w:val="000000"/>
                <w:sz w:val="20"/>
              </w:rPr>
              <w:t>Электроэнергетика</w:t>
            </w:r>
          </w:p>
          <w:p>
            <w:pPr>
              <w:spacing w:after="20"/>
              <w:ind w:left="20"/>
              <w:jc w:val="both"/>
            </w:pPr>
            <w:r>
              <w:rPr>
                <w:rFonts w:ascii="Times New Roman"/>
                <w:b w:val="false"/>
                <w:i w:val="false"/>
                <w:color w:val="000000"/>
                <w:sz w:val="20"/>
              </w:rPr>
              <w:t>
</w:t>
            </w:r>
            <w:r>
              <w:rPr>
                <w:rFonts w:ascii="Times New Roman"/>
                <w:b w:val="false"/>
                <w:i w:val="false"/>
                <w:color w:val="000000"/>
                <w:sz w:val="20"/>
              </w:rPr>
              <w:t>Теплоэнергетика</w:t>
            </w:r>
          </w:p>
          <w:p>
            <w:pPr>
              <w:spacing w:after="20"/>
              <w:ind w:left="20"/>
              <w:jc w:val="both"/>
            </w:pPr>
            <w:r>
              <w:rPr>
                <w:rFonts w:ascii="Times New Roman"/>
                <w:b w:val="false"/>
                <w:i w:val="false"/>
                <w:color w:val="000000"/>
                <w:sz w:val="20"/>
              </w:rPr>
              <w:t>
</w:t>
            </w:r>
            <w:r>
              <w:rPr>
                <w:rFonts w:ascii="Times New Roman"/>
                <w:b w:val="false"/>
                <w:i w:val="false"/>
                <w:color w:val="000000"/>
                <w:sz w:val="20"/>
              </w:rPr>
              <w:t>Радиотехника, электроника и телекоммуникации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Безопасность жизнедеятельности и защита окружающей среды</w:t>
            </w:r>
          </w:p>
          <w:p>
            <w:pPr>
              <w:spacing w:after="20"/>
              <w:ind w:left="20"/>
              <w:jc w:val="both"/>
            </w:pPr>
            <w:r>
              <w:rPr>
                <w:rFonts w:ascii="Times New Roman"/>
                <w:b w:val="false"/>
                <w:i w:val="false"/>
                <w:color w:val="000000"/>
                <w:sz w:val="20"/>
              </w:rPr>
              <w:t>
</w:t>
            </w:r>
            <w:r>
              <w:rPr>
                <w:rFonts w:ascii="Times New Roman"/>
                <w:b w:val="false"/>
                <w:i w:val="false"/>
                <w:color w:val="000000"/>
                <w:sz w:val="20"/>
              </w:rPr>
              <w:t>Механика</w:t>
            </w:r>
          </w:p>
          <w:p>
            <w:pPr>
              <w:spacing w:after="20"/>
              <w:ind w:left="20"/>
              <w:jc w:val="both"/>
            </w:pPr>
            <w:r>
              <w:rPr>
                <w:rFonts w:ascii="Times New Roman"/>
                <w:b w:val="false"/>
                <w:i w:val="false"/>
                <w:color w:val="000000"/>
                <w:sz w:val="20"/>
              </w:rPr>
              <w:t>
</w:t>
            </w:r>
            <w:r>
              <w:rPr>
                <w:rFonts w:ascii="Times New Roman"/>
                <w:b w:val="false"/>
                <w:i w:val="false"/>
                <w:color w:val="000000"/>
                <w:sz w:val="20"/>
              </w:rPr>
              <w:t>Вычислительная техника и программное обеспечение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Нефтегазовое дело</w:t>
            </w:r>
          </w:p>
          <w:p>
            <w:pPr>
              <w:spacing w:after="20"/>
              <w:ind w:left="20"/>
              <w:jc w:val="both"/>
            </w:pPr>
            <w:r>
              <w:rPr>
                <w:rFonts w:ascii="Times New Roman"/>
                <w:b w:val="false"/>
                <w:i w:val="false"/>
                <w:color w:val="000000"/>
                <w:sz w:val="20"/>
              </w:rPr>
              <w:t>
</w:t>
            </w:r>
            <w:r>
              <w:rPr>
                <w:rFonts w:ascii="Times New Roman"/>
                <w:b w:val="false"/>
                <w:i w:val="false"/>
                <w:color w:val="000000"/>
                <w:sz w:val="20"/>
              </w:rPr>
              <w:t>Автоматизация и управление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Стандартизация, сертификация и метрология</w:t>
            </w:r>
          </w:p>
          <w:p>
            <w:pPr>
              <w:spacing w:after="20"/>
              <w:ind w:left="20"/>
              <w:jc w:val="both"/>
            </w:pPr>
            <w:r>
              <w:rPr>
                <w:rFonts w:ascii="Times New Roman"/>
                <w:b w:val="false"/>
                <w:i w:val="false"/>
                <w:color w:val="000000"/>
                <w:sz w:val="20"/>
              </w:rPr>
              <w:t>
</w:t>
            </w:r>
            <w:r>
              <w:rPr>
                <w:rFonts w:ascii="Times New Roman"/>
                <w:b w:val="false"/>
                <w:i w:val="false"/>
                <w:color w:val="000000"/>
                <w:sz w:val="20"/>
              </w:rPr>
              <w:t>Организация перевозок, движения и эксплуатация транспорта</w:t>
            </w:r>
          </w:p>
          <w:p>
            <w:pPr>
              <w:spacing w:after="20"/>
              <w:ind w:left="20"/>
              <w:jc w:val="both"/>
            </w:pPr>
            <w:r>
              <w:rPr>
                <w:rFonts w:ascii="Times New Roman"/>
                <w:b w:val="false"/>
                <w:i w:val="false"/>
                <w:color w:val="000000"/>
                <w:sz w:val="20"/>
              </w:rPr>
              <w:t>
</w:t>
            </w:r>
            <w:r>
              <w:rPr>
                <w:rFonts w:ascii="Times New Roman"/>
                <w:b w:val="false"/>
                <w:i w:val="false"/>
                <w:color w:val="000000"/>
                <w:sz w:val="20"/>
              </w:rPr>
              <w:t>Транспорт, транспортная техника и технологии</w:t>
            </w:r>
          </w:p>
          <w:p>
            <w:pPr>
              <w:spacing w:after="20"/>
              <w:ind w:left="20"/>
              <w:jc w:val="both"/>
            </w:pPr>
            <w:r>
              <w:rPr>
                <w:rFonts w:ascii="Times New Roman"/>
                <w:b w:val="false"/>
                <w:i w:val="false"/>
                <w:color w:val="000000"/>
                <w:sz w:val="20"/>
              </w:rPr>
              <w:t>
</w:t>
            </w:r>
            <w:r>
              <w:rPr>
                <w:rFonts w:ascii="Times New Roman"/>
                <w:b w:val="false"/>
                <w:i w:val="false"/>
                <w:color w:val="000000"/>
                <w:sz w:val="20"/>
              </w:rPr>
              <w:t>Химия</w:t>
            </w:r>
          </w:p>
          <w:p>
            <w:pPr>
              <w:spacing w:after="20"/>
              <w:ind w:left="20"/>
              <w:jc w:val="both"/>
            </w:pPr>
            <w:r>
              <w:rPr>
                <w:rFonts w:ascii="Times New Roman"/>
                <w:b w:val="false"/>
                <w:i w:val="false"/>
                <w:color w:val="000000"/>
                <w:sz w:val="20"/>
              </w:rPr>
              <w:t>
</w:t>
            </w:r>
            <w:r>
              <w:rPr>
                <w:rFonts w:ascii="Times New Roman"/>
                <w:b w:val="false"/>
                <w:i w:val="false"/>
                <w:color w:val="000000"/>
                <w:sz w:val="20"/>
              </w:rPr>
              <w:t>Судебная экспертиза</w:t>
            </w:r>
          </w:p>
          <w:p>
            <w:pPr>
              <w:spacing w:after="20"/>
              <w:ind w:left="20"/>
              <w:jc w:val="both"/>
            </w:pPr>
            <w:r>
              <w:rPr>
                <w:rFonts w:ascii="Times New Roman"/>
                <w:b w:val="false"/>
                <w:i w:val="false"/>
                <w:color w:val="000000"/>
                <w:sz w:val="20"/>
              </w:rPr>
              <w:t>
</w:t>
            </w:r>
            <w:r>
              <w:rPr>
                <w:rFonts w:ascii="Times New Roman"/>
                <w:b w:val="false"/>
                <w:i w:val="false"/>
                <w:color w:val="000000"/>
                <w:sz w:val="20"/>
              </w:rPr>
              <w:t>Техносферная безопасность</w:t>
            </w:r>
          </w:p>
          <w:p>
            <w:pPr>
              <w:spacing w:after="20"/>
              <w:ind w:left="20"/>
              <w:jc w:val="both"/>
            </w:pPr>
            <w:r>
              <w:rPr>
                <w:rFonts w:ascii="Times New Roman"/>
                <w:b w:val="false"/>
                <w:i w:val="false"/>
                <w:color w:val="000000"/>
                <w:sz w:val="20"/>
              </w:rPr>
              <w:t>
Предупреждение и ликвидация чрезвычайных ситуаций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занятия должностей категории C-SV-4 стаж работы должен соответствовать одному из требований, предусмотренных пунктом 10 приказа № 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начальника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6" w:id="83"/>
          <w:p>
            <w:pPr>
              <w:spacing w:after="20"/>
              <w:ind w:left="20"/>
              <w:jc w:val="both"/>
            </w:pPr>
            <w:r>
              <w:rPr>
                <w:rFonts w:ascii="Times New Roman"/>
                <w:b w:val="false"/>
                <w:i w:val="false"/>
                <w:color w:val="000000"/>
                <w:sz w:val="20"/>
              </w:rPr>
              <w:t>
C-SV-5</w:t>
            </w:r>
          </w:p>
          <w:bookmarkEnd w:id="83"/>
          <w:p>
            <w:pPr>
              <w:spacing w:after="20"/>
              <w:ind w:left="20"/>
              <w:jc w:val="both"/>
            </w:pPr>
            <w:r>
              <w:rPr>
                <w:rFonts w:ascii="Times New Roman"/>
                <w:b w:val="false"/>
                <w:i w:val="false"/>
                <w:color w:val="000000"/>
                <w:sz w:val="20"/>
              </w:rPr>
              <w:t>
(сотрудник)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ниже высшего</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занятия должностей категории C-SV-5 стаж работы должен соответствовать одному из требований, предусмотренных пунктом 12 приказа № 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специалист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7" w:id="84"/>
          <w:p>
            <w:pPr>
              <w:spacing w:after="20"/>
              <w:ind w:left="20"/>
              <w:jc w:val="both"/>
            </w:pPr>
            <w:r>
              <w:rPr>
                <w:rFonts w:ascii="Times New Roman"/>
                <w:b w:val="false"/>
                <w:i w:val="false"/>
                <w:color w:val="000000"/>
                <w:sz w:val="20"/>
              </w:rPr>
              <w:t>
C-SV-8</w:t>
            </w:r>
          </w:p>
          <w:bookmarkEnd w:id="84"/>
          <w:p>
            <w:pPr>
              <w:spacing w:after="20"/>
              <w:ind w:left="20"/>
              <w:jc w:val="both"/>
            </w:pPr>
            <w:r>
              <w:rPr>
                <w:rFonts w:ascii="Times New Roman"/>
                <w:b w:val="false"/>
                <w:i w:val="false"/>
                <w:color w:val="000000"/>
                <w:sz w:val="20"/>
              </w:rPr>
              <w:t>
(сотрудник)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ниже высшего</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занятия должностей категории C-SV-8 стаж работы должен соответствовать одному из требований, предусмотренных пунктом 14 приказа № 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Глава 4. По должностям Управления технического нормирования КПС МЧС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8" w:id="85"/>
          <w:p>
            <w:pPr>
              <w:spacing w:after="20"/>
              <w:ind w:left="20"/>
              <w:jc w:val="both"/>
            </w:pPr>
            <w:r>
              <w:rPr>
                <w:rFonts w:ascii="Times New Roman"/>
                <w:b w:val="false"/>
                <w:i w:val="false"/>
                <w:color w:val="000000"/>
                <w:sz w:val="20"/>
              </w:rPr>
              <w:t>
C-SV-4</w:t>
            </w:r>
          </w:p>
          <w:bookmarkEnd w:id="85"/>
          <w:p>
            <w:pPr>
              <w:spacing w:after="20"/>
              <w:ind w:left="20"/>
              <w:jc w:val="both"/>
            </w:pPr>
            <w:r>
              <w:rPr>
                <w:rFonts w:ascii="Times New Roman"/>
                <w:b w:val="false"/>
                <w:i w:val="false"/>
                <w:color w:val="000000"/>
                <w:sz w:val="20"/>
              </w:rPr>
              <w:t>
(сотрудник)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ниже высшего</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9" w:id="86"/>
          <w:p>
            <w:pPr>
              <w:spacing w:after="20"/>
              <w:ind w:left="20"/>
              <w:jc w:val="both"/>
            </w:pPr>
            <w:r>
              <w:rPr>
                <w:rFonts w:ascii="Times New Roman"/>
                <w:b w:val="false"/>
                <w:i w:val="false"/>
                <w:color w:val="000000"/>
                <w:sz w:val="20"/>
              </w:rPr>
              <w:t>
Пожарная безопасность</w:t>
            </w:r>
          </w:p>
          <w:bookmarkEnd w:id="86"/>
          <w:p>
            <w:pPr>
              <w:spacing w:after="20"/>
              <w:ind w:left="20"/>
              <w:jc w:val="both"/>
            </w:pPr>
            <w:r>
              <w:rPr>
                <w:rFonts w:ascii="Times New Roman"/>
                <w:b w:val="false"/>
                <w:i w:val="false"/>
                <w:color w:val="000000"/>
                <w:sz w:val="20"/>
              </w:rPr>
              <w:t>
</w:t>
            </w:r>
            <w:r>
              <w:rPr>
                <w:rFonts w:ascii="Times New Roman"/>
                <w:b w:val="false"/>
                <w:i w:val="false"/>
                <w:color w:val="000000"/>
                <w:sz w:val="20"/>
              </w:rPr>
              <w:t>Пожаротушение и аварийно-спасательное дело</w:t>
            </w:r>
          </w:p>
          <w:p>
            <w:pPr>
              <w:spacing w:after="20"/>
              <w:ind w:left="20"/>
              <w:jc w:val="both"/>
            </w:pPr>
            <w:r>
              <w:rPr>
                <w:rFonts w:ascii="Times New Roman"/>
                <w:b w:val="false"/>
                <w:i w:val="false"/>
                <w:color w:val="000000"/>
                <w:sz w:val="20"/>
              </w:rPr>
              <w:t>
</w:t>
            </w:r>
            <w:r>
              <w:rPr>
                <w:rFonts w:ascii="Times New Roman"/>
                <w:b w:val="false"/>
                <w:i w:val="false"/>
                <w:color w:val="000000"/>
                <w:sz w:val="20"/>
              </w:rPr>
              <w:t>Защита в чрезвычайных ситуациях</w:t>
            </w:r>
          </w:p>
          <w:p>
            <w:pPr>
              <w:spacing w:after="20"/>
              <w:ind w:left="20"/>
              <w:jc w:val="both"/>
            </w:pPr>
            <w:r>
              <w:rPr>
                <w:rFonts w:ascii="Times New Roman"/>
                <w:b w:val="false"/>
                <w:i w:val="false"/>
                <w:color w:val="000000"/>
                <w:sz w:val="20"/>
              </w:rPr>
              <w:t>
</w:t>
            </w:r>
            <w:r>
              <w:rPr>
                <w:rFonts w:ascii="Times New Roman"/>
                <w:b w:val="false"/>
                <w:i w:val="false"/>
                <w:color w:val="000000"/>
                <w:sz w:val="20"/>
              </w:rPr>
              <w:t>Командная тактическая сил гражданской обороны</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Промышленная, экологическая и пожарная безопасность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Строительство</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Производство строительных материалов, изделий и конструкций</w:t>
            </w:r>
          </w:p>
          <w:p>
            <w:pPr>
              <w:spacing w:after="20"/>
              <w:ind w:left="20"/>
              <w:jc w:val="both"/>
            </w:pPr>
            <w:r>
              <w:rPr>
                <w:rFonts w:ascii="Times New Roman"/>
                <w:b w:val="false"/>
                <w:i w:val="false"/>
                <w:color w:val="000000"/>
                <w:sz w:val="20"/>
              </w:rPr>
              <w:t>
</w:t>
            </w:r>
            <w:r>
              <w:rPr>
                <w:rFonts w:ascii="Times New Roman"/>
                <w:b w:val="false"/>
                <w:i w:val="false"/>
                <w:color w:val="000000"/>
                <w:sz w:val="20"/>
              </w:rPr>
              <w:t>Электроэнергетика</w:t>
            </w:r>
          </w:p>
          <w:p>
            <w:pPr>
              <w:spacing w:after="20"/>
              <w:ind w:left="20"/>
              <w:jc w:val="both"/>
            </w:pPr>
            <w:r>
              <w:rPr>
                <w:rFonts w:ascii="Times New Roman"/>
                <w:b w:val="false"/>
                <w:i w:val="false"/>
                <w:color w:val="000000"/>
                <w:sz w:val="20"/>
              </w:rPr>
              <w:t>
</w:t>
            </w:r>
            <w:r>
              <w:rPr>
                <w:rFonts w:ascii="Times New Roman"/>
                <w:b w:val="false"/>
                <w:i w:val="false"/>
                <w:color w:val="000000"/>
                <w:sz w:val="20"/>
              </w:rPr>
              <w:t>Теплоэнергетика</w:t>
            </w:r>
          </w:p>
          <w:p>
            <w:pPr>
              <w:spacing w:after="20"/>
              <w:ind w:left="20"/>
              <w:jc w:val="both"/>
            </w:pPr>
            <w:r>
              <w:rPr>
                <w:rFonts w:ascii="Times New Roman"/>
                <w:b w:val="false"/>
                <w:i w:val="false"/>
                <w:color w:val="000000"/>
                <w:sz w:val="20"/>
              </w:rPr>
              <w:t>
</w:t>
            </w:r>
            <w:r>
              <w:rPr>
                <w:rFonts w:ascii="Times New Roman"/>
                <w:b w:val="false"/>
                <w:i w:val="false"/>
                <w:color w:val="000000"/>
                <w:sz w:val="20"/>
              </w:rPr>
              <w:t>Радиотехника, электроника и телекоммуникации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Безопасность жизнедеятельности и защита окружающей среды</w:t>
            </w:r>
          </w:p>
          <w:p>
            <w:pPr>
              <w:spacing w:after="20"/>
              <w:ind w:left="20"/>
              <w:jc w:val="both"/>
            </w:pPr>
            <w:r>
              <w:rPr>
                <w:rFonts w:ascii="Times New Roman"/>
                <w:b w:val="false"/>
                <w:i w:val="false"/>
                <w:color w:val="000000"/>
                <w:sz w:val="20"/>
              </w:rPr>
              <w:t>
</w:t>
            </w:r>
            <w:r>
              <w:rPr>
                <w:rFonts w:ascii="Times New Roman"/>
                <w:b w:val="false"/>
                <w:i w:val="false"/>
                <w:color w:val="000000"/>
                <w:sz w:val="20"/>
              </w:rPr>
              <w:t>Механика</w:t>
            </w:r>
          </w:p>
          <w:p>
            <w:pPr>
              <w:spacing w:after="20"/>
              <w:ind w:left="20"/>
              <w:jc w:val="both"/>
            </w:pPr>
            <w:r>
              <w:rPr>
                <w:rFonts w:ascii="Times New Roman"/>
                <w:b w:val="false"/>
                <w:i w:val="false"/>
                <w:color w:val="000000"/>
                <w:sz w:val="20"/>
              </w:rPr>
              <w:t>
</w:t>
            </w:r>
            <w:r>
              <w:rPr>
                <w:rFonts w:ascii="Times New Roman"/>
                <w:b w:val="false"/>
                <w:i w:val="false"/>
                <w:color w:val="000000"/>
                <w:sz w:val="20"/>
              </w:rPr>
              <w:t>Вычислительная техника и программное обеспечение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Нефтегазовое дело</w:t>
            </w:r>
          </w:p>
          <w:p>
            <w:pPr>
              <w:spacing w:after="20"/>
              <w:ind w:left="20"/>
              <w:jc w:val="both"/>
            </w:pPr>
            <w:r>
              <w:rPr>
                <w:rFonts w:ascii="Times New Roman"/>
                <w:b w:val="false"/>
                <w:i w:val="false"/>
                <w:color w:val="000000"/>
                <w:sz w:val="20"/>
              </w:rPr>
              <w:t>
</w:t>
            </w:r>
            <w:r>
              <w:rPr>
                <w:rFonts w:ascii="Times New Roman"/>
                <w:b w:val="false"/>
                <w:i w:val="false"/>
                <w:color w:val="000000"/>
                <w:sz w:val="20"/>
              </w:rPr>
              <w:t>Юриспруденция</w:t>
            </w:r>
          </w:p>
          <w:p>
            <w:pPr>
              <w:spacing w:after="20"/>
              <w:ind w:left="20"/>
              <w:jc w:val="both"/>
            </w:pPr>
            <w:r>
              <w:rPr>
                <w:rFonts w:ascii="Times New Roman"/>
                <w:b w:val="false"/>
                <w:i w:val="false"/>
                <w:color w:val="000000"/>
                <w:sz w:val="20"/>
              </w:rPr>
              <w:t>
</w:t>
            </w:r>
            <w:r>
              <w:rPr>
                <w:rFonts w:ascii="Times New Roman"/>
                <w:b w:val="false"/>
                <w:i w:val="false"/>
                <w:color w:val="000000"/>
                <w:sz w:val="20"/>
              </w:rPr>
              <w:t>Право</w:t>
            </w:r>
          </w:p>
          <w:p>
            <w:pPr>
              <w:spacing w:after="20"/>
              <w:ind w:left="20"/>
              <w:jc w:val="both"/>
            </w:pPr>
            <w:r>
              <w:rPr>
                <w:rFonts w:ascii="Times New Roman"/>
                <w:b w:val="false"/>
                <w:i w:val="false"/>
                <w:color w:val="000000"/>
                <w:sz w:val="20"/>
              </w:rPr>
              <w:t>
</w:t>
            </w:r>
            <w:r>
              <w:rPr>
                <w:rFonts w:ascii="Times New Roman"/>
                <w:b w:val="false"/>
                <w:i w:val="false"/>
                <w:color w:val="000000"/>
                <w:sz w:val="20"/>
              </w:rPr>
              <w:t>Правоохранительная деятельность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Автоматизация и управление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Стандартизация, сертификация и метрология</w:t>
            </w:r>
          </w:p>
          <w:p>
            <w:pPr>
              <w:spacing w:after="20"/>
              <w:ind w:left="20"/>
              <w:jc w:val="both"/>
            </w:pPr>
            <w:r>
              <w:rPr>
                <w:rFonts w:ascii="Times New Roman"/>
                <w:b w:val="false"/>
                <w:i w:val="false"/>
                <w:color w:val="000000"/>
                <w:sz w:val="20"/>
              </w:rPr>
              <w:t>
</w:t>
            </w:r>
            <w:r>
              <w:rPr>
                <w:rFonts w:ascii="Times New Roman"/>
                <w:b w:val="false"/>
                <w:i w:val="false"/>
                <w:color w:val="000000"/>
                <w:sz w:val="20"/>
              </w:rPr>
              <w:t>Логистика (по отраслям)</w:t>
            </w:r>
          </w:p>
          <w:p>
            <w:pPr>
              <w:spacing w:after="20"/>
              <w:ind w:left="20"/>
              <w:jc w:val="both"/>
            </w:pPr>
            <w:r>
              <w:rPr>
                <w:rFonts w:ascii="Times New Roman"/>
                <w:b w:val="false"/>
                <w:i w:val="false"/>
                <w:color w:val="000000"/>
                <w:sz w:val="20"/>
              </w:rPr>
              <w:t>
</w:t>
            </w:r>
            <w:r>
              <w:rPr>
                <w:rFonts w:ascii="Times New Roman"/>
                <w:b w:val="false"/>
                <w:i w:val="false"/>
                <w:color w:val="000000"/>
                <w:sz w:val="20"/>
              </w:rPr>
              <w:t>Транспорт, транспортная техника и технологии</w:t>
            </w:r>
          </w:p>
          <w:p>
            <w:pPr>
              <w:spacing w:after="20"/>
              <w:ind w:left="20"/>
              <w:jc w:val="both"/>
            </w:pPr>
            <w:r>
              <w:rPr>
                <w:rFonts w:ascii="Times New Roman"/>
                <w:b w:val="false"/>
                <w:i w:val="false"/>
                <w:color w:val="000000"/>
                <w:sz w:val="20"/>
              </w:rPr>
              <w:t>
</w:t>
            </w:r>
            <w:r>
              <w:rPr>
                <w:rFonts w:ascii="Times New Roman"/>
                <w:b w:val="false"/>
                <w:i w:val="false"/>
                <w:color w:val="000000"/>
                <w:sz w:val="20"/>
              </w:rPr>
              <w:t>Транспортное строительство</w:t>
            </w:r>
          </w:p>
          <w:p>
            <w:pPr>
              <w:spacing w:after="20"/>
              <w:ind w:left="20"/>
              <w:jc w:val="both"/>
            </w:pPr>
            <w:r>
              <w:rPr>
                <w:rFonts w:ascii="Times New Roman"/>
                <w:b w:val="false"/>
                <w:i w:val="false"/>
                <w:color w:val="000000"/>
                <w:sz w:val="20"/>
              </w:rPr>
              <w:t>
</w:t>
            </w:r>
            <w:r>
              <w:rPr>
                <w:rFonts w:ascii="Times New Roman"/>
                <w:b w:val="false"/>
                <w:i w:val="false"/>
                <w:color w:val="000000"/>
                <w:sz w:val="20"/>
              </w:rPr>
              <w:t>Военное дело и безопасность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Судебная экспертиза</w:t>
            </w:r>
          </w:p>
          <w:p>
            <w:pPr>
              <w:spacing w:after="20"/>
              <w:ind w:left="20"/>
              <w:jc w:val="both"/>
            </w:pPr>
            <w:r>
              <w:rPr>
                <w:rFonts w:ascii="Times New Roman"/>
                <w:b w:val="false"/>
                <w:i w:val="false"/>
                <w:color w:val="000000"/>
                <w:sz w:val="20"/>
              </w:rPr>
              <w:t>
</w:t>
            </w:r>
            <w:r>
              <w:rPr>
                <w:rFonts w:ascii="Times New Roman"/>
                <w:b w:val="false"/>
                <w:i w:val="false"/>
                <w:color w:val="000000"/>
                <w:sz w:val="20"/>
              </w:rPr>
              <w:t>Техносферная безопасность</w:t>
            </w:r>
          </w:p>
          <w:p>
            <w:pPr>
              <w:spacing w:after="20"/>
              <w:ind w:left="20"/>
              <w:jc w:val="both"/>
            </w:pPr>
            <w:r>
              <w:rPr>
                <w:rFonts w:ascii="Times New Roman"/>
                <w:b w:val="false"/>
                <w:i w:val="false"/>
                <w:color w:val="000000"/>
                <w:sz w:val="20"/>
              </w:rPr>
              <w:t>
Предупреждение и ликвидация чрезвычайных ситуаций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занятия должностей категории C-SV-4 стаж работы должен соответствовать одному из требований, предусмотренных пунктом 10 приказа № 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начальника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4" w:id="87"/>
          <w:p>
            <w:pPr>
              <w:spacing w:after="20"/>
              <w:ind w:left="20"/>
              <w:jc w:val="both"/>
            </w:pPr>
            <w:r>
              <w:rPr>
                <w:rFonts w:ascii="Times New Roman"/>
                <w:b w:val="false"/>
                <w:i w:val="false"/>
                <w:color w:val="000000"/>
                <w:sz w:val="20"/>
              </w:rPr>
              <w:t>
C-SV-5</w:t>
            </w:r>
          </w:p>
          <w:bookmarkEnd w:id="87"/>
          <w:p>
            <w:pPr>
              <w:spacing w:after="20"/>
              <w:ind w:left="20"/>
              <w:jc w:val="both"/>
            </w:pPr>
            <w:r>
              <w:rPr>
                <w:rFonts w:ascii="Times New Roman"/>
                <w:b w:val="false"/>
                <w:i w:val="false"/>
                <w:color w:val="000000"/>
                <w:sz w:val="20"/>
              </w:rPr>
              <w:t>
(сотрудник)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ниже высшего</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занятия должностей категории C-SV-5 стаж работы должен соответствовать одному из требований, предусмотренных пунктом 12 приказа № 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специалист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5" w:id="88"/>
          <w:p>
            <w:pPr>
              <w:spacing w:after="20"/>
              <w:ind w:left="20"/>
              <w:jc w:val="both"/>
            </w:pPr>
            <w:r>
              <w:rPr>
                <w:rFonts w:ascii="Times New Roman"/>
                <w:b w:val="false"/>
                <w:i w:val="false"/>
                <w:color w:val="000000"/>
                <w:sz w:val="20"/>
              </w:rPr>
              <w:t>
C-SV-8</w:t>
            </w:r>
          </w:p>
          <w:bookmarkEnd w:id="88"/>
          <w:p>
            <w:pPr>
              <w:spacing w:after="20"/>
              <w:ind w:left="20"/>
              <w:jc w:val="both"/>
            </w:pPr>
            <w:r>
              <w:rPr>
                <w:rFonts w:ascii="Times New Roman"/>
                <w:b w:val="false"/>
                <w:i w:val="false"/>
                <w:color w:val="000000"/>
                <w:sz w:val="20"/>
              </w:rPr>
              <w:t>
(сотрудник)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ниже высшего</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занятия должностей категории C-SV-8 стаж работы должен соответствовать одному из требований, предусмотренных пунктом 14 приказа № 67.</w:t>
            </w:r>
          </w:p>
        </w:tc>
      </w:tr>
    </w:tbl>
    <w:p>
      <w:pPr>
        <w:spacing w:after="0"/>
        <w:ind w:left="0"/>
        <w:jc w:val="both"/>
      </w:pPr>
      <w:r>
        <w:rPr>
          <w:rFonts w:ascii="Times New Roman"/>
          <w:b/>
          <w:i w:val="false"/>
          <w:color w:val="000000"/>
          <w:sz w:val="28"/>
        </w:rPr>
        <w:t>Раздел 2. Квалификационные требования к категориям должностей Комитета по гражданской обороне и воинским частям Министерства по чрезвычайным ситуациям Республики Казахстан (далее – КГОиВЧ МЧС)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должности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должности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уровню образованию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специальностям высшего и послевузовского образования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стажу работы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Глава 1. По должностям Председателя и заместителя Председателя КГОиВЧ МЧС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Председатель КГОиВЧ МЧС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7" w:id="89"/>
          <w:p>
            <w:pPr>
              <w:spacing w:after="20"/>
              <w:ind w:left="20"/>
              <w:jc w:val="both"/>
            </w:pPr>
            <w:r>
              <w:rPr>
                <w:rFonts w:ascii="Times New Roman"/>
                <w:b w:val="false"/>
                <w:i w:val="false"/>
                <w:color w:val="000000"/>
                <w:sz w:val="20"/>
              </w:rPr>
              <w:t>
C-SV-1</w:t>
            </w:r>
          </w:p>
          <w:bookmarkEnd w:id="89"/>
          <w:p>
            <w:pPr>
              <w:spacing w:after="20"/>
              <w:ind w:left="20"/>
              <w:jc w:val="both"/>
            </w:pPr>
            <w:r>
              <w:rPr>
                <w:rFonts w:ascii="Times New Roman"/>
                <w:b w:val="false"/>
                <w:i w:val="false"/>
                <w:color w:val="000000"/>
                <w:sz w:val="20"/>
              </w:rPr>
              <w:t>
(военнослужащий)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ниже высшего</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8" w:id="90"/>
          <w:p>
            <w:pPr>
              <w:spacing w:after="20"/>
              <w:ind w:left="20"/>
              <w:jc w:val="both"/>
            </w:pPr>
            <w:r>
              <w:rPr>
                <w:rFonts w:ascii="Times New Roman"/>
                <w:b w:val="false"/>
                <w:i w:val="false"/>
                <w:color w:val="000000"/>
                <w:sz w:val="20"/>
              </w:rPr>
              <w:t>
Пожарная безопасность</w:t>
            </w:r>
          </w:p>
          <w:bookmarkEnd w:id="90"/>
          <w:p>
            <w:pPr>
              <w:spacing w:after="20"/>
              <w:ind w:left="20"/>
              <w:jc w:val="both"/>
            </w:pPr>
            <w:r>
              <w:rPr>
                <w:rFonts w:ascii="Times New Roman"/>
                <w:b w:val="false"/>
                <w:i w:val="false"/>
                <w:color w:val="000000"/>
                <w:sz w:val="20"/>
              </w:rPr>
              <w:t>
</w:t>
            </w:r>
            <w:r>
              <w:rPr>
                <w:rFonts w:ascii="Times New Roman"/>
                <w:b w:val="false"/>
                <w:i w:val="false"/>
                <w:color w:val="000000"/>
                <w:sz w:val="20"/>
              </w:rPr>
              <w:t>Пожаротушение и аварийно-спасательное дело</w:t>
            </w:r>
          </w:p>
          <w:p>
            <w:pPr>
              <w:spacing w:after="20"/>
              <w:ind w:left="20"/>
              <w:jc w:val="both"/>
            </w:pPr>
            <w:r>
              <w:rPr>
                <w:rFonts w:ascii="Times New Roman"/>
                <w:b w:val="false"/>
                <w:i w:val="false"/>
                <w:color w:val="000000"/>
                <w:sz w:val="20"/>
              </w:rPr>
              <w:t>
</w:t>
            </w:r>
            <w:r>
              <w:rPr>
                <w:rFonts w:ascii="Times New Roman"/>
                <w:b w:val="false"/>
                <w:i w:val="false"/>
                <w:color w:val="000000"/>
                <w:sz w:val="20"/>
              </w:rPr>
              <w:t>Защита в чрезвычайных ситуациях</w:t>
            </w:r>
          </w:p>
          <w:p>
            <w:pPr>
              <w:spacing w:after="20"/>
              <w:ind w:left="20"/>
              <w:jc w:val="both"/>
            </w:pPr>
            <w:r>
              <w:rPr>
                <w:rFonts w:ascii="Times New Roman"/>
                <w:b w:val="false"/>
                <w:i w:val="false"/>
                <w:color w:val="000000"/>
                <w:sz w:val="20"/>
              </w:rPr>
              <w:t>
</w:t>
            </w:r>
            <w:r>
              <w:rPr>
                <w:rFonts w:ascii="Times New Roman"/>
                <w:b w:val="false"/>
                <w:i w:val="false"/>
                <w:color w:val="000000"/>
                <w:sz w:val="20"/>
              </w:rPr>
              <w:t>Командная тактическая сил гражданской обороны</w:t>
            </w:r>
          </w:p>
          <w:p>
            <w:pPr>
              <w:spacing w:after="20"/>
              <w:ind w:left="20"/>
              <w:jc w:val="both"/>
            </w:pPr>
            <w:r>
              <w:rPr>
                <w:rFonts w:ascii="Times New Roman"/>
                <w:b w:val="false"/>
                <w:i w:val="false"/>
                <w:color w:val="000000"/>
                <w:sz w:val="20"/>
              </w:rPr>
              <w:t>
</w:t>
            </w:r>
            <w:r>
              <w:rPr>
                <w:rFonts w:ascii="Times New Roman"/>
                <w:b w:val="false"/>
                <w:i w:val="false"/>
                <w:color w:val="000000"/>
                <w:sz w:val="20"/>
              </w:rPr>
              <w:t>Строительство</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Производство строительных материалов, изделий и конструкций</w:t>
            </w:r>
          </w:p>
          <w:p>
            <w:pPr>
              <w:spacing w:after="20"/>
              <w:ind w:left="20"/>
              <w:jc w:val="both"/>
            </w:pPr>
            <w:r>
              <w:rPr>
                <w:rFonts w:ascii="Times New Roman"/>
                <w:b w:val="false"/>
                <w:i w:val="false"/>
                <w:color w:val="000000"/>
                <w:sz w:val="20"/>
              </w:rPr>
              <w:t>
</w:t>
            </w:r>
            <w:r>
              <w:rPr>
                <w:rFonts w:ascii="Times New Roman"/>
                <w:b w:val="false"/>
                <w:i w:val="false"/>
                <w:color w:val="000000"/>
                <w:sz w:val="20"/>
              </w:rPr>
              <w:t>Электроэнергетика</w:t>
            </w:r>
          </w:p>
          <w:p>
            <w:pPr>
              <w:spacing w:after="20"/>
              <w:ind w:left="20"/>
              <w:jc w:val="both"/>
            </w:pPr>
            <w:r>
              <w:rPr>
                <w:rFonts w:ascii="Times New Roman"/>
                <w:b w:val="false"/>
                <w:i w:val="false"/>
                <w:color w:val="000000"/>
                <w:sz w:val="20"/>
              </w:rPr>
              <w:t>
</w:t>
            </w:r>
            <w:r>
              <w:rPr>
                <w:rFonts w:ascii="Times New Roman"/>
                <w:b w:val="false"/>
                <w:i w:val="false"/>
                <w:color w:val="000000"/>
                <w:sz w:val="20"/>
              </w:rPr>
              <w:t>Теплоэнергетика</w:t>
            </w:r>
          </w:p>
          <w:p>
            <w:pPr>
              <w:spacing w:after="20"/>
              <w:ind w:left="20"/>
              <w:jc w:val="both"/>
            </w:pPr>
            <w:r>
              <w:rPr>
                <w:rFonts w:ascii="Times New Roman"/>
                <w:b w:val="false"/>
                <w:i w:val="false"/>
                <w:color w:val="000000"/>
                <w:sz w:val="20"/>
              </w:rPr>
              <w:t>
</w:t>
            </w:r>
            <w:r>
              <w:rPr>
                <w:rFonts w:ascii="Times New Roman"/>
                <w:b w:val="false"/>
                <w:i w:val="false"/>
                <w:color w:val="000000"/>
                <w:sz w:val="20"/>
              </w:rPr>
              <w:t>Радиотехника, электроника и телекоммуникации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Безопасность жизнедеятельности и защита окружающей среды</w:t>
            </w:r>
          </w:p>
          <w:p>
            <w:pPr>
              <w:spacing w:after="20"/>
              <w:ind w:left="20"/>
              <w:jc w:val="both"/>
            </w:pPr>
            <w:r>
              <w:rPr>
                <w:rFonts w:ascii="Times New Roman"/>
                <w:b w:val="false"/>
                <w:i w:val="false"/>
                <w:color w:val="000000"/>
                <w:sz w:val="20"/>
              </w:rPr>
              <w:t>
</w:t>
            </w:r>
            <w:r>
              <w:rPr>
                <w:rFonts w:ascii="Times New Roman"/>
                <w:b w:val="false"/>
                <w:i w:val="false"/>
                <w:color w:val="000000"/>
                <w:sz w:val="20"/>
              </w:rPr>
              <w:t>Механика</w:t>
            </w:r>
          </w:p>
          <w:p>
            <w:pPr>
              <w:spacing w:after="20"/>
              <w:ind w:left="20"/>
              <w:jc w:val="both"/>
            </w:pPr>
            <w:r>
              <w:rPr>
                <w:rFonts w:ascii="Times New Roman"/>
                <w:b w:val="false"/>
                <w:i w:val="false"/>
                <w:color w:val="000000"/>
                <w:sz w:val="20"/>
              </w:rPr>
              <w:t>
</w:t>
            </w:r>
            <w:r>
              <w:rPr>
                <w:rFonts w:ascii="Times New Roman"/>
                <w:b w:val="false"/>
                <w:i w:val="false"/>
                <w:color w:val="000000"/>
                <w:sz w:val="20"/>
              </w:rPr>
              <w:t>Вычислительная техника и программное обеспечение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Нефтегазовое дело</w:t>
            </w:r>
          </w:p>
          <w:p>
            <w:pPr>
              <w:spacing w:after="20"/>
              <w:ind w:left="20"/>
              <w:jc w:val="both"/>
            </w:pPr>
            <w:r>
              <w:rPr>
                <w:rFonts w:ascii="Times New Roman"/>
                <w:b w:val="false"/>
                <w:i w:val="false"/>
                <w:color w:val="000000"/>
                <w:sz w:val="20"/>
              </w:rPr>
              <w:t>
</w:t>
            </w:r>
            <w:r>
              <w:rPr>
                <w:rFonts w:ascii="Times New Roman"/>
                <w:b w:val="false"/>
                <w:i w:val="false"/>
                <w:color w:val="000000"/>
                <w:sz w:val="20"/>
              </w:rPr>
              <w:t>Автоматизация и управление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Юриспруденция</w:t>
            </w:r>
          </w:p>
          <w:p>
            <w:pPr>
              <w:spacing w:after="20"/>
              <w:ind w:left="20"/>
              <w:jc w:val="both"/>
            </w:pPr>
            <w:r>
              <w:rPr>
                <w:rFonts w:ascii="Times New Roman"/>
                <w:b w:val="false"/>
                <w:i w:val="false"/>
                <w:color w:val="000000"/>
                <w:sz w:val="20"/>
              </w:rPr>
              <w:t>
</w:t>
            </w:r>
            <w:r>
              <w:rPr>
                <w:rFonts w:ascii="Times New Roman"/>
                <w:b w:val="false"/>
                <w:i w:val="false"/>
                <w:color w:val="000000"/>
                <w:sz w:val="20"/>
              </w:rPr>
              <w:t>Право</w:t>
            </w:r>
          </w:p>
          <w:p>
            <w:pPr>
              <w:spacing w:after="20"/>
              <w:ind w:left="20"/>
              <w:jc w:val="both"/>
            </w:pPr>
            <w:r>
              <w:rPr>
                <w:rFonts w:ascii="Times New Roman"/>
                <w:b w:val="false"/>
                <w:i w:val="false"/>
                <w:color w:val="000000"/>
                <w:sz w:val="20"/>
              </w:rPr>
              <w:t>
</w:t>
            </w:r>
            <w:r>
              <w:rPr>
                <w:rFonts w:ascii="Times New Roman"/>
                <w:b w:val="false"/>
                <w:i w:val="false"/>
                <w:color w:val="000000"/>
                <w:sz w:val="20"/>
              </w:rPr>
              <w:t>Правоохранительная деятельность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Транспорт, транспортная техника и технологии</w:t>
            </w:r>
          </w:p>
          <w:p>
            <w:pPr>
              <w:spacing w:after="20"/>
              <w:ind w:left="20"/>
              <w:jc w:val="both"/>
            </w:pPr>
            <w:r>
              <w:rPr>
                <w:rFonts w:ascii="Times New Roman"/>
                <w:b w:val="false"/>
                <w:i w:val="false"/>
                <w:color w:val="000000"/>
                <w:sz w:val="20"/>
              </w:rPr>
              <w:t>
</w:t>
            </w:r>
            <w:r>
              <w:rPr>
                <w:rFonts w:ascii="Times New Roman"/>
                <w:b w:val="false"/>
                <w:i w:val="false"/>
                <w:color w:val="000000"/>
                <w:sz w:val="20"/>
              </w:rPr>
              <w:t>Логистика (по отраслям)</w:t>
            </w:r>
          </w:p>
          <w:p>
            <w:pPr>
              <w:spacing w:after="20"/>
              <w:ind w:left="20"/>
              <w:jc w:val="both"/>
            </w:pPr>
            <w:r>
              <w:rPr>
                <w:rFonts w:ascii="Times New Roman"/>
                <w:b w:val="false"/>
                <w:i w:val="false"/>
                <w:color w:val="000000"/>
                <w:sz w:val="20"/>
              </w:rPr>
              <w:t>
</w:t>
            </w:r>
            <w:r>
              <w:rPr>
                <w:rFonts w:ascii="Times New Roman"/>
                <w:b w:val="false"/>
                <w:i w:val="false"/>
                <w:color w:val="000000"/>
                <w:sz w:val="20"/>
              </w:rPr>
              <w:t>Военное дело и безопасность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Судебная экспертиза</w:t>
            </w:r>
          </w:p>
          <w:p>
            <w:pPr>
              <w:spacing w:after="20"/>
              <w:ind w:left="20"/>
              <w:jc w:val="both"/>
            </w:pPr>
            <w:r>
              <w:rPr>
                <w:rFonts w:ascii="Times New Roman"/>
                <w:b w:val="false"/>
                <w:i w:val="false"/>
                <w:color w:val="000000"/>
                <w:sz w:val="20"/>
              </w:rPr>
              <w:t>
</w:t>
            </w:r>
            <w:r>
              <w:rPr>
                <w:rFonts w:ascii="Times New Roman"/>
                <w:b w:val="false"/>
                <w:i w:val="false"/>
                <w:color w:val="000000"/>
                <w:sz w:val="20"/>
              </w:rPr>
              <w:t>Техносферная безопасность</w:t>
            </w:r>
          </w:p>
          <w:p>
            <w:pPr>
              <w:spacing w:after="20"/>
              <w:ind w:left="20"/>
              <w:jc w:val="both"/>
            </w:pPr>
            <w:r>
              <w:rPr>
                <w:rFonts w:ascii="Times New Roman"/>
                <w:b w:val="false"/>
                <w:i w:val="false"/>
                <w:color w:val="000000"/>
                <w:sz w:val="20"/>
              </w:rPr>
              <w:t>
Предупреждение и ликвидация чрезвычайных ситуаций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0" w:id="91"/>
          <w:p>
            <w:pPr>
              <w:spacing w:after="20"/>
              <w:ind w:left="20"/>
              <w:jc w:val="both"/>
            </w:pPr>
            <w:r>
              <w:rPr>
                <w:rFonts w:ascii="Times New Roman"/>
                <w:b w:val="false"/>
                <w:i w:val="false"/>
                <w:color w:val="000000"/>
                <w:sz w:val="20"/>
              </w:rPr>
              <w:t>
Для занятия должностей категории C-SV-1 стаж работы должен соответствовать одному из следующих требований:</w:t>
            </w:r>
          </w:p>
          <w:bookmarkEnd w:id="91"/>
          <w:p>
            <w:pPr>
              <w:spacing w:after="20"/>
              <w:ind w:left="20"/>
              <w:jc w:val="both"/>
            </w:pPr>
            <w:r>
              <w:rPr>
                <w:rFonts w:ascii="Times New Roman"/>
                <w:b w:val="false"/>
                <w:i w:val="false"/>
                <w:color w:val="000000"/>
                <w:sz w:val="20"/>
              </w:rPr>
              <w:t>
</w:t>
            </w:r>
            <w:r>
              <w:rPr>
                <w:rFonts w:ascii="Times New Roman"/>
                <w:b w:val="false"/>
                <w:i w:val="false"/>
                <w:color w:val="000000"/>
                <w:sz w:val="20"/>
              </w:rPr>
              <w:t>1) не менее десяти лет стажа работы на правоохранительной службе, из которых не менее пяти лет стажа работы по соответствующему профильному направлению конкретных должностей данных категорий, в том числе не менее пять лет на руководящих должностях, из них не менее двух лет на должностях следующей нижестоящей категории, предусмотренной штатным расписанием конкретного структурного подразделения, или не ниже категорий C-GP-2, C-OGP-3, C-AGP-3, C-KSGP-2, C-KAGP-2, C-VP-2, C-TP-3, C-SV-2, C-SVО-1, C-SVU-1, B-FM-2, B-FMО-1;</w:t>
            </w:r>
          </w:p>
          <w:p>
            <w:pPr>
              <w:spacing w:after="20"/>
              <w:ind w:left="20"/>
              <w:jc w:val="both"/>
            </w:pPr>
            <w:r>
              <w:rPr>
                <w:rFonts w:ascii="Times New Roman"/>
                <w:b w:val="false"/>
                <w:i w:val="false"/>
                <w:color w:val="000000"/>
                <w:sz w:val="20"/>
              </w:rPr>
              <w:t>
</w:t>
            </w:r>
            <w:r>
              <w:rPr>
                <w:rFonts w:ascii="Times New Roman"/>
                <w:b w:val="false"/>
                <w:i w:val="false"/>
                <w:color w:val="000000"/>
                <w:sz w:val="20"/>
              </w:rPr>
              <w:t>2) не менее десяти лет стажа службы в специальных государственных органах или на воинской службе, в том числе не менее четырех лет на должностях не ниже начальника департамента специальных государственных органов центрального уровня или начальника управления не ниже оперативно-тактического уровня органа военного управления Вооруженных сил Республики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3) не менее одиннадцати лет стажа работы в должности судьи не ниже Верховного суда или Конституционного суда Республики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4) не менее одиннадцати лет стажа работы на государственной службе, в том числе не менее двух лет на политических должностях или на должностях корпуса "А", соответствующих профильному направлению конкретных должностей данных категорий;</w:t>
            </w:r>
          </w:p>
          <w:p>
            <w:pPr>
              <w:spacing w:after="20"/>
              <w:ind w:left="20"/>
              <w:jc w:val="both"/>
            </w:pPr>
            <w:r>
              <w:rPr>
                <w:rFonts w:ascii="Times New Roman"/>
                <w:b w:val="false"/>
                <w:i w:val="false"/>
                <w:color w:val="000000"/>
                <w:sz w:val="20"/>
              </w:rPr>
              <w:t>
5) не менее двенадцати лет стажа работы в областях, соответствующих функциональному направлению конкретной должности данных категорий, в том числе не менее шести лет на руководящих должностях, из них не менее двух лет на должностях не ниже руководителей субъектов среднего предпринимательства, субъектов квазигосударственного сектора либо некоммерческих организаций со среднегодовой штатной численностью не менее ста человек.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председателя КГОиВЧ</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5" w:id="92"/>
          <w:p>
            <w:pPr>
              <w:spacing w:after="20"/>
              <w:ind w:left="20"/>
              <w:jc w:val="both"/>
            </w:pPr>
            <w:r>
              <w:rPr>
                <w:rFonts w:ascii="Times New Roman"/>
                <w:b w:val="false"/>
                <w:i w:val="false"/>
                <w:color w:val="000000"/>
                <w:sz w:val="20"/>
              </w:rPr>
              <w:t>
C-SV-2</w:t>
            </w:r>
          </w:p>
          <w:bookmarkEnd w:id="92"/>
          <w:p>
            <w:pPr>
              <w:spacing w:after="20"/>
              <w:ind w:left="20"/>
              <w:jc w:val="both"/>
            </w:pPr>
            <w:r>
              <w:rPr>
                <w:rFonts w:ascii="Times New Roman"/>
                <w:b w:val="false"/>
                <w:i w:val="false"/>
                <w:color w:val="000000"/>
                <w:sz w:val="20"/>
              </w:rPr>
              <w:t>
(военнослужащий)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ниже высшего</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6" w:id="93"/>
          <w:p>
            <w:pPr>
              <w:spacing w:after="20"/>
              <w:ind w:left="20"/>
              <w:jc w:val="both"/>
            </w:pPr>
            <w:r>
              <w:rPr>
                <w:rFonts w:ascii="Times New Roman"/>
                <w:b w:val="false"/>
                <w:i w:val="false"/>
                <w:color w:val="000000"/>
                <w:sz w:val="20"/>
              </w:rPr>
              <w:t>
8. Для занятия должностей категории C-SV-2 стаж работы должен соответствовать одному из следующих требований:</w:t>
            </w:r>
          </w:p>
          <w:bookmarkEnd w:id="93"/>
          <w:p>
            <w:pPr>
              <w:spacing w:after="20"/>
              <w:ind w:left="20"/>
              <w:jc w:val="both"/>
            </w:pPr>
            <w:r>
              <w:rPr>
                <w:rFonts w:ascii="Times New Roman"/>
                <w:b w:val="false"/>
                <w:i w:val="false"/>
                <w:color w:val="000000"/>
                <w:sz w:val="20"/>
              </w:rPr>
              <w:t>
</w:t>
            </w:r>
            <w:r>
              <w:rPr>
                <w:rFonts w:ascii="Times New Roman"/>
                <w:b w:val="false"/>
                <w:i w:val="false"/>
                <w:color w:val="000000"/>
                <w:sz w:val="20"/>
              </w:rPr>
              <w:t>1) не менее девяти лет стажа работы на правоохранительной службе, из которых не менее трех лет стажа работы по соответствующему профильному направлению конкретных должностей данных категорий, в том числе не менее трех лет на руководящих должностях, из них не менее двух лет на должностях следующей нижестоящей категории, предусмотренной штатным расписанием конкретного структурного подразделения, или не ниже категорий C-GP-4, C-OGP-3, C-АGP-4, C-KSGP-3, C-ОKSGP-1, C-KАGP-3, C-VP-2, C-TP-3, B-FM-3, B- FMO-2, C-SV-3, C-SVO-2, C-SVU-2, C-SN-1;</w:t>
            </w:r>
          </w:p>
          <w:p>
            <w:pPr>
              <w:spacing w:after="20"/>
              <w:ind w:left="20"/>
              <w:jc w:val="both"/>
            </w:pPr>
            <w:r>
              <w:rPr>
                <w:rFonts w:ascii="Times New Roman"/>
                <w:b w:val="false"/>
                <w:i w:val="false"/>
                <w:color w:val="000000"/>
                <w:sz w:val="20"/>
              </w:rPr>
              <w:t>
</w:t>
            </w:r>
            <w:r>
              <w:rPr>
                <w:rFonts w:ascii="Times New Roman"/>
                <w:b w:val="false"/>
                <w:i w:val="false"/>
                <w:color w:val="000000"/>
                <w:sz w:val="20"/>
              </w:rPr>
              <w:t>2) не менее девяти лет стажа службы в специальных государственных органах или на воинской службе, в том числе не менее двух лет на должностях не ниже начальника департамента специальных государственных органов центрального уровня или начальника управления не ниже оперативно-тактического уровня органа военного управления Вооруженных Сил Республики Казахстан или военных учебных заведений;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3) не менее десяти лет стажа работы в должности судьи не ниже Верховного суда или Конституционного суда Республики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4) не менее десяти лет стажа работы на государственной службе, в том числе не менее двух лет на политических должностях или на должностях корпуса "А", соответствующих профильному направлению конкретных должностей данных категорий;</w:t>
            </w:r>
          </w:p>
          <w:p>
            <w:pPr>
              <w:spacing w:after="20"/>
              <w:ind w:left="20"/>
              <w:jc w:val="both"/>
            </w:pPr>
            <w:r>
              <w:rPr>
                <w:rFonts w:ascii="Times New Roman"/>
                <w:b w:val="false"/>
                <w:i w:val="false"/>
                <w:color w:val="000000"/>
                <w:sz w:val="20"/>
              </w:rPr>
              <w:t>
5) не менее одиннадцати лет стажа работы в областях, соответствующих функциональному направлению конкретной должности данных категорий, в том числе не менее пяти лет на должностях не ниже руководителей субъектов среднего предпринимательства, субъектов квазигосударственного сектора либо некоммерческих организаций со среднегодовой штатной численностью не менее ста человек.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Глава 2. По должностям Управлений КГОиВЧ МЧС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1" w:id="94"/>
          <w:p>
            <w:pPr>
              <w:spacing w:after="20"/>
              <w:ind w:left="20"/>
              <w:jc w:val="both"/>
            </w:pPr>
            <w:r>
              <w:rPr>
                <w:rFonts w:ascii="Times New Roman"/>
                <w:b w:val="false"/>
                <w:i w:val="false"/>
                <w:color w:val="000000"/>
                <w:sz w:val="20"/>
              </w:rPr>
              <w:t>
C-SV-4</w:t>
            </w:r>
          </w:p>
          <w:bookmarkEnd w:id="94"/>
          <w:p>
            <w:pPr>
              <w:spacing w:after="20"/>
              <w:ind w:left="20"/>
              <w:jc w:val="both"/>
            </w:pPr>
            <w:r>
              <w:rPr>
                <w:rFonts w:ascii="Times New Roman"/>
                <w:b w:val="false"/>
                <w:i w:val="false"/>
                <w:color w:val="000000"/>
                <w:sz w:val="20"/>
              </w:rPr>
              <w:t>
(военнослужащий)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ниже высшего</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2" w:id="95"/>
          <w:p>
            <w:pPr>
              <w:spacing w:after="20"/>
              <w:ind w:left="20"/>
              <w:jc w:val="both"/>
            </w:pPr>
            <w:r>
              <w:rPr>
                <w:rFonts w:ascii="Times New Roman"/>
                <w:b w:val="false"/>
                <w:i w:val="false"/>
                <w:color w:val="000000"/>
                <w:sz w:val="20"/>
              </w:rPr>
              <w:t>
Пожарная безопасность</w:t>
            </w:r>
          </w:p>
          <w:bookmarkEnd w:id="95"/>
          <w:p>
            <w:pPr>
              <w:spacing w:after="20"/>
              <w:ind w:left="20"/>
              <w:jc w:val="both"/>
            </w:pPr>
            <w:r>
              <w:rPr>
                <w:rFonts w:ascii="Times New Roman"/>
                <w:b w:val="false"/>
                <w:i w:val="false"/>
                <w:color w:val="000000"/>
                <w:sz w:val="20"/>
              </w:rPr>
              <w:t>
</w:t>
            </w:r>
            <w:r>
              <w:rPr>
                <w:rFonts w:ascii="Times New Roman"/>
                <w:b w:val="false"/>
                <w:i w:val="false"/>
                <w:color w:val="000000"/>
                <w:sz w:val="20"/>
              </w:rPr>
              <w:t>Военное дело и безопасность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Государственное и местное управление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Автоматизация и управление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Защита в чрезвычайных ситуациях</w:t>
            </w:r>
          </w:p>
          <w:p>
            <w:pPr>
              <w:spacing w:after="20"/>
              <w:ind w:left="20"/>
              <w:jc w:val="both"/>
            </w:pPr>
            <w:r>
              <w:rPr>
                <w:rFonts w:ascii="Times New Roman"/>
                <w:b w:val="false"/>
                <w:i w:val="false"/>
                <w:color w:val="000000"/>
                <w:sz w:val="20"/>
              </w:rPr>
              <w:t>
</w:t>
            </w:r>
            <w:r>
              <w:rPr>
                <w:rFonts w:ascii="Times New Roman"/>
                <w:b w:val="false"/>
                <w:i w:val="false"/>
                <w:color w:val="000000"/>
                <w:sz w:val="20"/>
              </w:rPr>
              <w:t>Командная тактическая сил гражданской обороны</w:t>
            </w:r>
          </w:p>
          <w:p>
            <w:pPr>
              <w:spacing w:after="20"/>
              <w:ind w:left="20"/>
              <w:jc w:val="both"/>
            </w:pPr>
            <w:r>
              <w:rPr>
                <w:rFonts w:ascii="Times New Roman"/>
                <w:b w:val="false"/>
                <w:i w:val="false"/>
                <w:color w:val="000000"/>
                <w:sz w:val="20"/>
              </w:rPr>
              <w:t>
</w:t>
            </w:r>
            <w:r>
              <w:rPr>
                <w:rFonts w:ascii="Times New Roman"/>
                <w:b w:val="false"/>
                <w:i w:val="false"/>
                <w:color w:val="000000"/>
                <w:sz w:val="20"/>
              </w:rPr>
              <w:t>Пожаротушение и аварийно-спасательное дело</w:t>
            </w:r>
          </w:p>
          <w:p>
            <w:pPr>
              <w:spacing w:after="20"/>
              <w:ind w:left="20"/>
              <w:jc w:val="both"/>
            </w:pPr>
            <w:r>
              <w:rPr>
                <w:rFonts w:ascii="Times New Roman"/>
                <w:b w:val="false"/>
                <w:i w:val="false"/>
                <w:color w:val="000000"/>
                <w:sz w:val="20"/>
              </w:rPr>
              <w:t>
</w:t>
            </w:r>
            <w:r>
              <w:rPr>
                <w:rFonts w:ascii="Times New Roman"/>
                <w:b w:val="false"/>
                <w:i w:val="false"/>
                <w:color w:val="000000"/>
                <w:sz w:val="20"/>
              </w:rPr>
              <w:t>Безопасность жизнедеятельности и защита окружающей среды</w:t>
            </w:r>
          </w:p>
          <w:p>
            <w:pPr>
              <w:spacing w:after="20"/>
              <w:ind w:left="20"/>
              <w:jc w:val="both"/>
            </w:pPr>
            <w:r>
              <w:rPr>
                <w:rFonts w:ascii="Times New Roman"/>
                <w:b w:val="false"/>
                <w:i w:val="false"/>
                <w:color w:val="000000"/>
                <w:sz w:val="20"/>
              </w:rPr>
              <w:t>
</w:t>
            </w:r>
            <w:r>
              <w:rPr>
                <w:rFonts w:ascii="Times New Roman"/>
                <w:b w:val="false"/>
                <w:i w:val="false"/>
                <w:color w:val="000000"/>
                <w:sz w:val="20"/>
              </w:rPr>
              <w:t>Строительство</w:t>
            </w:r>
          </w:p>
          <w:p>
            <w:pPr>
              <w:spacing w:after="20"/>
              <w:ind w:left="20"/>
              <w:jc w:val="both"/>
            </w:pPr>
            <w:r>
              <w:rPr>
                <w:rFonts w:ascii="Times New Roman"/>
                <w:b w:val="false"/>
                <w:i w:val="false"/>
                <w:color w:val="000000"/>
                <w:sz w:val="20"/>
              </w:rPr>
              <w:t>
</w:t>
            </w:r>
            <w:r>
              <w:rPr>
                <w:rFonts w:ascii="Times New Roman"/>
                <w:b w:val="false"/>
                <w:i w:val="false"/>
                <w:color w:val="000000"/>
                <w:sz w:val="20"/>
              </w:rPr>
              <w:t>Транспортное строительство</w:t>
            </w:r>
          </w:p>
          <w:p>
            <w:pPr>
              <w:spacing w:after="20"/>
              <w:ind w:left="20"/>
              <w:jc w:val="both"/>
            </w:pPr>
            <w:r>
              <w:rPr>
                <w:rFonts w:ascii="Times New Roman"/>
                <w:b w:val="false"/>
                <w:i w:val="false"/>
                <w:color w:val="000000"/>
                <w:sz w:val="20"/>
              </w:rPr>
              <w:t>
</w:t>
            </w:r>
            <w:r>
              <w:rPr>
                <w:rFonts w:ascii="Times New Roman"/>
                <w:b w:val="false"/>
                <w:i w:val="false"/>
                <w:color w:val="000000"/>
                <w:sz w:val="20"/>
              </w:rPr>
              <w:t>Радиотехника, электроника и телекоммуникации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Транспорт, транспортная техника и технологии</w:t>
            </w:r>
          </w:p>
          <w:p>
            <w:pPr>
              <w:spacing w:after="20"/>
              <w:ind w:left="20"/>
              <w:jc w:val="both"/>
            </w:pPr>
            <w:r>
              <w:rPr>
                <w:rFonts w:ascii="Times New Roman"/>
                <w:b w:val="false"/>
                <w:i w:val="false"/>
                <w:color w:val="000000"/>
                <w:sz w:val="20"/>
              </w:rPr>
              <w:t>
</w:t>
            </w:r>
            <w:r>
              <w:rPr>
                <w:rFonts w:ascii="Times New Roman"/>
                <w:b w:val="false"/>
                <w:i w:val="false"/>
                <w:color w:val="000000"/>
                <w:sz w:val="20"/>
              </w:rPr>
              <w:t>Химия</w:t>
            </w:r>
          </w:p>
          <w:p>
            <w:pPr>
              <w:spacing w:after="20"/>
              <w:ind w:left="20"/>
              <w:jc w:val="both"/>
            </w:pPr>
            <w:r>
              <w:rPr>
                <w:rFonts w:ascii="Times New Roman"/>
                <w:b w:val="false"/>
                <w:i w:val="false"/>
                <w:color w:val="000000"/>
                <w:sz w:val="20"/>
              </w:rPr>
              <w:t>
</w:t>
            </w:r>
            <w:r>
              <w:rPr>
                <w:rFonts w:ascii="Times New Roman"/>
                <w:b w:val="false"/>
                <w:i w:val="false"/>
                <w:color w:val="000000"/>
                <w:sz w:val="20"/>
              </w:rPr>
              <w:t>Биология</w:t>
            </w:r>
          </w:p>
          <w:p>
            <w:pPr>
              <w:spacing w:after="20"/>
              <w:ind w:left="20"/>
              <w:jc w:val="both"/>
            </w:pPr>
            <w:r>
              <w:rPr>
                <w:rFonts w:ascii="Times New Roman"/>
                <w:b w:val="false"/>
                <w:i w:val="false"/>
                <w:color w:val="000000"/>
                <w:sz w:val="20"/>
              </w:rPr>
              <w:t>
</w:t>
            </w:r>
            <w:r>
              <w:rPr>
                <w:rFonts w:ascii="Times New Roman"/>
                <w:b w:val="false"/>
                <w:i w:val="false"/>
                <w:color w:val="000000"/>
                <w:sz w:val="20"/>
              </w:rPr>
              <w:t>Техническая физика</w:t>
            </w:r>
          </w:p>
          <w:p>
            <w:pPr>
              <w:spacing w:after="20"/>
              <w:ind w:left="20"/>
              <w:jc w:val="both"/>
            </w:pPr>
            <w:r>
              <w:rPr>
                <w:rFonts w:ascii="Times New Roman"/>
                <w:b w:val="false"/>
                <w:i w:val="false"/>
                <w:color w:val="000000"/>
                <w:sz w:val="20"/>
              </w:rPr>
              <w:t>
</w:t>
            </w:r>
            <w:r>
              <w:rPr>
                <w:rFonts w:ascii="Times New Roman"/>
                <w:b w:val="false"/>
                <w:i w:val="false"/>
                <w:color w:val="000000"/>
                <w:sz w:val="20"/>
              </w:rPr>
              <w:t>Ядерная физика</w:t>
            </w:r>
          </w:p>
          <w:p>
            <w:pPr>
              <w:spacing w:after="20"/>
              <w:ind w:left="20"/>
              <w:jc w:val="both"/>
            </w:pPr>
            <w:r>
              <w:rPr>
                <w:rFonts w:ascii="Times New Roman"/>
                <w:b w:val="false"/>
                <w:i w:val="false"/>
                <w:color w:val="000000"/>
                <w:sz w:val="20"/>
              </w:rPr>
              <w:t>
</w:t>
            </w:r>
            <w:r>
              <w:rPr>
                <w:rFonts w:ascii="Times New Roman"/>
                <w:b w:val="false"/>
                <w:i w:val="false"/>
                <w:color w:val="000000"/>
                <w:sz w:val="20"/>
              </w:rPr>
              <w:t>Общая медицина</w:t>
            </w:r>
          </w:p>
          <w:p>
            <w:pPr>
              <w:spacing w:after="20"/>
              <w:ind w:left="20"/>
              <w:jc w:val="both"/>
            </w:pPr>
            <w:r>
              <w:rPr>
                <w:rFonts w:ascii="Times New Roman"/>
                <w:b w:val="false"/>
                <w:i w:val="false"/>
                <w:color w:val="000000"/>
                <w:sz w:val="20"/>
              </w:rPr>
              <w:t>
</w:t>
            </w:r>
            <w:r>
              <w:rPr>
                <w:rFonts w:ascii="Times New Roman"/>
                <w:b w:val="false"/>
                <w:i w:val="false"/>
                <w:color w:val="000000"/>
                <w:sz w:val="20"/>
              </w:rPr>
              <w:t>Гигиена и эпидемиология</w:t>
            </w:r>
          </w:p>
          <w:p>
            <w:pPr>
              <w:spacing w:after="20"/>
              <w:ind w:left="20"/>
              <w:jc w:val="both"/>
            </w:pPr>
            <w:r>
              <w:rPr>
                <w:rFonts w:ascii="Times New Roman"/>
                <w:b w:val="false"/>
                <w:i w:val="false"/>
                <w:color w:val="000000"/>
                <w:sz w:val="20"/>
              </w:rPr>
              <w:t>
</w:t>
            </w:r>
            <w:r>
              <w:rPr>
                <w:rFonts w:ascii="Times New Roman"/>
                <w:b w:val="false"/>
                <w:i w:val="false"/>
                <w:color w:val="000000"/>
                <w:sz w:val="20"/>
              </w:rPr>
              <w:t>Биотехнология</w:t>
            </w:r>
          </w:p>
          <w:p>
            <w:pPr>
              <w:spacing w:after="20"/>
              <w:ind w:left="20"/>
              <w:jc w:val="both"/>
            </w:pPr>
            <w:r>
              <w:rPr>
                <w:rFonts w:ascii="Times New Roman"/>
                <w:b w:val="false"/>
                <w:i w:val="false"/>
                <w:color w:val="000000"/>
                <w:sz w:val="20"/>
              </w:rPr>
              <w:t>
</w:t>
            </w:r>
            <w:r>
              <w:rPr>
                <w:rFonts w:ascii="Times New Roman"/>
                <w:b w:val="false"/>
                <w:i w:val="false"/>
                <w:color w:val="000000"/>
                <w:sz w:val="20"/>
              </w:rPr>
              <w:t>Информационно-коммуникационные технологии</w:t>
            </w:r>
          </w:p>
          <w:p>
            <w:pPr>
              <w:spacing w:after="20"/>
              <w:ind w:left="20"/>
              <w:jc w:val="both"/>
            </w:pPr>
            <w:r>
              <w:rPr>
                <w:rFonts w:ascii="Times New Roman"/>
                <w:b w:val="false"/>
                <w:i w:val="false"/>
                <w:color w:val="000000"/>
                <w:sz w:val="20"/>
              </w:rPr>
              <w:t>
</w:t>
            </w:r>
            <w:r>
              <w:rPr>
                <w:rFonts w:ascii="Times New Roman"/>
                <w:b w:val="false"/>
                <w:i w:val="false"/>
                <w:color w:val="000000"/>
                <w:sz w:val="20"/>
              </w:rPr>
              <w:t>Космическая техника и технологии</w:t>
            </w:r>
          </w:p>
          <w:p>
            <w:pPr>
              <w:spacing w:after="20"/>
              <w:ind w:left="20"/>
              <w:jc w:val="both"/>
            </w:pPr>
            <w:r>
              <w:rPr>
                <w:rFonts w:ascii="Times New Roman"/>
                <w:b w:val="false"/>
                <w:i w:val="false"/>
                <w:color w:val="000000"/>
                <w:sz w:val="20"/>
              </w:rPr>
              <w:t>
</w:t>
            </w:r>
            <w:r>
              <w:rPr>
                <w:rFonts w:ascii="Times New Roman"/>
                <w:b w:val="false"/>
                <w:i w:val="false"/>
                <w:color w:val="000000"/>
                <w:sz w:val="20"/>
              </w:rPr>
              <w:t>Авиационная техника и технологии</w:t>
            </w:r>
          </w:p>
          <w:p>
            <w:pPr>
              <w:spacing w:after="20"/>
              <w:ind w:left="20"/>
              <w:jc w:val="both"/>
            </w:pPr>
            <w:r>
              <w:rPr>
                <w:rFonts w:ascii="Times New Roman"/>
                <w:b w:val="false"/>
                <w:i w:val="false"/>
                <w:color w:val="000000"/>
                <w:sz w:val="20"/>
              </w:rPr>
              <w:t>
</w:t>
            </w:r>
            <w:r>
              <w:rPr>
                <w:rFonts w:ascii="Times New Roman"/>
                <w:b w:val="false"/>
                <w:i w:val="false"/>
                <w:color w:val="000000"/>
                <w:sz w:val="20"/>
              </w:rPr>
              <w:t>Морская техника и технологии</w:t>
            </w:r>
          </w:p>
          <w:p>
            <w:pPr>
              <w:spacing w:after="20"/>
              <w:ind w:left="20"/>
              <w:jc w:val="both"/>
            </w:pPr>
            <w:r>
              <w:rPr>
                <w:rFonts w:ascii="Times New Roman"/>
                <w:b w:val="false"/>
                <w:i w:val="false"/>
                <w:color w:val="000000"/>
                <w:sz w:val="20"/>
              </w:rPr>
              <w:t>
</w:t>
            </w:r>
            <w:r>
              <w:rPr>
                <w:rFonts w:ascii="Times New Roman"/>
                <w:b w:val="false"/>
                <w:i w:val="false"/>
                <w:color w:val="000000"/>
                <w:sz w:val="20"/>
              </w:rPr>
              <w:t>Механика</w:t>
            </w:r>
          </w:p>
          <w:p>
            <w:pPr>
              <w:spacing w:after="20"/>
              <w:ind w:left="20"/>
              <w:jc w:val="both"/>
            </w:pPr>
            <w:r>
              <w:rPr>
                <w:rFonts w:ascii="Times New Roman"/>
                <w:b w:val="false"/>
                <w:i w:val="false"/>
                <w:color w:val="000000"/>
                <w:sz w:val="20"/>
              </w:rPr>
              <w:t>
</w:t>
            </w:r>
            <w:r>
              <w:rPr>
                <w:rFonts w:ascii="Times New Roman"/>
                <w:b w:val="false"/>
                <w:i w:val="false"/>
                <w:color w:val="000000"/>
                <w:sz w:val="20"/>
              </w:rPr>
              <w:t>Юриспруденция</w:t>
            </w:r>
          </w:p>
          <w:p>
            <w:pPr>
              <w:spacing w:after="20"/>
              <w:ind w:left="20"/>
              <w:jc w:val="both"/>
            </w:pPr>
            <w:r>
              <w:rPr>
                <w:rFonts w:ascii="Times New Roman"/>
                <w:b w:val="false"/>
                <w:i w:val="false"/>
                <w:color w:val="000000"/>
                <w:sz w:val="20"/>
              </w:rPr>
              <w:t>
</w:t>
            </w:r>
            <w:r>
              <w:rPr>
                <w:rFonts w:ascii="Times New Roman"/>
                <w:b w:val="false"/>
                <w:i w:val="false"/>
                <w:color w:val="000000"/>
                <w:sz w:val="20"/>
              </w:rPr>
              <w:t>Право</w:t>
            </w:r>
          </w:p>
          <w:p>
            <w:pPr>
              <w:spacing w:after="20"/>
              <w:ind w:left="20"/>
              <w:jc w:val="both"/>
            </w:pPr>
            <w:r>
              <w:rPr>
                <w:rFonts w:ascii="Times New Roman"/>
                <w:b w:val="false"/>
                <w:i w:val="false"/>
                <w:color w:val="000000"/>
                <w:sz w:val="20"/>
              </w:rPr>
              <w:t>
</w:t>
            </w:r>
            <w:r>
              <w:rPr>
                <w:rFonts w:ascii="Times New Roman"/>
                <w:b w:val="false"/>
                <w:i w:val="false"/>
                <w:color w:val="000000"/>
                <w:sz w:val="20"/>
              </w:rPr>
              <w:t>Международное право</w:t>
            </w:r>
          </w:p>
          <w:p>
            <w:pPr>
              <w:spacing w:after="20"/>
              <w:ind w:left="20"/>
              <w:jc w:val="both"/>
            </w:pPr>
            <w:r>
              <w:rPr>
                <w:rFonts w:ascii="Times New Roman"/>
                <w:b w:val="false"/>
                <w:i w:val="false"/>
                <w:color w:val="000000"/>
                <w:sz w:val="20"/>
              </w:rPr>
              <w:t>
</w:t>
            </w:r>
            <w:r>
              <w:rPr>
                <w:rFonts w:ascii="Times New Roman"/>
                <w:b w:val="false"/>
                <w:i w:val="false"/>
                <w:color w:val="000000"/>
                <w:sz w:val="20"/>
              </w:rPr>
              <w:t>Основы права и экономики</w:t>
            </w:r>
          </w:p>
          <w:p>
            <w:pPr>
              <w:spacing w:after="20"/>
              <w:ind w:left="20"/>
              <w:jc w:val="both"/>
            </w:pPr>
            <w:r>
              <w:rPr>
                <w:rFonts w:ascii="Times New Roman"/>
                <w:b w:val="false"/>
                <w:i w:val="false"/>
                <w:color w:val="000000"/>
                <w:sz w:val="20"/>
              </w:rPr>
              <w:t>
</w:t>
            </w:r>
            <w:r>
              <w:rPr>
                <w:rFonts w:ascii="Times New Roman"/>
                <w:b w:val="false"/>
                <w:i w:val="false"/>
                <w:color w:val="000000"/>
                <w:sz w:val="20"/>
              </w:rPr>
              <w:t>Правоохранительная деятельность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Сельское хозяйство и биоресурсы</w:t>
            </w:r>
          </w:p>
          <w:p>
            <w:pPr>
              <w:spacing w:after="20"/>
              <w:ind w:left="20"/>
              <w:jc w:val="both"/>
            </w:pPr>
            <w:r>
              <w:rPr>
                <w:rFonts w:ascii="Times New Roman"/>
                <w:b w:val="false"/>
                <w:i w:val="false"/>
                <w:color w:val="000000"/>
                <w:sz w:val="20"/>
              </w:rPr>
              <w:t>
</w:t>
            </w:r>
            <w:r>
              <w:rPr>
                <w:rFonts w:ascii="Times New Roman"/>
                <w:b w:val="false"/>
                <w:i w:val="false"/>
                <w:color w:val="000000"/>
                <w:sz w:val="20"/>
              </w:rPr>
              <w:t>Судебная экспертиза</w:t>
            </w:r>
          </w:p>
          <w:p>
            <w:pPr>
              <w:spacing w:after="20"/>
              <w:ind w:left="20"/>
              <w:jc w:val="both"/>
            </w:pPr>
            <w:r>
              <w:rPr>
                <w:rFonts w:ascii="Times New Roman"/>
                <w:b w:val="false"/>
                <w:i w:val="false"/>
                <w:color w:val="000000"/>
                <w:sz w:val="20"/>
              </w:rPr>
              <w:t>
</w:t>
            </w:r>
            <w:r>
              <w:rPr>
                <w:rFonts w:ascii="Times New Roman"/>
                <w:b w:val="false"/>
                <w:i w:val="false"/>
                <w:color w:val="000000"/>
                <w:sz w:val="20"/>
              </w:rPr>
              <w:t>Техносферная безопасность</w:t>
            </w:r>
          </w:p>
          <w:p>
            <w:pPr>
              <w:spacing w:after="20"/>
              <w:ind w:left="20"/>
              <w:jc w:val="both"/>
            </w:pPr>
            <w:r>
              <w:rPr>
                <w:rFonts w:ascii="Times New Roman"/>
                <w:b w:val="false"/>
                <w:i w:val="false"/>
                <w:color w:val="000000"/>
                <w:sz w:val="20"/>
              </w:rPr>
              <w:t>
Предупреждение и ликвидация чрезвычайных ситуаций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4" w:id="96"/>
          <w:p>
            <w:pPr>
              <w:spacing w:after="20"/>
              <w:ind w:left="20"/>
              <w:jc w:val="both"/>
            </w:pPr>
            <w:r>
              <w:rPr>
                <w:rFonts w:ascii="Times New Roman"/>
                <w:b w:val="false"/>
                <w:i w:val="false"/>
                <w:color w:val="000000"/>
                <w:sz w:val="20"/>
              </w:rPr>
              <w:t>
Для занятия должностей категории C-SV-4 стаж работы должен соответствовать одному из следующих требований:</w:t>
            </w:r>
          </w:p>
          <w:bookmarkEnd w:id="96"/>
          <w:p>
            <w:pPr>
              <w:spacing w:after="20"/>
              <w:ind w:left="20"/>
              <w:jc w:val="both"/>
            </w:pPr>
            <w:r>
              <w:rPr>
                <w:rFonts w:ascii="Times New Roman"/>
                <w:b w:val="false"/>
                <w:i w:val="false"/>
                <w:color w:val="000000"/>
                <w:sz w:val="20"/>
              </w:rPr>
              <w:t>
</w:t>
            </w:r>
            <w:r>
              <w:rPr>
                <w:rFonts w:ascii="Times New Roman"/>
                <w:b w:val="false"/>
                <w:i w:val="false"/>
                <w:color w:val="000000"/>
                <w:sz w:val="20"/>
              </w:rPr>
              <w:t>1) не менее семи лет стажа работы на правоохранительной службе, из которых не менее трех лет стажа работы по соответствующему профильному направлению конкретных должностей данных категорий, в том числе не менее двух лет на должностях следующей нижестоящей категории, предусмотренной штатным расписанием конкретного структурного подразделения, или не ниже категорий C-GP-6, C-AGP-7, C-KSGP-4, C-KAGP-4, C-OKSGP-3, B-FM-5, B-FM-6 (для занятия должности категории B-FMО-3), B-FMО-4, C-SV-5, C-SV-8 (для занятия должности категории C-SVО-3), C-SVО-4, C-SVR-3, C-SVU-4, C-SN-3, С-SSP-2, C-SGU-6;</w:t>
            </w:r>
          </w:p>
          <w:p>
            <w:pPr>
              <w:spacing w:after="20"/>
              <w:ind w:left="20"/>
              <w:jc w:val="both"/>
            </w:pPr>
            <w:r>
              <w:rPr>
                <w:rFonts w:ascii="Times New Roman"/>
                <w:b w:val="false"/>
                <w:i w:val="false"/>
                <w:color w:val="000000"/>
                <w:sz w:val="20"/>
              </w:rPr>
              <w:t>
</w:t>
            </w:r>
            <w:r>
              <w:rPr>
                <w:rFonts w:ascii="Times New Roman"/>
                <w:b w:val="false"/>
                <w:i w:val="false"/>
                <w:color w:val="000000"/>
                <w:sz w:val="20"/>
              </w:rPr>
              <w:t>2) не менее семи лет стажа службы в специальных государственных органах или на воинской службе, в том числе не менее двух лет на должностях не ниже руководителей структурных подразделении специальных государственных органов или военного управления областного (города республиканского значения и столицы) уровня или военных учебных заведений;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3) не менее восьми лет стажа работы в должности судьи не ниже областных и приравненных к ним судов (городского суда столицы республики, городских судов городов республиканского значения);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4) не менее восьми лет стажа работы на государственной службе, в том числе не менее двух лет: на политических должностях либо на должностях корпуса "А" и (или) на должностях не ниже категорий А-1, B-1, C-1, C-O-1, D-O-1, соответствующих профильному направлению конкретных должностей данных категорий;</w:t>
            </w:r>
          </w:p>
          <w:p>
            <w:pPr>
              <w:spacing w:after="20"/>
              <w:ind w:left="20"/>
              <w:jc w:val="both"/>
            </w:pPr>
            <w:r>
              <w:rPr>
                <w:rFonts w:ascii="Times New Roman"/>
                <w:b w:val="false"/>
                <w:i w:val="false"/>
                <w:color w:val="000000"/>
                <w:sz w:val="20"/>
              </w:rPr>
              <w:t>
</w:t>
            </w:r>
            <w:r>
              <w:rPr>
                <w:rFonts w:ascii="Times New Roman"/>
                <w:b w:val="false"/>
                <w:i w:val="false"/>
                <w:color w:val="000000"/>
                <w:sz w:val="20"/>
              </w:rPr>
              <w:t>5) не менее девяти лет стажа работы в областях, соответствующих функциональному направлению конкретной должности данных категорий, в том числе не менее трех лет на должностях не ниже руководителей субъектов среднего предпринимательства, субъектов квазигосударственного сектора либо некоммерческих организаций со среднегодовой штатной численностью не менее пятидесяти человек;</w:t>
            </w:r>
          </w:p>
          <w:p>
            <w:pPr>
              <w:spacing w:after="20"/>
              <w:ind w:left="20"/>
              <w:jc w:val="both"/>
            </w:pPr>
            <w:r>
              <w:rPr>
                <w:rFonts w:ascii="Times New Roman"/>
                <w:b w:val="false"/>
                <w:i w:val="false"/>
                <w:color w:val="000000"/>
                <w:sz w:val="20"/>
              </w:rPr>
              <w:t>
6) не менее восьми лет стажа работы в областях, соответствующих функциональному направлению конкретной должности данных категорий, в том числе не менее трех лет на руководящих должностях для лиц, зачисленных в Президентский молодежный кадровый резерв (за исключением категорий C-SVR-1 указанных в первом абзаце настоящего пункта).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начальника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0" w:id="97"/>
          <w:p>
            <w:pPr>
              <w:spacing w:after="20"/>
              <w:ind w:left="20"/>
              <w:jc w:val="both"/>
            </w:pPr>
            <w:r>
              <w:rPr>
                <w:rFonts w:ascii="Times New Roman"/>
                <w:b w:val="false"/>
                <w:i w:val="false"/>
                <w:color w:val="000000"/>
                <w:sz w:val="20"/>
              </w:rPr>
              <w:t>
C-SV-5</w:t>
            </w:r>
          </w:p>
          <w:bookmarkEnd w:id="97"/>
          <w:p>
            <w:pPr>
              <w:spacing w:after="20"/>
              <w:ind w:left="20"/>
              <w:jc w:val="both"/>
            </w:pPr>
            <w:r>
              <w:rPr>
                <w:rFonts w:ascii="Times New Roman"/>
                <w:b w:val="false"/>
                <w:i w:val="false"/>
                <w:color w:val="000000"/>
                <w:sz w:val="20"/>
              </w:rPr>
              <w:t>
(военнослужащий)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ниже высшего</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1" w:id="98"/>
          <w:p>
            <w:pPr>
              <w:spacing w:after="20"/>
              <w:ind w:left="20"/>
              <w:jc w:val="both"/>
            </w:pPr>
            <w:r>
              <w:rPr>
                <w:rFonts w:ascii="Times New Roman"/>
                <w:b w:val="false"/>
                <w:i w:val="false"/>
                <w:color w:val="000000"/>
                <w:sz w:val="20"/>
              </w:rPr>
              <w:t>
Для занятия должностей категории C-SV-5 стаж работы должен соответствовать одному из следующих требований:</w:t>
            </w:r>
          </w:p>
          <w:bookmarkEnd w:id="98"/>
          <w:p>
            <w:pPr>
              <w:spacing w:after="20"/>
              <w:ind w:left="20"/>
              <w:jc w:val="both"/>
            </w:pPr>
            <w:r>
              <w:rPr>
                <w:rFonts w:ascii="Times New Roman"/>
                <w:b w:val="false"/>
                <w:i w:val="false"/>
                <w:color w:val="000000"/>
                <w:sz w:val="20"/>
              </w:rPr>
              <w:t>
</w:t>
            </w:r>
            <w:r>
              <w:rPr>
                <w:rFonts w:ascii="Times New Roman"/>
                <w:b w:val="false"/>
                <w:i w:val="false"/>
                <w:color w:val="000000"/>
                <w:sz w:val="20"/>
              </w:rPr>
              <w:t>1) не менее шести лет стажа работы на правоохранительной службе, из которых не менее двух лет стажа работы по соответствующему профильному направлению конкретных должностей данных категорий, в том числе не менее двух лет на должностях следующей нижестоящей категории, предусмотренной штатным расписанием конкретного структурного подразделения, или не ниже категорий C-GP-7, C-AGP-8, C-KSGP-5, C-KAGP-5, C-VP-5, C-TP-7, C-OGP-7, C-OKSGP-5, B-FM-6, B-FMО-5, C-SV-8, C-SVО-5, C-SVО-7 (для занятия должности по категории C-SVR-3), C-SVR-4, C-SVU-5, C-SN-4, С-SSP-3, C-SGU-8;</w:t>
            </w:r>
          </w:p>
          <w:p>
            <w:pPr>
              <w:spacing w:after="20"/>
              <w:ind w:left="20"/>
              <w:jc w:val="both"/>
            </w:pPr>
            <w:r>
              <w:rPr>
                <w:rFonts w:ascii="Times New Roman"/>
                <w:b w:val="false"/>
                <w:i w:val="false"/>
                <w:color w:val="000000"/>
                <w:sz w:val="20"/>
              </w:rPr>
              <w:t>
</w:t>
            </w:r>
            <w:r>
              <w:rPr>
                <w:rFonts w:ascii="Times New Roman"/>
                <w:b w:val="false"/>
                <w:i w:val="false"/>
                <w:color w:val="000000"/>
                <w:sz w:val="20"/>
              </w:rPr>
              <w:t>2) не менее шести лет стажа службы в специальных государственных органах или на воинской службе, в том числе не менее двух лет на должностях не ниже руководителей структурных подразделении специальных государственных органов или военного управления областного (города республиканского значения и столицы) уровня или военных учебных заведений;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3) не менее семи лет стажа работы в должности судьи не ниже областных и приравненных к ним судов (городского суда столицы республики, городских судов городов республиканского значения);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4) не менее семи лет стажа работы на политических или на административных государственных должностях, в том числе не менее двух лет на руководящих должностях, соответствующих профильному направлению конкретных должностей данных категорий;</w:t>
            </w:r>
          </w:p>
          <w:p>
            <w:pPr>
              <w:spacing w:after="20"/>
              <w:ind w:left="20"/>
              <w:jc w:val="both"/>
            </w:pPr>
            <w:r>
              <w:rPr>
                <w:rFonts w:ascii="Times New Roman"/>
                <w:b w:val="false"/>
                <w:i w:val="false"/>
                <w:color w:val="000000"/>
                <w:sz w:val="20"/>
              </w:rPr>
              <w:t>
</w:t>
            </w:r>
            <w:r>
              <w:rPr>
                <w:rFonts w:ascii="Times New Roman"/>
                <w:b w:val="false"/>
                <w:i w:val="false"/>
                <w:color w:val="000000"/>
                <w:sz w:val="20"/>
              </w:rPr>
              <w:t>5) не менее восьми лет стажа работы в областях, соответствующих функциональному направлению конкретной должности данных категорий, в том числе не менее двух лет на должностях руководителя в организациях среднего или крупного предпринимательства, а также в квазигосударственном секторе;</w:t>
            </w:r>
          </w:p>
          <w:p>
            <w:pPr>
              <w:spacing w:after="20"/>
              <w:ind w:left="20"/>
              <w:jc w:val="both"/>
            </w:pPr>
            <w:r>
              <w:rPr>
                <w:rFonts w:ascii="Times New Roman"/>
                <w:b w:val="false"/>
                <w:i w:val="false"/>
                <w:color w:val="000000"/>
                <w:sz w:val="20"/>
              </w:rPr>
              <w:t>
6) не менее семи лет стажа работы в областях, соответствующих функциональному направлению конкретной должности данных категорий, в том числе не менее двух лет на руководящих должностях для лиц, зачисленных в Президентский молодежный кадровый резерв.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Старший офицер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7" w:id="99"/>
          <w:p>
            <w:pPr>
              <w:spacing w:after="20"/>
              <w:ind w:left="20"/>
              <w:jc w:val="both"/>
            </w:pPr>
            <w:r>
              <w:rPr>
                <w:rFonts w:ascii="Times New Roman"/>
                <w:b w:val="false"/>
                <w:i w:val="false"/>
                <w:color w:val="000000"/>
                <w:sz w:val="20"/>
              </w:rPr>
              <w:t>
C-SV-8</w:t>
            </w:r>
          </w:p>
          <w:bookmarkEnd w:id="99"/>
          <w:p>
            <w:pPr>
              <w:spacing w:after="20"/>
              <w:ind w:left="20"/>
              <w:jc w:val="both"/>
            </w:pPr>
            <w:r>
              <w:rPr>
                <w:rFonts w:ascii="Times New Roman"/>
                <w:b w:val="false"/>
                <w:i w:val="false"/>
                <w:color w:val="000000"/>
                <w:sz w:val="20"/>
              </w:rPr>
              <w:t>
(военнослужащий)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ниже высшего</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8" w:id="100"/>
          <w:p>
            <w:pPr>
              <w:spacing w:after="20"/>
              <w:ind w:left="20"/>
              <w:jc w:val="both"/>
            </w:pPr>
            <w:r>
              <w:rPr>
                <w:rFonts w:ascii="Times New Roman"/>
                <w:b w:val="false"/>
                <w:i w:val="false"/>
                <w:color w:val="000000"/>
                <w:sz w:val="20"/>
              </w:rPr>
              <w:t>
Для занятия должностей категории C-SV-8 стаж работы должен соответствовать одному из следующих требований:</w:t>
            </w:r>
          </w:p>
          <w:bookmarkEnd w:id="100"/>
          <w:p>
            <w:pPr>
              <w:spacing w:after="20"/>
              <w:ind w:left="20"/>
              <w:jc w:val="both"/>
            </w:pPr>
            <w:r>
              <w:rPr>
                <w:rFonts w:ascii="Times New Roman"/>
                <w:b w:val="false"/>
                <w:i w:val="false"/>
                <w:color w:val="000000"/>
                <w:sz w:val="20"/>
              </w:rPr>
              <w:t>
</w:t>
            </w:r>
            <w:r>
              <w:rPr>
                <w:rFonts w:ascii="Times New Roman"/>
                <w:b w:val="false"/>
                <w:i w:val="false"/>
                <w:color w:val="000000"/>
                <w:sz w:val="20"/>
              </w:rPr>
              <w:t>1) не менее четырех лет стажа работы на правоохранительной службе;</w:t>
            </w:r>
          </w:p>
          <w:p>
            <w:pPr>
              <w:spacing w:after="20"/>
              <w:ind w:left="20"/>
              <w:jc w:val="both"/>
            </w:pPr>
            <w:r>
              <w:rPr>
                <w:rFonts w:ascii="Times New Roman"/>
                <w:b w:val="false"/>
                <w:i w:val="false"/>
                <w:color w:val="000000"/>
                <w:sz w:val="20"/>
              </w:rPr>
              <w:t>
</w:t>
            </w:r>
            <w:r>
              <w:rPr>
                <w:rFonts w:ascii="Times New Roman"/>
                <w:b w:val="false"/>
                <w:i w:val="false"/>
                <w:color w:val="000000"/>
                <w:sz w:val="20"/>
              </w:rPr>
              <w:t>2) не менее четырех лет стажа службы в специальных государственных органах или на воинской службе, или в должности судьи;</w:t>
            </w:r>
          </w:p>
          <w:p>
            <w:pPr>
              <w:spacing w:after="20"/>
              <w:ind w:left="20"/>
              <w:jc w:val="both"/>
            </w:pPr>
            <w:r>
              <w:rPr>
                <w:rFonts w:ascii="Times New Roman"/>
                <w:b w:val="false"/>
                <w:i w:val="false"/>
                <w:color w:val="000000"/>
                <w:sz w:val="20"/>
              </w:rPr>
              <w:t>
</w:t>
            </w:r>
            <w:r>
              <w:rPr>
                <w:rFonts w:ascii="Times New Roman"/>
                <w:b w:val="false"/>
                <w:i w:val="false"/>
                <w:color w:val="000000"/>
                <w:sz w:val="20"/>
              </w:rPr>
              <w:t>3) не менее пяти лет стажа работы на политических или на административных государственных должностях, в том числе не менее одного года на руководящих должностях, соответствующих профильному направлению конкретных должностей данных категорий;</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не менее шести лет стажа работы в областях, соответствующих функциональному направлению конкретной должности данных категорий; </w:t>
            </w:r>
          </w:p>
          <w:p>
            <w:pPr>
              <w:spacing w:after="20"/>
              <w:ind w:left="20"/>
              <w:jc w:val="both"/>
            </w:pPr>
            <w:r>
              <w:rPr>
                <w:rFonts w:ascii="Times New Roman"/>
                <w:b w:val="false"/>
                <w:i w:val="false"/>
                <w:color w:val="000000"/>
                <w:sz w:val="20"/>
              </w:rPr>
              <w:t>
5) не менее пяти лет стажа работы для лиц, зачисленных в Президентский молодежный кадровый резерв.</w:t>
            </w:r>
          </w:p>
        </w:tc>
      </w:tr>
    </w:tbl>
    <w:p>
      <w:pPr>
        <w:spacing w:after="0"/>
        <w:ind w:left="0"/>
        <w:jc w:val="both"/>
      </w:pPr>
      <w:r>
        <w:rPr>
          <w:rFonts w:ascii="Times New Roman"/>
          <w:b/>
          <w:i w:val="false"/>
          <w:color w:val="000000"/>
          <w:sz w:val="28"/>
        </w:rPr>
        <w:t>Раздел 3. Квалификационные требования к категориям должностей Комитета предупреждения чрезвычайных ситуаций Министерства по чрезвычайным ситуациям Республики Казахстан (далее – КПЧС МЧС)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должности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должности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уровню образованию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специальностям высшего и послевузовского образования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стажу работы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Глава 1. По должностям Председателя и заместителя Председателя КПЧС МЧС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Председатель КПЧС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4" w:id="101"/>
          <w:p>
            <w:pPr>
              <w:spacing w:after="20"/>
              <w:ind w:left="20"/>
              <w:jc w:val="both"/>
            </w:pPr>
            <w:r>
              <w:rPr>
                <w:rFonts w:ascii="Times New Roman"/>
                <w:b w:val="false"/>
                <w:i w:val="false"/>
                <w:color w:val="000000"/>
                <w:sz w:val="20"/>
              </w:rPr>
              <w:t>
C-SV-1</w:t>
            </w:r>
          </w:p>
          <w:bookmarkEnd w:id="101"/>
          <w:p>
            <w:pPr>
              <w:spacing w:after="20"/>
              <w:ind w:left="20"/>
              <w:jc w:val="both"/>
            </w:pPr>
            <w:r>
              <w:rPr>
                <w:rFonts w:ascii="Times New Roman"/>
                <w:b w:val="false"/>
                <w:i w:val="false"/>
                <w:color w:val="000000"/>
                <w:sz w:val="20"/>
              </w:rPr>
              <w:t>
(сотрудник)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ниже высшего</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5" w:id="102"/>
          <w:p>
            <w:pPr>
              <w:spacing w:after="20"/>
              <w:ind w:left="20"/>
              <w:jc w:val="both"/>
            </w:pPr>
            <w:r>
              <w:rPr>
                <w:rFonts w:ascii="Times New Roman"/>
                <w:b w:val="false"/>
                <w:i w:val="false"/>
                <w:color w:val="000000"/>
                <w:sz w:val="20"/>
              </w:rPr>
              <w:t>
Пожарная безопасность</w:t>
            </w:r>
          </w:p>
          <w:bookmarkEnd w:id="102"/>
          <w:p>
            <w:pPr>
              <w:spacing w:after="20"/>
              <w:ind w:left="20"/>
              <w:jc w:val="both"/>
            </w:pPr>
            <w:r>
              <w:rPr>
                <w:rFonts w:ascii="Times New Roman"/>
                <w:b w:val="false"/>
                <w:i w:val="false"/>
                <w:color w:val="000000"/>
                <w:sz w:val="20"/>
              </w:rPr>
              <w:t>
</w:t>
            </w:r>
            <w:r>
              <w:rPr>
                <w:rFonts w:ascii="Times New Roman"/>
                <w:b w:val="false"/>
                <w:i w:val="false"/>
                <w:color w:val="000000"/>
                <w:sz w:val="20"/>
              </w:rPr>
              <w:t>Пожаротушение и аварийно-спасательное дело</w:t>
            </w:r>
          </w:p>
          <w:p>
            <w:pPr>
              <w:spacing w:after="20"/>
              <w:ind w:left="20"/>
              <w:jc w:val="both"/>
            </w:pPr>
            <w:r>
              <w:rPr>
                <w:rFonts w:ascii="Times New Roman"/>
                <w:b w:val="false"/>
                <w:i w:val="false"/>
                <w:color w:val="000000"/>
                <w:sz w:val="20"/>
              </w:rPr>
              <w:t>
</w:t>
            </w:r>
            <w:r>
              <w:rPr>
                <w:rFonts w:ascii="Times New Roman"/>
                <w:b w:val="false"/>
                <w:i w:val="false"/>
                <w:color w:val="000000"/>
                <w:sz w:val="20"/>
              </w:rPr>
              <w:t>Защита в чрезвычайных ситуациях</w:t>
            </w:r>
          </w:p>
          <w:p>
            <w:pPr>
              <w:spacing w:after="20"/>
              <w:ind w:left="20"/>
              <w:jc w:val="both"/>
            </w:pPr>
            <w:r>
              <w:rPr>
                <w:rFonts w:ascii="Times New Roman"/>
                <w:b w:val="false"/>
                <w:i w:val="false"/>
                <w:color w:val="000000"/>
                <w:sz w:val="20"/>
              </w:rPr>
              <w:t>
</w:t>
            </w:r>
            <w:r>
              <w:rPr>
                <w:rFonts w:ascii="Times New Roman"/>
                <w:b w:val="false"/>
                <w:i w:val="false"/>
                <w:color w:val="000000"/>
                <w:sz w:val="20"/>
              </w:rPr>
              <w:t>Командная тактическая сил гражданской обороны</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Промышленная, экологическая и пожарная безопасность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Строительство</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Производство строительных материалов, изделий и конструкций</w:t>
            </w:r>
          </w:p>
          <w:p>
            <w:pPr>
              <w:spacing w:after="20"/>
              <w:ind w:left="20"/>
              <w:jc w:val="both"/>
            </w:pPr>
            <w:r>
              <w:rPr>
                <w:rFonts w:ascii="Times New Roman"/>
                <w:b w:val="false"/>
                <w:i w:val="false"/>
                <w:color w:val="000000"/>
                <w:sz w:val="20"/>
              </w:rPr>
              <w:t>
</w:t>
            </w:r>
            <w:r>
              <w:rPr>
                <w:rFonts w:ascii="Times New Roman"/>
                <w:b w:val="false"/>
                <w:i w:val="false"/>
                <w:color w:val="000000"/>
                <w:sz w:val="20"/>
              </w:rPr>
              <w:t>Электроэнергетика</w:t>
            </w:r>
          </w:p>
          <w:p>
            <w:pPr>
              <w:spacing w:after="20"/>
              <w:ind w:left="20"/>
              <w:jc w:val="both"/>
            </w:pPr>
            <w:r>
              <w:rPr>
                <w:rFonts w:ascii="Times New Roman"/>
                <w:b w:val="false"/>
                <w:i w:val="false"/>
                <w:color w:val="000000"/>
                <w:sz w:val="20"/>
              </w:rPr>
              <w:t>
</w:t>
            </w:r>
            <w:r>
              <w:rPr>
                <w:rFonts w:ascii="Times New Roman"/>
                <w:b w:val="false"/>
                <w:i w:val="false"/>
                <w:color w:val="000000"/>
                <w:sz w:val="20"/>
              </w:rPr>
              <w:t>Теплоэнергетика</w:t>
            </w:r>
          </w:p>
          <w:p>
            <w:pPr>
              <w:spacing w:after="20"/>
              <w:ind w:left="20"/>
              <w:jc w:val="both"/>
            </w:pPr>
            <w:r>
              <w:rPr>
                <w:rFonts w:ascii="Times New Roman"/>
                <w:b w:val="false"/>
                <w:i w:val="false"/>
                <w:color w:val="000000"/>
                <w:sz w:val="20"/>
              </w:rPr>
              <w:t>
</w:t>
            </w:r>
            <w:r>
              <w:rPr>
                <w:rFonts w:ascii="Times New Roman"/>
                <w:b w:val="false"/>
                <w:i w:val="false"/>
                <w:color w:val="000000"/>
                <w:sz w:val="20"/>
              </w:rPr>
              <w:t>Радиотехника, электроника и телекоммуникации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Безопасность жизнедеятельности и защита окружающей среды</w:t>
            </w:r>
          </w:p>
          <w:p>
            <w:pPr>
              <w:spacing w:after="20"/>
              <w:ind w:left="20"/>
              <w:jc w:val="both"/>
            </w:pPr>
            <w:r>
              <w:rPr>
                <w:rFonts w:ascii="Times New Roman"/>
                <w:b w:val="false"/>
                <w:i w:val="false"/>
                <w:color w:val="000000"/>
                <w:sz w:val="20"/>
              </w:rPr>
              <w:t>
</w:t>
            </w:r>
            <w:r>
              <w:rPr>
                <w:rFonts w:ascii="Times New Roman"/>
                <w:b w:val="false"/>
                <w:i w:val="false"/>
                <w:color w:val="000000"/>
                <w:sz w:val="20"/>
              </w:rPr>
              <w:t>Механика</w:t>
            </w:r>
          </w:p>
          <w:p>
            <w:pPr>
              <w:spacing w:after="20"/>
              <w:ind w:left="20"/>
              <w:jc w:val="both"/>
            </w:pPr>
            <w:r>
              <w:rPr>
                <w:rFonts w:ascii="Times New Roman"/>
                <w:b w:val="false"/>
                <w:i w:val="false"/>
                <w:color w:val="000000"/>
                <w:sz w:val="20"/>
              </w:rPr>
              <w:t>
</w:t>
            </w:r>
            <w:r>
              <w:rPr>
                <w:rFonts w:ascii="Times New Roman"/>
                <w:b w:val="false"/>
                <w:i w:val="false"/>
                <w:color w:val="000000"/>
                <w:sz w:val="20"/>
              </w:rPr>
              <w:t>Вычислительная техника и программное обеспечение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Нефтегазовое дело</w:t>
            </w:r>
          </w:p>
          <w:p>
            <w:pPr>
              <w:spacing w:after="20"/>
              <w:ind w:left="20"/>
              <w:jc w:val="both"/>
            </w:pPr>
            <w:r>
              <w:rPr>
                <w:rFonts w:ascii="Times New Roman"/>
                <w:b w:val="false"/>
                <w:i w:val="false"/>
                <w:color w:val="000000"/>
                <w:sz w:val="20"/>
              </w:rPr>
              <w:t>
</w:t>
            </w:r>
            <w:r>
              <w:rPr>
                <w:rFonts w:ascii="Times New Roman"/>
                <w:b w:val="false"/>
                <w:i w:val="false"/>
                <w:color w:val="000000"/>
                <w:sz w:val="20"/>
              </w:rPr>
              <w:t>Автоматизация и управление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Юриспруденция</w:t>
            </w:r>
          </w:p>
          <w:p>
            <w:pPr>
              <w:spacing w:after="20"/>
              <w:ind w:left="20"/>
              <w:jc w:val="both"/>
            </w:pPr>
            <w:r>
              <w:rPr>
                <w:rFonts w:ascii="Times New Roman"/>
                <w:b w:val="false"/>
                <w:i w:val="false"/>
                <w:color w:val="000000"/>
                <w:sz w:val="20"/>
              </w:rPr>
              <w:t>
</w:t>
            </w:r>
            <w:r>
              <w:rPr>
                <w:rFonts w:ascii="Times New Roman"/>
                <w:b w:val="false"/>
                <w:i w:val="false"/>
                <w:color w:val="000000"/>
                <w:sz w:val="20"/>
              </w:rPr>
              <w:t>Право</w:t>
            </w:r>
          </w:p>
          <w:p>
            <w:pPr>
              <w:spacing w:after="20"/>
              <w:ind w:left="20"/>
              <w:jc w:val="both"/>
            </w:pPr>
            <w:r>
              <w:rPr>
                <w:rFonts w:ascii="Times New Roman"/>
                <w:b w:val="false"/>
                <w:i w:val="false"/>
                <w:color w:val="000000"/>
                <w:sz w:val="20"/>
              </w:rPr>
              <w:t>
</w:t>
            </w:r>
            <w:r>
              <w:rPr>
                <w:rFonts w:ascii="Times New Roman"/>
                <w:b w:val="false"/>
                <w:i w:val="false"/>
                <w:color w:val="000000"/>
                <w:sz w:val="20"/>
              </w:rPr>
              <w:t>Правоохранительная деятельность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Стандартизация, сертификация и метрология</w:t>
            </w:r>
          </w:p>
          <w:p>
            <w:pPr>
              <w:spacing w:after="20"/>
              <w:ind w:left="20"/>
              <w:jc w:val="both"/>
            </w:pPr>
            <w:r>
              <w:rPr>
                <w:rFonts w:ascii="Times New Roman"/>
                <w:b w:val="false"/>
                <w:i w:val="false"/>
                <w:color w:val="000000"/>
                <w:sz w:val="20"/>
              </w:rPr>
              <w:t>
</w:t>
            </w:r>
            <w:r>
              <w:rPr>
                <w:rFonts w:ascii="Times New Roman"/>
                <w:b w:val="false"/>
                <w:i w:val="false"/>
                <w:color w:val="000000"/>
                <w:sz w:val="20"/>
              </w:rPr>
              <w:t>Логистика (по отраслям)</w:t>
            </w:r>
          </w:p>
          <w:p>
            <w:pPr>
              <w:spacing w:after="20"/>
              <w:ind w:left="20"/>
              <w:jc w:val="both"/>
            </w:pPr>
            <w:r>
              <w:rPr>
                <w:rFonts w:ascii="Times New Roman"/>
                <w:b w:val="false"/>
                <w:i w:val="false"/>
                <w:color w:val="000000"/>
                <w:sz w:val="20"/>
              </w:rPr>
              <w:t>
</w:t>
            </w:r>
            <w:r>
              <w:rPr>
                <w:rFonts w:ascii="Times New Roman"/>
                <w:b w:val="false"/>
                <w:i w:val="false"/>
                <w:color w:val="000000"/>
                <w:sz w:val="20"/>
              </w:rPr>
              <w:t>Биотехнология</w:t>
            </w:r>
          </w:p>
          <w:p>
            <w:pPr>
              <w:spacing w:after="20"/>
              <w:ind w:left="20"/>
              <w:jc w:val="both"/>
            </w:pPr>
            <w:r>
              <w:rPr>
                <w:rFonts w:ascii="Times New Roman"/>
                <w:b w:val="false"/>
                <w:i w:val="false"/>
                <w:color w:val="000000"/>
                <w:sz w:val="20"/>
              </w:rPr>
              <w:t>
</w:t>
            </w:r>
            <w:r>
              <w:rPr>
                <w:rFonts w:ascii="Times New Roman"/>
                <w:b w:val="false"/>
                <w:i w:val="false"/>
                <w:color w:val="000000"/>
                <w:sz w:val="20"/>
              </w:rPr>
              <w:t>Государственное и местное управление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Земельный кадастр</w:t>
            </w:r>
          </w:p>
          <w:p>
            <w:pPr>
              <w:spacing w:after="20"/>
              <w:ind w:left="20"/>
              <w:jc w:val="both"/>
            </w:pPr>
            <w:r>
              <w:rPr>
                <w:rFonts w:ascii="Times New Roman"/>
                <w:b w:val="false"/>
                <w:i w:val="false"/>
                <w:color w:val="000000"/>
                <w:sz w:val="20"/>
              </w:rPr>
              <w:t>
</w:t>
            </w:r>
            <w:r>
              <w:rPr>
                <w:rFonts w:ascii="Times New Roman"/>
                <w:b w:val="false"/>
                <w:i w:val="false"/>
                <w:color w:val="000000"/>
                <w:sz w:val="20"/>
              </w:rPr>
              <w:t>Экономика</w:t>
            </w:r>
          </w:p>
          <w:p>
            <w:pPr>
              <w:spacing w:after="20"/>
              <w:ind w:left="20"/>
              <w:jc w:val="both"/>
            </w:pPr>
            <w:r>
              <w:rPr>
                <w:rFonts w:ascii="Times New Roman"/>
                <w:b w:val="false"/>
                <w:i w:val="false"/>
                <w:color w:val="000000"/>
                <w:sz w:val="20"/>
              </w:rPr>
              <w:t>
</w:t>
            </w:r>
            <w:r>
              <w:rPr>
                <w:rFonts w:ascii="Times New Roman"/>
                <w:b w:val="false"/>
                <w:i w:val="false"/>
                <w:color w:val="000000"/>
                <w:sz w:val="20"/>
              </w:rPr>
              <w:t>Химия</w:t>
            </w:r>
          </w:p>
          <w:p>
            <w:pPr>
              <w:spacing w:after="20"/>
              <w:ind w:left="20"/>
              <w:jc w:val="both"/>
            </w:pPr>
            <w:r>
              <w:rPr>
                <w:rFonts w:ascii="Times New Roman"/>
                <w:b w:val="false"/>
                <w:i w:val="false"/>
                <w:color w:val="000000"/>
                <w:sz w:val="20"/>
              </w:rPr>
              <w:t>
</w:t>
            </w:r>
            <w:r>
              <w:rPr>
                <w:rFonts w:ascii="Times New Roman"/>
                <w:b w:val="false"/>
                <w:i w:val="false"/>
                <w:color w:val="000000"/>
                <w:sz w:val="20"/>
              </w:rPr>
              <w:t>География</w:t>
            </w:r>
          </w:p>
          <w:p>
            <w:pPr>
              <w:spacing w:after="20"/>
              <w:ind w:left="20"/>
              <w:jc w:val="both"/>
            </w:pPr>
            <w:r>
              <w:rPr>
                <w:rFonts w:ascii="Times New Roman"/>
                <w:b w:val="false"/>
                <w:i w:val="false"/>
                <w:color w:val="000000"/>
                <w:sz w:val="20"/>
              </w:rPr>
              <w:t>
</w:t>
            </w:r>
            <w:r>
              <w:rPr>
                <w:rFonts w:ascii="Times New Roman"/>
                <w:b w:val="false"/>
                <w:i w:val="false"/>
                <w:color w:val="000000"/>
                <w:sz w:val="20"/>
              </w:rPr>
              <w:t>Биология</w:t>
            </w:r>
          </w:p>
          <w:p>
            <w:pPr>
              <w:spacing w:after="20"/>
              <w:ind w:left="20"/>
              <w:jc w:val="both"/>
            </w:pPr>
            <w:r>
              <w:rPr>
                <w:rFonts w:ascii="Times New Roman"/>
                <w:b w:val="false"/>
                <w:i w:val="false"/>
                <w:color w:val="000000"/>
                <w:sz w:val="20"/>
              </w:rPr>
              <w:t>
</w:t>
            </w:r>
            <w:r>
              <w:rPr>
                <w:rFonts w:ascii="Times New Roman"/>
                <w:b w:val="false"/>
                <w:i w:val="false"/>
                <w:color w:val="000000"/>
                <w:sz w:val="20"/>
              </w:rPr>
              <w:t>Гидрология</w:t>
            </w:r>
          </w:p>
          <w:p>
            <w:pPr>
              <w:spacing w:after="20"/>
              <w:ind w:left="20"/>
              <w:jc w:val="both"/>
            </w:pPr>
            <w:r>
              <w:rPr>
                <w:rFonts w:ascii="Times New Roman"/>
                <w:b w:val="false"/>
                <w:i w:val="false"/>
                <w:color w:val="000000"/>
                <w:sz w:val="20"/>
              </w:rPr>
              <w:t>
</w:t>
            </w:r>
            <w:r>
              <w:rPr>
                <w:rFonts w:ascii="Times New Roman"/>
                <w:b w:val="false"/>
                <w:i w:val="false"/>
                <w:color w:val="000000"/>
                <w:sz w:val="20"/>
              </w:rPr>
              <w:t>Геодезия и картография</w:t>
            </w:r>
          </w:p>
          <w:p>
            <w:pPr>
              <w:spacing w:after="20"/>
              <w:ind w:left="20"/>
              <w:jc w:val="both"/>
            </w:pPr>
            <w:r>
              <w:rPr>
                <w:rFonts w:ascii="Times New Roman"/>
                <w:b w:val="false"/>
                <w:i w:val="false"/>
                <w:color w:val="000000"/>
                <w:sz w:val="20"/>
              </w:rPr>
              <w:t>
</w:t>
            </w:r>
            <w:r>
              <w:rPr>
                <w:rFonts w:ascii="Times New Roman"/>
                <w:b w:val="false"/>
                <w:i w:val="false"/>
                <w:color w:val="000000"/>
                <w:sz w:val="20"/>
              </w:rPr>
              <w:t>Транспорт, транспортная техника и технологии</w:t>
            </w:r>
          </w:p>
          <w:p>
            <w:pPr>
              <w:spacing w:after="20"/>
              <w:ind w:left="20"/>
              <w:jc w:val="both"/>
            </w:pPr>
            <w:r>
              <w:rPr>
                <w:rFonts w:ascii="Times New Roman"/>
                <w:b w:val="false"/>
                <w:i w:val="false"/>
                <w:color w:val="000000"/>
                <w:sz w:val="20"/>
              </w:rPr>
              <w:t>
</w:t>
            </w:r>
            <w:r>
              <w:rPr>
                <w:rFonts w:ascii="Times New Roman"/>
                <w:b w:val="false"/>
                <w:i w:val="false"/>
                <w:color w:val="000000"/>
                <w:sz w:val="20"/>
              </w:rPr>
              <w:t>Водные ресурсы и водопользование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Космическая техника и технологии</w:t>
            </w:r>
          </w:p>
          <w:p>
            <w:pPr>
              <w:spacing w:after="20"/>
              <w:ind w:left="20"/>
              <w:jc w:val="both"/>
            </w:pPr>
            <w:r>
              <w:rPr>
                <w:rFonts w:ascii="Times New Roman"/>
                <w:b w:val="false"/>
                <w:i w:val="false"/>
                <w:color w:val="000000"/>
                <w:sz w:val="20"/>
              </w:rPr>
              <w:t>
</w:t>
            </w:r>
            <w:r>
              <w:rPr>
                <w:rFonts w:ascii="Times New Roman"/>
                <w:b w:val="false"/>
                <w:i w:val="false"/>
                <w:color w:val="000000"/>
                <w:sz w:val="20"/>
              </w:rPr>
              <w:t>Экология</w:t>
            </w:r>
          </w:p>
          <w:p>
            <w:pPr>
              <w:spacing w:after="20"/>
              <w:ind w:left="20"/>
              <w:jc w:val="both"/>
            </w:pPr>
            <w:r>
              <w:rPr>
                <w:rFonts w:ascii="Times New Roman"/>
                <w:b w:val="false"/>
                <w:i w:val="false"/>
                <w:color w:val="000000"/>
                <w:sz w:val="20"/>
              </w:rPr>
              <w:t>
</w:t>
            </w:r>
            <w:r>
              <w:rPr>
                <w:rFonts w:ascii="Times New Roman"/>
                <w:b w:val="false"/>
                <w:i w:val="false"/>
                <w:color w:val="000000"/>
                <w:sz w:val="20"/>
              </w:rPr>
              <w:t>Прикладная экология</w:t>
            </w:r>
          </w:p>
          <w:p>
            <w:pPr>
              <w:spacing w:after="20"/>
              <w:ind w:left="20"/>
              <w:jc w:val="both"/>
            </w:pPr>
            <w:r>
              <w:rPr>
                <w:rFonts w:ascii="Times New Roman"/>
                <w:b w:val="false"/>
                <w:i w:val="false"/>
                <w:color w:val="000000"/>
                <w:sz w:val="20"/>
              </w:rPr>
              <w:t>
</w:t>
            </w:r>
            <w:r>
              <w:rPr>
                <w:rFonts w:ascii="Times New Roman"/>
                <w:b w:val="false"/>
                <w:i w:val="false"/>
                <w:color w:val="000000"/>
                <w:sz w:val="20"/>
              </w:rPr>
              <w:t>Техническая физика</w:t>
            </w:r>
          </w:p>
          <w:p>
            <w:pPr>
              <w:spacing w:after="20"/>
              <w:ind w:left="20"/>
              <w:jc w:val="both"/>
            </w:pPr>
            <w:r>
              <w:rPr>
                <w:rFonts w:ascii="Times New Roman"/>
                <w:b w:val="false"/>
                <w:i w:val="false"/>
                <w:color w:val="000000"/>
                <w:sz w:val="20"/>
              </w:rPr>
              <w:t>
</w:t>
            </w:r>
            <w:r>
              <w:rPr>
                <w:rFonts w:ascii="Times New Roman"/>
                <w:b w:val="false"/>
                <w:i w:val="false"/>
                <w:color w:val="000000"/>
                <w:sz w:val="20"/>
              </w:rPr>
              <w:t>Транспортное строительство</w:t>
            </w:r>
          </w:p>
          <w:p>
            <w:pPr>
              <w:spacing w:after="20"/>
              <w:ind w:left="20"/>
              <w:jc w:val="both"/>
            </w:pPr>
            <w:r>
              <w:rPr>
                <w:rFonts w:ascii="Times New Roman"/>
                <w:b w:val="false"/>
                <w:i w:val="false"/>
                <w:color w:val="000000"/>
                <w:sz w:val="20"/>
              </w:rPr>
              <w:t>
</w:t>
            </w:r>
            <w:r>
              <w:rPr>
                <w:rFonts w:ascii="Times New Roman"/>
                <w:b w:val="false"/>
                <w:i w:val="false"/>
                <w:color w:val="000000"/>
                <w:sz w:val="20"/>
              </w:rPr>
              <w:t>Военное дело и безопасность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Судебная экспертиза</w:t>
            </w:r>
          </w:p>
          <w:p>
            <w:pPr>
              <w:spacing w:after="20"/>
              <w:ind w:left="20"/>
              <w:jc w:val="both"/>
            </w:pPr>
            <w:r>
              <w:rPr>
                <w:rFonts w:ascii="Times New Roman"/>
                <w:b w:val="false"/>
                <w:i w:val="false"/>
                <w:color w:val="000000"/>
                <w:sz w:val="20"/>
              </w:rPr>
              <w:t>
</w:t>
            </w:r>
            <w:r>
              <w:rPr>
                <w:rFonts w:ascii="Times New Roman"/>
                <w:b w:val="false"/>
                <w:i w:val="false"/>
                <w:color w:val="000000"/>
                <w:sz w:val="20"/>
              </w:rPr>
              <w:t>Техносферная безопасность</w:t>
            </w:r>
          </w:p>
          <w:p>
            <w:pPr>
              <w:spacing w:after="20"/>
              <w:ind w:left="20"/>
              <w:jc w:val="both"/>
            </w:pPr>
            <w:r>
              <w:rPr>
                <w:rFonts w:ascii="Times New Roman"/>
                <w:b w:val="false"/>
                <w:i w:val="false"/>
                <w:color w:val="000000"/>
                <w:sz w:val="20"/>
              </w:rPr>
              <w:t>
Предупреждение и ликвидация чрезвычайных ситуаций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занятия должностей категории C-SV-1 стаж работы должен соответствовать одному из требований, предусмотренных пунктом 5 приказа № 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председателя КПЧС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4" w:id="103"/>
          <w:p>
            <w:pPr>
              <w:spacing w:after="20"/>
              <w:ind w:left="20"/>
              <w:jc w:val="both"/>
            </w:pPr>
            <w:r>
              <w:rPr>
                <w:rFonts w:ascii="Times New Roman"/>
                <w:b w:val="false"/>
                <w:i w:val="false"/>
                <w:color w:val="000000"/>
                <w:sz w:val="20"/>
              </w:rPr>
              <w:t>
C-SV-2</w:t>
            </w:r>
          </w:p>
          <w:bookmarkEnd w:id="103"/>
          <w:p>
            <w:pPr>
              <w:spacing w:after="20"/>
              <w:ind w:left="20"/>
              <w:jc w:val="both"/>
            </w:pPr>
            <w:r>
              <w:rPr>
                <w:rFonts w:ascii="Times New Roman"/>
                <w:b w:val="false"/>
                <w:i w:val="false"/>
                <w:color w:val="000000"/>
                <w:sz w:val="20"/>
              </w:rPr>
              <w:t>
(сотрудник)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ниже высшего</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занятия должностей категории C-SV-2 стаж работы должен соответствовать одному из требований, предусмотренных пунктом 8 приказа № 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Глава 2. По должностям Управлений КПЧС МЧС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5" w:id="104"/>
          <w:p>
            <w:pPr>
              <w:spacing w:after="20"/>
              <w:ind w:left="20"/>
              <w:jc w:val="both"/>
            </w:pPr>
            <w:r>
              <w:rPr>
                <w:rFonts w:ascii="Times New Roman"/>
                <w:b w:val="false"/>
                <w:i w:val="false"/>
                <w:color w:val="000000"/>
                <w:sz w:val="20"/>
              </w:rPr>
              <w:t>
C-SV-4</w:t>
            </w:r>
          </w:p>
          <w:bookmarkEnd w:id="104"/>
          <w:p>
            <w:pPr>
              <w:spacing w:after="20"/>
              <w:ind w:left="20"/>
              <w:jc w:val="both"/>
            </w:pPr>
            <w:r>
              <w:rPr>
                <w:rFonts w:ascii="Times New Roman"/>
                <w:b w:val="false"/>
                <w:i w:val="false"/>
                <w:color w:val="000000"/>
                <w:sz w:val="20"/>
              </w:rPr>
              <w:t>
(сотрудник)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ниже высшего</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6" w:id="105"/>
          <w:p>
            <w:pPr>
              <w:spacing w:after="20"/>
              <w:ind w:left="20"/>
              <w:jc w:val="both"/>
            </w:pPr>
            <w:r>
              <w:rPr>
                <w:rFonts w:ascii="Times New Roman"/>
                <w:b w:val="false"/>
                <w:i w:val="false"/>
                <w:color w:val="000000"/>
                <w:sz w:val="20"/>
              </w:rPr>
              <w:t>
Пожарная безопасность</w:t>
            </w:r>
          </w:p>
          <w:bookmarkEnd w:id="105"/>
          <w:p>
            <w:pPr>
              <w:spacing w:after="20"/>
              <w:ind w:left="20"/>
              <w:jc w:val="both"/>
            </w:pPr>
            <w:r>
              <w:rPr>
                <w:rFonts w:ascii="Times New Roman"/>
                <w:b w:val="false"/>
                <w:i w:val="false"/>
                <w:color w:val="000000"/>
                <w:sz w:val="20"/>
              </w:rPr>
              <w:t>
</w:t>
            </w:r>
            <w:r>
              <w:rPr>
                <w:rFonts w:ascii="Times New Roman"/>
                <w:b w:val="false"/>
                <w:i w:val="false"/>
                <w:color w:val="000000"/>
                <w:sz w:val="20"/>
              </w:rPr>
              <w:t>Пожаротушение и аварийно-спасательное дело</w:t>
            </w:r>
          </w:p>
          <w:p>
            <w:pPr>
              <w:spacing w:after="20"/>
              <w:ind w:left="20"/>
              <w:jc w:val="both"/>
            </w:pPr>
            <w:r>
              <w:rPr>
                <w:rFonts w:ascii="Times New Roman"/>
                <w:b w:val="false"/>
                <w:i w:val="false"/>
                <w:color w:val="000000"/>
                <w:sz w:val="20"/>
              </w:rPr>
              <w:t>
</w:t>
            </w:r>
            <w:r>
              <w:rPr>
                <w:rFonts w:ascii="Times New Roman"/>
                <w:b w:val="false"/>
                <w:i w:val="false"/>
                <w:color w:val="000000"/>
                <w:sz w:val="20"/>
              </w:rPr>
              <w:t>Защита в чрезвычайных ситуациях</w:t>
            </w:r>
          </w:p>
          <w:p>
            <w:pPr>
              <w:spacing w:after="20"/>
              <w:ind w:left="20"/>
              <w:jc w:val="both"/>
            </w:pPr>
            <w:r>
              <w:rPr>
                <w:rFonts w:ascii="Times New Roman"/>
                <w:b w:val="false"/>
                <w:i w:val="false"/>
                <w:color w:val="000000"/>
                <w:sz w:val="20"/>
              </w:rPr>
              <w:t>
</w:t>
            </w:r>
            <w:r>
              <w:rPr>
                <w:rFonts w:ascii="Times New Roman"/>
                <w:b w:val="false"/>
                <w:i w:val="false"/>
                <w:color w:val="000000"/>
                <w:sz w:val="20"/>
              </w:rPr>
              <w:t>Командная тактическая сил гражданской обороны</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Промышленная, экологическая и пожарная безопасность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Строительство</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Производство строительных материалов, изделий и конструкций</w:t>
            </w:r>
          </w:p>
          <w:p>
            <w:pPr>
              <w:spacing w:after="20"/>
              <w:ind w:left="20"/>
              <w:jc w:val="both"/>
            </w:pPr>
            <w:r>
              <w:rPr>
                <w:rFonts w:ascii="Times New Roman"/>
                <w:b w:val="false"/>
                <w:i w:val="false"/>
                <w:color w:val="000000"/>
                <w:sz w:val="20"/>
              </w:rPr>
              <w:t>
</w:t>
            </w:r>
            <w:r>
              <w:rPr>
                <w:rFonts w:ascii="Times New Roman"/>
                <w:b w:val="false"/>
                <w:i w:val="false"/>
                <w:color w:val="000000"/>
                <w:sz w:val="20"/>
              </w:rPr>
              <w:t>Электроэнергетика</w:t>
            </w:r>
          </w:p>
          <w:p>
            <w:pPr>
              <w:spacing w:after="20"/>
              <w:ind w:left="20"/>
              <w:jc w:val="both"/>
            </w:pPr>
            <w:r>
              <w:rPr>
                <w:rFonts w:ascii="Times New Roman"/>
                <w:b w:val="false"/>
                <w:i w:val="false"/>
                <w:color w:val="000000"/>
                <w:sz w:val="20"/>
              </w:rPr>
              <w:t>
</w:t>
            </w:r>
            <w:r>
              <w:rPr>
                <w:rFonts w:ascii="Times New Roman"/>
                <w:b w:val="false"/>
                <w:i w:val="false"/>
                <w:color w:val="000000"/>
                <w:sz w:val="20"/>
              </w:rPr>
              <w:t>Теплоэнергетика</w:t>
            </w:r>
          </w:p>
          <w:p>
            <w:pPr>
              <w:spacing w:after="20"/>
              <w:ind w:left="20"/>
              <w:jc w:val="both"/>
            </w:pPr>
            <w:r>
              <w:rPr>
                <w:rFonts w:ascii="Times New Roman"/>
                <w:b w:val="false"/>
                <w:i w:val="false"/>
                <w:color w:val="000000"/>
                <w:sz w:val="20"/>
              </w:rPr>
              <w:t>
</w:t>
            </w:r>
            <w:r>
              <w:rPr>
                <w:rFonts w:ascii="Times New Roman"/>
                <w:b w:val="false"/>
                <w:i w:val="false"/>
                <w:color w:val="000000"/>
                <w:sz w:val="20"/>
              </w:rPr>
              <w:t>Радиотехника, электроника и телекоммуникации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Безопасность жизнедеятельности и защита окружающей среды</w:t>
            </w:r>
          </w:p>
          <w:p>
            <w:pPr>
              <w:spacing w:after="20"/>
              <w:ind w:left="20"/>
              <w:jc w:val="both"/>
            </w:pPr>
            <w:r>
              <w:rPr>
                <w:rFonts w:ascii="Times New Roman"/>
                <w:b w:val="false"/>
                <w:i w:val="false"/>
                <w:color w:val="000000"/>
                <w:sz w:val="20"/>
              </w:rPr>
              <w:t>
</w:t>
            </w:r>
            <w:r>
              <w:rPr>
                <w:rFonts w:ascii="Times New Roman"/>
                <w:b w:val="false"/>
                <w:i w:val="false"/>
                <w:color w:val="000000"/>
                <w:sz w:val="20"/>
              </w:rPr>
              <w:t>Механика</w:t>
            </w:r>
          </w:p>
          <w:p>
            <w:pPr>
              <w:spacing w:after="20"/>
              <w:ind w:left="20"/>
              <w:jc w:val="both"/>
            </w:pPr>
            <w:r>
              <w:rPr>
                <w:rFonts w:ascii="Times New Roman"/>
                <w:b w:val="false"/>
                <w:i w:val="false"/>
                <w:color w:val="000000"/>
                <w:sz w:val="20"/>
              </w:rPr>
              <w:t>
</w:t>
            </w:r>
            <w:r>
              <w:rPr>
                <w:rFonts w:ascii="Times New Roman"/>
                <w:b w:val="false"/>
                <w:i w:val="false"/>
                <w:color w:val="000000"/>
                <w:sz w:val="20"/>
              </w:rPr>
              <w:t>Вычислительная техника и программное обеспечение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Нефтегазовое дело</w:t>
            </w:r>
          </w:p>
          <w:p>
            <w:pPr>
              <w:spacing w:after="20"/>
              <w:ind w:left="20"/>
              <w:jc w:val="both"/>
            </w:pPr>
            <w:r>
              <w:rPr>
                <w:rFonts w:ascii="Times New Roman"/>
                <w:b w:val="false"/>
                <w:i w:val="false"/>
                <w:color w:val="000000"/>
                <w:sz w:val="20"/>
              </w:rPr>
              <w:t>
</w:t>
            </w:r>
            <w:r>
              <w:rPr>
                <w:rFonts w:ascii="Times New Roman"/>
                <w:b w:val="false"/>
                <w:i w:val="false"/>
                <w:color w:val="000000"/>
                <w:sz w:val="20"/>
              </w:rPr>
              <w:t>Автоматизация и управление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Юриспруденция</w:t>
            </w:r>
          </w:p>
          <w:p>
            <w:pPr>
              <w:spacing w:after="20"/>
              <w:ind w:left="20"/>
              <w:jc w:val="both"/>
            </w:pPr>
            <w:r>
              <w:rPr>
                <w:rFonts w:ascii="Times New Roman"/>
                <w:b w:val="false"/>
                <w:i w:val="false"/>
                <w:color w:val="000000"/>
                <w:sz w:val="20"/>
              </w:rPr>
              <w:t>
</w:t>
            </w:r>
            <w:r>
              <w:rPr>
                <w:rFonts w:ascii="Times New Roman"/>
                <w:b w:val="false"/>
                <w:i w:val="false"/>
                <w:color w:val="000000"/>
                <w:sz w:val="20"/>
              </w:rPr>
              <w:t>Право</w:t>
            </w:r>
          </w:p>
          <w:p>
            <w:pPr>
              <w:spacing w:after="20"/>
              <w:ind w:left="20"/>
              <w:jc w:val="both"/>
            </w:pPr>
            <w:r>
              <w:rPr>
                <w:rFonts w:ascii="Times New Roman"/>
                <w:b w:val="false"/>
                <w:i w:val="false"/>
                <w:color w:val="000000"/>
                <w:sz w:val="20"/>
              </w:rPr>
              <w:t>
</w:t>
            </w:r>
            <w:r>
              <w:rPr>
                <w:rFonts w:ascii="Times New Roman"/>
                <w:b w:val="false"/>
                <w:i w:val="false"/>
                <w:color w:val="000000"/>
                <w:sz w:val="20"/>
              </w:rPr>
              <w:t>Правоохранительная деятельность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Стандартизация, сертификация и метрология</w:t>
            </w:r>
          </w:p>
          <w:p>
            <w:pPr>
              <w:spacing w:after="20"/>
              <w:ind w:left="20"/>
              <w:jc w:val="both"/>
            </w:pPr>
            <w:r>
              <w:rPr>
                <w:rFonts w:ascii="Times New Roman"/>
                <w:b w:val="false"/>
                <w:i w:val="false"/>
                <w:color w:val="000000"/>
                <w:sz w:val="20"/>
              </w:rPr>
              <w:t>
</w:t>
            </w:r>
            <w:r>
              <w:rPr>
                <w:rFonts w:ascii="Times New Roman"/>
                <w:b w:val="false"/>
                <w:i w:val="false"/>
                <w:color w:val="000000"/>
                <w:sz w:val="20"/>
              </w:rPr>
              <w:t>Логистика (по отраслям)</w:t>
            </w:r>
          </w:p>
          <w:p>
            <w:pPr>
              <w:spacing w:after="20"/>
              <w:ind w:left="20"/>
              <w:jc w:val="both"/>
            </w:pPr>
            <w:r>
              <w:rPr>
                <w:rFonts w:ascii="Times New Roman"/>
                <w:b w:val="false"/>
                <w:i w:val="false"/>
                <w:color w:val="000000"/>
                <w:sz w:val="20"/>
              </w:rPr>
              <w:t>
</w:t>
            </w:r>
            <w:r>
              <w:rPr>
                <w:rFonts w:ascii="Times New Roman"/>
                <w:b w:val="false"/>
                <w:i w:val="false"/>
                <w:color w:val="000000"/>
                <w:sz w:val="20"/>
              </w:rPr>
              <w:t>Биотехнология</w:t>
            </w:r>
          </w:p>
          <w:p>
            <w:pPr>
              <w:spacing w:after="20"/>
              <w:ind w:left="20"/>
              <w:jc w:val="both"/>
            </w:pPr>
            <w:r>
              <w:rPr>
                <w:rFonts w:ascii="Times New Roman"/>
                <w:b w:val="false"/>
                <w:i w:val="false"/>
                <w:color w:val="000000"/>
                <w:sz w:val="20"/>
              </w:rPr>
              <w:t>
</w:t>
            </w:r>
            <w:r>
              <w:rPr>
                <w:rFonts w:ascii="Times New Roman"/>
                <w:b w:val="false"/>
                <w:i w:val="false"/>
                <w:color w:val="000000"/>
                <w:sz w:val="20"/>
              </w:rPr>
              <w:t>Государственное и местное управление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Земельный кадастр</w:t>
            </w:r>
          </w:p>
          <w:p>
            <w:pPr>
              <w:spacing w:after="20"/>
              <w:ind w:left="20"/>
              <w:jc w:val="both"/>
            </w:pPr>
            <w:r>
              <w:rPr>
                <w:rFonts w:ascii="Times New Roman"/>
                <w:b w:val="false"/>
                <w:i w:val="false"/>
                <w:color w:val="000000"/>
                <w:sz w:val="20"/>
              </w:rPr>
              <w:t>
</w:t>
            </w:r>
            <w:r>
              <w:rPr>
                <w:rFonts w:ascii="Times New Roman"/>
                <w:b w:val="false"/>
                <w:i w:val="false"/>
                <w:color w:val="000000"/>
                <w:sz w:val="20"/>
              </w:rPr>
              <w:t>Экономика</w:t>
            </w:r>
          </w:p>
          <w:p>
            <w:pPr>
              <w:spacing w:after="20"/>
              <w:ind w:left="20"/>
              <w:jc w:val="both"/>
            </w:pPr>
            <w:r>
              <w:rPr>
                <w:rFonts w:ascii="Times New Roman"/>
                <w:b w:val="false"/>
                <w:i w:val="false"/>
                <w:color w:val="000000"/>
                <w:sz w:val="20"/>
              </w:rPr>
              <w:t>
</w:t>
            </w:r>
            <w:r>
              <w:rPr>
                <w:rFonts w:ascii="Times New Roman"/>
                <w:b w:val="false"/>
                <w:i w:val="false"/>
                <w:color w:val="000000"/>
                <w:sz w:val="20"/>
              </w:rPr>
              <w:t>Химия</w:t>
            </w:r>
          </w:p>
          <w:p>
            <w:pPr>
              <w:spacing w:after="20"/>
              <w:ind w:left="20"/>
              <w:jc w:val="both"/>
            </w:pPr>
            <w:r>
              <w:rPr>
                <w:rFonts w:ascii="Times New Roman"/>
                <w:b w:val="false"/>
                <w:i w:val="false"/>
                <w:color w:val="000000"/>
                <w:sz w:val="20"/>
              </w:rPr>
              <w:t>
</w:t>
            </w:r>
            <w:r>
              <w:rPr>
                <w:rFonts w:ascii="Times New Roman"/>
                <w:b w:val="false"/>
                <w:i w:val="false"/>
                <w:color w:val="000000"/>
                <w:sz w:val="20"/>
              </w:rPr>
              <w:t>География</w:t>
            </w:r>
          </w:p>
          <w:p>
            <w:pPr>
              <w:spacing w:after="20"/>
              <w:ind w:left="20"/>
              <w:jc w:val="both"/>
            </w:pPr>
            <w:r>
              <w:rPr>
                <w:rFonts w:ascii="Times New Roman"/>
                <w:b w:val="false"/>
                <w:i w:val="false"/>
                <w:color w:val="000000"/>
                <w:sz w:val="20"/>
              </w:rPr>
              <w:t>
</w:t>
            </w:r>
            <w:r>
              <w:rPr>
                <w:rFonts w:ascii="Times New Roman"/>
                <w:b w:val="false"/>
                <w:i w:val="false"/>
                <w:color w:val="000000"/>
                <w:sz w:val="20"/>
              </w:rPr>
              <w:t>Биология</w:t>
            </w:r>
          </w:p>
          <w:p>
            <w:pPr>
              <w:spacing w:after="20"/>
              <w:ind w:left="20"/>
              <w:jc w:val="both"/>
            </w:pPr>
            <w:r>
              <w:rPr>
                <w:rFonts w:ascii="Times New Roman"/>
                <w:b w:val="false"/>
                <w:i w:val="false"/>
                <w:color w:val="000000"/>
                <w:sz w:val="20"/>
              </w:rPr>
              <w:t>
</w:t>
            </w:r>
            <w:r>
              <w:rPr>
                <w:rFonts w:ascii="Times New Roman"/>
                <w:b w:val="false"/>
                <w:i w:val="false"/>
                <w:color w:val="000000"/>
                <w:sz w:val="20"/>
              </w:rPr>
              <w:t>Гидрология</w:t>
            </w:r>
          </w:p>
          <w:p>
            <w:pPr>
              <w:spacing w:after="20"/>
              <w:ind w:left="20"/>
              <w:jc w:val="both"/>
            </w:pPr>
            <w:r>
              <w:rPr>
                <w:rFonts w:ascii="Times New Roman"/>
                <w:b w:val="false"/>
                <w:i w:val="false"/>
                <w:color w:val="000000"/>
                <w:sz w:val="20"/>
              </w:rPr>
              <w:t>
</w:t>
            </w:r>
            <w:r>
              <w:rPr>
                <w:rFonts w:ascii="Times New Roman"/>
                <w:b w:val="false"/>
                <w:i w:val="false"/>
                <w:color w:val="000000"/>
                <w:sz w:val="20"/>
              </w:rPr>
              <w:t>Геодезия и картография</w:t>
            </w:r>
          </w:p>
          <w:p>
            <w:pPr>
              <w:spacing w:after="20"/>
              <w:ind w:left="20"/>
              <w:jc w:val="both"/>
            </w:pPr>
            <w:r>
              <w:rPr>
                <w:rFonts w:ascii="Times New Roman"/>
                <w:b w:val="false"/>
                <w:i w:val="false"/>
                <w:color w:val="000000"/>
                <w:sz w:val="20"/>
              </w:rPr>
              <w:t>
</w:t>
            </w:r>
            <w:r>
              <w:rPr>
                <w:rFonts w:ascii="Times New Roman"/>
                <w:b w:val="false"/>
                <w:i w:val="false"/>
                <w:color w:val="000000"/>
                <w:sz w:val="20"/>
              </w:rPr>
              <w:t>Транспорт, транспортная техника и технологии</w:t>
            </w:r>
          </w:p>
          <w:p>
            <w:pPr>
              <w:spacing w:after="20"/>
              <w:ind w:left="20"/>
              <w:jc w:val="both"/>
            </w:pPr>
            <w:r>
              <w:rPr>
                <w:rFonts w:ascii="Times New Roman"/>
                <w:b w:val="false"/>
                <w:i w:val="false"/>
                <w:color w:val="000000"/>
                <w:sz w:val="20"/>
              </w:rPr>
              <w:t>
</w:t>
            </w:r>
            <w:r>
              <w:rPr>
                <w:rFonts w:ascii="Times New Roman"/>
                <w:b w:val="false"/>
                <w:i w:val="false"/>
                <w:color w:val="000000"/>
                <w:sz w:val="20"/>
              </w:rPr>
              <w:t>Водные ресурсы и водопользование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Космическая техника и технологии</w:t>
            </w:r>
          </w:p>
          <w:p>
            <w:pPr>
              <w:spacing w:after="20"/>
              <w:ind w:left="20"/>
              <w:jc w:val="both"/>
            </w:pPr>
            <w:r>
              <w:rPr>
                <w:rFonts w:ascii="Times New Roman"/>
                <w:b w:val="false"/>
                <w:i w:val="false"/>
                <w:color w:val="000000"/>
                <w:sz w:val="20"/>
              </w:rPr>
              <w:t>
</w:t>
            </w:r>
            <w:r>
              <w:rPr>
                <w:rFonts w:ascii="Times New Roman"/>
                <w:b w:val="false"/>
                <w:i w:val="false"/>
                <w:color w:val="000000"/>
                <w:sz w:val="20"/>
              </w:rPr>
              <w:t>Экология</w:t>
            </w:r>
          </w:p>
          <w:p>
            <w:pPr>
              <w:spacing w:after="20"/>
              <w:ind w:left="20"/>
              <w:jc w:val="both"/>
            </w:pPr>
            <w:r>
              <w:rPr>
                <w:rFonts w:ascii="Times New Roman"/>
                <w:b w:val="false"/>
                <w:i w:val="false"/>
                <w:color w:val="000000"/>
                <w:sz w:val="20"/>
              </w:rPr>
              <w:t>
</w:t>
            </w:r>
            <w:r>
              <w:rPr>
                <w:rFonts w:ascii="Times New Roman"/>
                <w:b w:val="false"/>
                <w:i w:val="false"/>
                <w:color w:val="000000"/>
                <w:sz w:val="20"/>
              </w:rPr>
              <w:t>Прикладная экология</w:t>
            </w:r>
          </w:p>
          <w:p>
            <w:pPr>
              <w:spacing w:after="20"/>
              <w:ind w:left="20"/>
              <w:jc w:val="both"/>
            </w:pPr>
            <w:r>
              <w:rPr>
                <w:rFonts w:ascii="Times New Roman"/>
                <w:b w:val="false"/>
                <w:i w:val="false"/>
                <w:color w:val="000000"/>
                <w:sz w:val="20"/>
              </w:rPr>
              <w:t>
</w:t>
            </w:r>
            <w:r>
              <w:rPr>
                <w:rFonts w:ascii="Times New Roman"/>
                <w:b w:val="false"/>
                <w:i w:val="false"/>
                <w:color w:val="000000"/>
                <w:sz w:val="20"/>
              </w:rPr>
              <w:t>Техническая физика</w:t>
            </w:r>
          </w:p>
          <w:p>
            <w:pPr>
              <w:spacing w:after="20"/>
              <w:ind w:left="20"/>
              <w:jc w:val="both"/>
            </w:pPr>
            <w:r>
              <w:rPr>
                <w:rFonts w:ascii="Times New Roman"/>
                <w:b w:val="false"/>
                <w:i w:val="false"/>
                <w:color w:val="000000"/>
                <w:sz w:val="20"/>
              </w:rPr>
              <w:t>
</w:t>
            </w:r>
            <w:r>
              <w:rPr>
                <w:rFonts w:ascii="Times New Roman"/>
                <w:b w:val="false"/>
                <w:i w:val="false"/>
                <w:color w:val="000000"/>
                <w:sz w:val="20"/>
              </w:rPr>
              <w:t>Транспортное строительство</w:t>
            </w:r>
          </w:p>
          <w:p>
            <w:pPr>
              <w:spacing w:after="20"/>
              <w:ind w:left="20"/>
              <w:jc w:val="both"/>
            </w:pPr>
            <w:r>
              <w:rPr>
                <w:rFonts w:ascii="Times New Roman"/>
                <w:b w:val="false"/>
                <w:i w:val="false"/>
                <w:color w:val="000000"/>
                <w:sz w:val="20"/>
              </w:rPr>
              <w:t>
</w:t>
            </w:r>
            <w:r>
              <w:rPr>
                <w:rFonts w:ascii="Times New Roman"/>
                <w:b w:val="false"/>
                <w:i w:val="false"/>
                <w:color w:val="000000"/>
                <w:sz w:val="20"/>
              </w:rPr>
              <w:t>Военное дело и безопасность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Судебная экспертиза</w:t>
            </w:r>
          </w:p>
          <w:p>
            <w:pPr>
              <w:spacing w:after="20"/>
              <w:ind w:left="20"/>
              <w:jc w:val="both"/>
            </w:pPr>
            <w:r>
              <w:rPr>
                <w:rFonts w:ascii="Times New Roman"/>
                <w:b w:val="false"/>
                <w:i w:val="false"/>
                <w:color w:val="000000"/>
                <w:sz w:val="20"/>
              </w:rPr>
              <w:t>
</w:t>
            </w:r>
            <w:r>
              <w:rPr>
                <w:rFonts w:ascii="Times New Roman"/>
                <w:b w:val="false"/>
                <w:i w:val="false"/>
                <w:color w:val="000000"/>
                <w:sz w:val="20"/>
              </w:rPr>
              <w:t>Техносферная безопасность</w:t>
            </w:r>
          </w:p>
          <w:p>
            <w:pPr>
              <w:spacing w:after="20"/>
              <w:ind w:left="20"/>
              <w:jc w:val="both"/>
            </w:pPr>
            <w:r>
              <w:rPr>
                <w:rFonts w:ascii="Times New Roman"/>
                <w:b w:val="false"/>
                <w:i w:val="false"/>
                <w:color w:val="000000"/>
                <w:sz w:val="20"/>
              </w:rPr>
              <w:t>
Предупреждение и ликвидация чрезвычайных ситуаций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занятия должностей категории C-SV-4 стаж работы должен соответствовать одному из требований, предусмотренных пунктом 10 приказа № 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начальника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5" w:id="106"/>
          <w:p>
            <w:pPr>
              <w:spacing w:after="20"/>
              <w:ind w:left="20"/>
              <w:jc w:val="both"/>
            </w:pPr>
            <w:r>
              <w:rPr>
                <w:rFonts w:ascii="Times New Roman"/>
                <w:b w:val="false"/>
                <w:i w:val="false"/>
                <w:color w:val="000000"/>
                <w:sz w:val="20"/>
              </w:rPr>
              <w:t>
C-SV-5</w:t>
            </w:r>
          </w:p>
          <w:bookmarkEnd w:id="106"/>
          <w:p>
            <w:pPr>
              <w:spacing w:after="20"/>
              <w:ind w:left="20"/>
              <w:jc w:val="both"/>
            </w:pPr>
            <w:r>
              <w:rPr>
                <w:rFonts w:ascii="Times New Roman"/>
                <w:b w:val="false"/>
                <w:i w:val="false"/>
                <w:color w:val="000000"/>
                <w:sz w:val="20"/>
              </w:rPr>
              <w:t>
(сотрудник)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ниже высшего</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занятия должностей категории C-SV-5 стаж работы должен соответствовать одному из требований, предусмотренных пунктом 12 приказа № 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специалист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6" w:id="107"/>
          <w:p>
            <w:pPr>
              <w:spacing w:after="20"/>
              <w:ind w:left="20"/>
              <w:jc w:val="both"/>
            </w:pPr>
            <w:r>
              <w:rPr>
                <w:rFonts w:ascii="Times New Roman"/>
                <w:b w:val="false"/>
                <w:i w:val="false"/>
                <w:color w:val="000000"/>
                <w:sz w:val="20"/>
              </w:rPr>
              <w:t>
C-SV-8</w:t>
            </w:r>
          </w:p>
          <w:bookmarkEnd w:id="107"/>
          <w:p>
            <w:pPr>
              <w:spacing w:after="20"/>
              <w:ind w:left="20"/>
              <w:jc w:val="both"/>
            </w:pPr>
            <w:r>
              <w:rPr>
                <w:rFonts w:ascii="Times New Roman"/>
                <w:b w:val="false"/>
                <w:i w:val="false"/>
                <w:color w:val="000000"/>
                <w:sz w:val="20"/>
              </w:rPr>
              <w:t>
(сотрудник)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ниже высшего</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занятия должностей категории C-SV-8 стаж работы должен соответствовать одному из требований, предусмотренных пунктом 14 приказа № 67.</w:t>
            </w:r>
          </w:p>
        </w:tc>
      </w:tr>
    </w:tbl>
    <w:bookmarkStart w:name="z597" w:id="108"/>
    <w:p>
      <w:pPr>
        <w:spacing w:after="0"/>
        <w:ind w:left="0"/>
        <w:jc w:val="both"/>
      </w:pPr>
      <w:r>
        <w:rPr>
          <w:rFonts w:ascii="Times New Roman"/>
          <w:b w:val="false"/>
          <w:i w:val="false"/>
          <w:color w:val="000000"/>
          <w:sz w:val="28"/>
        </w:rPr>
        <w:t>
      Примечание:</w:t>
      </w:r>
    </w:p>
    <w:bookmarkEnd w:id="108"/>
    <w:bookmarkStart w:name="z598" w:id="109"/>
    <w:p>
      <w:pPr>
        <w:spacing w:after="0"/>
        <w:ind w:left="0"/>
        <w:jc w:val="both"/>
      </w:pPr>
      <w:r>
        <w:rPr>
          <w:rFonts w:ascii="Times New Roman"/>
          <w:b w:val="false"/>
          <w:i w:val="false"/>
          <w:color w:val="000000"/>
          <w:sz w:val="28"/>
        </w:rPr>
        <w:t>
      по решению и (или) согласованию с Министром по чрезвычайным ситуациям Республики Казахстан, допускается назначение на должности органов гражданской защиты лиц, обладающих высокой профессиональной подготовкой, имеющих специфические знания либо значительный опыт работы по определенным специальностям, без учета необходимого стажа работы, установленного настоящими квалификационными требованиями.</w:t>
      </w:r>
    </w:p>
    <w:bookmarkEnd w:id="10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приказу Министра</w:t>
            </w:r>
            <w:r>
              <w:br/>
            </w:r>
            <w:r>
              <w:rPr>
                <w:rFonts w:ascii="Times New Roman"/>
                <w:b w:val="false"/>
                <w:i w:val="false"/>
                <w:color w:val="000000"/>
                <w:sz w:val="20"/>
              </w:rPr>
              <w:t>по чрезвычайным ситуациям</w:t>
            </w:r>
            <w:r>
              <w:br/>
            </w:r>
            <w:r>
              <w:rPr>
                <w:rFonts w:ascii="Times New Roman"/>
                <w:b w:val="false"/>
                <w:i w:val="false"/>
                <w:color w:val="000000"/>
                <w:sz w:val="20"/>
              </w:rPr>
              <w:t>Республики Казахстан</w:t>
            </w:r>
            <w:r>
              <w:br/>
            </w:r>
            <w:r>
              <w:rPr>
                <w:rFonts w:ascii="Times New Roman"/>
                <w:b w:val="false"/>
                <w:i w:val="false"/>
                <w:color w:val="000000"/>
                <w:sz w:val="20"/>
              </w:rPr>
              <w:t>от 18 декабря 2025 года № 550</w:t>
            </w:r>
          </w:p>
        </w:tc>
      </w:tr>
    </w:tbl>
    <w:bookmarkStart w:name="z600" w:id="110"/>
    <w:p>
      <w:pPr>
        <w:spacing w:after="0"/>
        <w:ind w:left="0"/>
        <w:jc w:val="left"/>
      </w:pPr>
      <w:r>
        <w:rPr>
          <w:rFonts w:ascii="Times New Roman"/>
          <w:b/>
          <w:i w:val="false"/>
          <w:color w:val="000000"/>
        </w:rPr>
        <w:t xml:space="preserve"> Квалификационные требования к категориям должностей областных (городов республиканского значения и столицы) территориальных органов Министерства по чрезвычайным ситуациям Республики Казахстан</w:t>
      </w:r>
    </w:p>
    <w:bookmarkEnd w:id="110"/>
    <w:p>
      <w:pPr>
        <w:spacing w:after="0"/>
        <w:ind w:left="0"/>
        <w:jc w:val="both"/>
      </w:pPr>
      <w:r>
        <w:rPr>
          <w:rFonts w:ascii="Times New Roman"/>
          <w:b w:val="false"/>
          <w:i w:val="false"/>
          <w:color w:val="ff0000"/>
          <w:sz w:val="28"/>
        </w:rPr>
        <w:t xml:space="preserve">
      Сноска. Приложение 3 с изменениями, внесенными приказом Министра по чрезвычайным ситуациям РК от 12.05.2026 </w:t>
      </w:r>
      <w:r>
        <w:rPr>
          <w:rFonts w:ascii="Times New Roman"/>
          <w:b w:val="false"/>
          <w:i w:val="false"/>
          <w:color w:val="ff0000"/>
          <w:sz w:val="28"/>
        </w:rPr>
        <w:t>№ 192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должности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должности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уровню образованию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специальностям (высшего и послевузовского образования либо технического и профессионального, послесреднего образования)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стажу работы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Глава 1. По должностям начальника, первого заместителя и заместителя начальника Департамента по чрезвычайным ситуациям областей, городов республиканского значения и столицы Министерства по чрезвычайным ситуациям Республики Казахстан (далее - ДЧС)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ДЧС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1" w:id="111"/>
          <w:p>
            <w:pPr>
              <w:spacing w:after="20"/>
              <w:ind w:left="20"/>
              <w:jc w:val="both"/>
            </w:pPr>
            <w:r>
              <w:rPr>
                <w:rFonts w:ascii="Times New Roman"/>
                <w:b w:val="false"/>
                <w:i w:val="false"/>
                <w:color w:val="000000"/>
                <w:sz w:val="20"/>
              </w:rPr>
              <w:t>
C-SVО-1</w:t>
            </w:r>
          </w:p>
          <w:bookmarkEnd w:id="111"/>
          <w:p>
            <w:pPr>
              <w:spacing w:after="20"/>
              <w:ind w:left="20"/>
              <w:jc w:val="both"/>
            </w:pPr>
            <w:r>
              <w:rPr>
                <w:rFonts w:ascii="Times New Roman"/>
                <w:b w:val="false"/>
                <w:i w:val="false"/>
                <w:color w:val="000000"/>
                <w:sz w:val="20"/>
              </w:rPr>
              <w:t>
(военнослужащий)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ниже высшего</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2" w:id="112"/>
          <w:p>
            <w:pPr>
              <w:spacing w:after="20"/>
              <w:ind w:left="20"/>
              <w:jc w:val="both"/>
            </w:pPr>
            <w:r>
              <w:rPr>
                <w:rFonts w:ascii="Times New Roman"/>
                <w:b w:val="false"/>
                <w:i w:val="false"/>
                <w:color w:val="000000"/>
                <w:sz w:val="20"/>
              </w:rPr>
              <w:t>
Пожарная безопасность</w:t>
            </w:r>
          </w:p>
          <w:bookmarkEnd w:id="112"/>
          <w:p>
            <w:pPr>
              <w:spacing w:after="20"/>
              <w:ind w:left="20"/>
              <w:jc w:val="both"/>
            </w:pPr>
            <w:r>
              <w:rPr>
                <w:rFonts w:ascii="Times New Roman"/>
                <w:b w:val="false"/>
                <w:i w:val="false"/>
                <w:color w:val="000000"/>
                <w:sz w:val="20"/>
              </w:rPr>
              <w:t>
</w:t>
            </w:r>
            <w:r>
              <w:rPr>
                <w:rFonts w:ascii="Times New Roman"/>
                <w:b w:val="false"/>
                <w:i w:val="false"/>
                <w:color w:val="000000"/>
                <w:sz w:val="20"/>
              </w:rPr>
              <w:t>Пожаротушение и аварийно-спасательное дело</w:t>
            </w:r>
          </w:p>
          <w:p>
            <w:pPr>
              <w:spacing w:after="20"/>
              <w:ind w:left="20"/>
              <w:jc w:val="both"/>
            </w:pPr>
            <w:r>
              <w:rPr>
                <w:rFonts w:ascii="Times New Roman"/>
                <w:b w:val="false"/>
                <w:i w:val="false"/>
                <w:color w:val="000000"/>
                <w:sz w:val="20"/>
              </w:rPr>
              <w:t>
</w:t>
            </w:r>
            <w:r>
              <w:rPr>
                <w:rFonts w:ascii="Times New Roman"/>
                <w:b w:val="false"/>
                <w:i w:val="false"/>
                <w:color w:val="000000"/>
                <w:sz w:val="20"/>
              </w:rPr>
              <w:t>Защита в чрезвычайных ситуациях</w:t>
            </w:r>
          </w:p>
          <w:p>
            <w:pPr>
              <w:spacing w:after="20"/>
              <w:ind w:left="20"/>
              <w:jc w:val="both"/>
            </w:pPr>
            <w:r>
              <w:rPr>
                <w:rFonts w:ascii="Times New Roman"/>
                <w:b w:val="false"/>
                <w:i w:val="false"/>
                <w:color w:val="000000"/>
                <w:sz w:val="20"/>
              </w:rPr>
              <w:t>
</w:t>
            </w:r>
            <w:r>
              <w:rPr>
                <w:rFonts w:ascii="Times New Roman"/>
                <w:b w:val="false"/>
                <w:i w:val="false"/>
                <w:color w:val="000000"/>
                <w:sz w:val="20"/>
              </w:rPr>
              <w:t>Командная тактическая сил гражданской обороны</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Промышленная, экологическая и пожарная безопасность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Строительство</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Производство строительных материалов, изделий и конструкций</w:t>
            </w:r>
          </w:p>
          <w:p>
            <w:pPr>
              <w:spacing w:after="20"/>
              <w:ind w:left="20"/>
              <w:jc w:val="both"/>
            </w:pPr>
            <w:r>
              <w:rPr>
                <w:rFonts w:ascii="Times New Roman"/>
                <w:b w:val="false"/>
                <w:i w:val="false"/>
                <w:color w:val="000000"/>
                <w:sz w:val="20"/>
              </w:rPr>
              <w:t>
</w:t>
            </w:r>
            <w:r>
              <w:rPr>
                <w:rFonts w:ascii="Times New Roman"/>
                <w:b w:val="false"/>
                <w:i w:val="false"/>
                <w:color w:val="000000"/>
                <w:sz w:val="20"/>
              </w:rPr>
              <w:t>Электроэнергетика</w:t>
            </w:r>
          </w:p>
          <w:p>
            <w:pPr>
              <w:spacing w:after="20"/>
              <w:ind w:left="20"/>
              <w:jc w:val="both"/>
            </w:pPr>
            <w:r>
              <w:rPr>
                <w:rFonts w:ascii="Times New Roman"/>
                <w:b w:val="false"/>
                <w:i w:val="false"/>
                <w:color w:val="000000"/>
                <w:sz w:val="20"/>
              </w:rPr>
              <w:t>
</w:t>
            </w:r>
            <w:r>
              <w:rPr>
                <w:rFonts w:ascii="Times New Roman"/>
                <w:b w:val="false"/>
                <w:i w:val="false"/>
                <w:color w:val="000000"/>
                <w:sz w:val="20"/>
              </w:rPr>
              <w:t>Теплоэнергетика</w:t>
            </w:r>
          </w:p>
          <w:p>
            <w:pPr>
              <w:spacing w:after="20"/>
              <w:ind w:left="20"/>
              <w:jc w:val="both"/>
            </w:pPr>
            <w:r>
              <w:rPr>
                <w:rFonts w:ascii="Times New Roman"/>
                <w:b w:val="false"/>
                <w:i w:val="false"/>
                <w:color w:val="000000"/>
                <w:sz w:val="20"/>
              </w:rPr>
              <w:t>
</w:t>
            </w:r>
            <w:r>
              <w:rPr>
                <w:rFonts w:ascii="Times New Roman"/>
                <w:b w:val="false"/>
                <w:i w:val="false"/>
                <w:color w:val="000000"/>
                <w:sz w:val="20"/>
              </w:rPr>
              <w:t>Радиотехника, электроника и телекоммуникации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Безопасность жизнедеятельности и защита окружающей среды</w:t>
            </w:r>
          </w:p>
          <w:p>
            <w:pPr>
              <w:spacing w:after="20"/>
              <w:ind w:left="20"/>
              <w:jc w:val="both"/>
            </w:pPr>
            <w:r>
              <w:rPr>
                <w:rFonts w:ascii="Times New Roman"/>
                <w:b w:val="false"/>
                <w:i w:val="false"/>
                <w:color w:val="000000"/>
                <w:sz w:val="20"/>
              </w:rPr>
              <w:t>
</w:t>
            </w:r>
            <w:r>
              <w:rPr>
                <w:rFonts w:ascii="Times New Roman"/>
                <w:b w:val="false"/>
                <w:i w:val="false"/>
                <w:color w:val="000000"/>
                <w:sz w:val="20"/>
              </w:rPr>
              <w:t>Механика</w:t>
            </w:r>
          </w:p>
          <w:p>
            <w:pPr>
              <w:spacing w:after="20"/>
              <w:ind w:left="20"/>
              <w:jc w:val="both"/>
            </w:pPr>
            <w:r>
              <w:rPr>
                <w:rFonts w:ascii="Times New Roman"/>
                <w:b w:val="false"/>
                <w:i w:val="false"/>
                <w:color w:val="000000"/>
                <w:sz w:val="20"/>
              </w:rPr>
              <w:t>
</w:t>
            </w:r>
            <w:r>
              <w:rPr>
                <w:rFonts w:ascii="Times New Roman"/>
                <w:b w:val="false"/>
                <w:i w:val="false"/>
                <w:color w:val="000000"/>
                <w:sz w:val="20"/>
              </w:rPr>
              <w:t>Вычислительная техника и программное обеспечение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Нефтегазовое дело</w:t>
            </w:r>
          </w:p>
          <w:p>
            <w:pPr>
              <w:spacing w:after="20"/>
              <w:ind w:left="20"/>
              <w:jc w:val="both"/>
            </w:pPr>
            <w:r>
              <w:rPr>
                <w:rFonts w:ascii="Times New Roman"/>
                <w:b w:val="false"/>
                <w:i w:val="false"/>
                <w:color w:val="000000"/>
                <w:sz w:val="20"/>
              </w:rPr>
              <w:t>
</w:t>
            </w:r>
            <w:r>
              <w:rPr>
                <w:rFonts w:ascii="Times New Roman"/>
                <w:b w:val="false"/>
                <w:i w:val="false"/>
                <w:color w:val="000000"/>
                <w:sz w:val="20"/>
              </w:rPr>
              <w:t>Автоматизация и управление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Юриспруденция</w:t>
            </w:r>
          </w:p>
          <w:p>
            <w:pPr>
              <w:spacing w:after="20"/>
              <w:ind w:left="20"/>
              <w:jc w:val="both"/>
            </w:pPr>
            <w:r>
              <w:rPr>
                <w:rFonts w:ascii="Times New Roman"/>
                <w:b w:val="false"/>
                <w:i w:val="false"/>
                <w:color w:val="000000"/>
                <w:sz w:val="20"/>
              </w:rPr>
              <w:t>
</w:t>
            </w:r>
            <w:r>
              <w:rPr>
                <w:rFonts w:ascii="Times New Roman"/>
                <w:b w:val="false"/>
                <w:i w:val="false"/>
                <w:color w:val="000000"/>
                <w:sz w:val="20"/>
              </w:rPr>
              <w:t>Право</w:t>
            </w:r>
          </w:p>
          <w:p>
            <w:pPr>
              <w:spacing w:after="20"/>
              <w:ind w:left="20"/>
              <w:jc w:val="both"/>
            </w:pPr>
            <w:r>
              <w:rPr>
                <w:rFonts w:ascii="Times New Roman"/>
                <w:b w:val="false"/>
                <w:i w:val="false"/>
                <w:color w:val="000000"/>
                <w:sz w:val="20"/>
              </w:rPr>
              <w:t>
</w:t>
            </w:r>
            <w:r>
              <w:rPr>
                <w:rFonts w:ascii="Times New Roman"/>
                <w:b w:val="false"/>
                <w:i w:val="false"/>
                <w:color w:val="000000"/>
                <w:sz w:val="20"/>
              </w:rPr>
              <w:t>Правоохранительная деятельность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Транспорт, транспортная техника и технологии</w:t>
            </w:r>
          </w:p>
          <w:p>
            <w:pPr>
              <w:spacing w:after="20"/>
              <w:ind w:left="20"/>
              <w:jc w:val="both"/>
            </w:pPr>
            <w:r>
              <w:rPr>
                <w:rFonts w:ascii="Times New Roman"/>
                <w:b w:val="false"/>
                <w:i w:val="false"/>
                <w:color w:val="000000"/>
                <w:sz w:val="20"/>
              </w:rPr>
              <w:t>
</w:t>
            </w:r>
            <w:r>
              <w:rPr>
                <w:rFonts w:ascii="Times New Roman"/>
                <w:b w:val="false"/>
                <w:i w:val="false"/>
                <w:color w:val="000000"/>
                <w:sz w:val="20"/>
              </w:rPr>
              <w:t>Логистика (по отраслям)</w:t>
            </w:r>
          </w:p>
          <w:p>
            <w:pPr>
              <w:spacing w:after="20"/>
              <w:ind w:left="20"/>
              <w:jc w:val="both"/>
            </w:pPr>
            <w:r>
              <w:rPr>
                <w:rFonts w:ascii="Times New Roman"/>
                <w:b w:val="false"/>
                <w:i w:val="false"/>
                <w:color w:val="000000"/>
                <w:sz w:val="20"/>
              </w:rPr>
              <w:t>
</w:t>
            </w:r>
            <w:r>
              <w:rPr>
                <w:rFonts w:ascii="Times New Roman"/>
                <w:b w:val="false"/>
                <w:i w:val="false"/>
                <w:color w:val="000000"/>
                <w:sz w:val="20"/>
              </w:rPr>
              <w:t>Военное дело и безопасность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Судебная экспертиза</w:t>
            </w:r>
          </w:p>
          <w:p>
            <w:pPr>
              <w:spacing w:after="20"/>
              <w:ind w:left="20"/>
              <w:jc w:val="both"/>
            </w:pPr>
            <w:r>
              <w:rPr>
                <w:rFonts w:ascii="Times New Roman"/>
                <w:b w:val="false"/>
                <w:i w:val="false"/>
                <w:color w:val="000000"/>
                <w:sz w:val="20"/>
              </w:rPr>
              <w:t>
</w:t>
            </w:r>
            <w:r>
              <w:rPr>
                <w:rFonts w:ascii="Times New Roman"/>
                <w:b w:val="false"/>
                <w:i w:val="false"/>
                <w:color w:val="000000"/>
                <w:sz w:val="20"/>
              </w:rPr>
              <w:t>Техносферная безопасность</w:t>
            </w:r>
          </w:p>
          <w:p>
            <w:pPr>
              <w:spacing w:after="20"/>
              <w:ind w:left="20"/>
              <w:jc w:val="both"/>
            </w:pPr>
            <w:r>
              <w:rPr>
                <w:rFonts w:ascii="Times New Roman"/>
                <w:b w:val="false"/>
                <w:i w:val="false"/>
                <w:color w:val="000000"/>
                <w:sz w:val="20"/>
              </w:rPr>
              <w:t>
Предупреждение и ликвидация чрезвычайных ситуаций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5" w:id="113"/>
          <w:p>
            <w:pPr>
              <w:spacing w:after="20"/>
              <w:ind w:left="20"/>
              <w:jc w:val="both"/>
            </w:pPr>
            <w:r>
              <w:rPr>
                <w:rFonts w:ascii="Times New Roman"/>
                <w:b w:val="false"/>
                <w:i w:val="false"/>
                <w:color w:val="000000"/>
                <w:sz w:val="20"/>
              </w:rPr>
              <w:t>
Для занятия должностей категории C-SVО-1 стаж работы должен соответствовать одному из следующих требований:</w:t>
            </w:r>
          </w:p>
          <w:bookmarkEnd w:id="113"/>
          <w:p>
            <w:pPr>
              <w:spacing w:after="20"/>
              <w:ind w:left="20"/>
              <w:jc w:val="both"/>
            </w:pPr>
            <w:r>
              <w:rPr>
                <w:rFonts w:ascii="Times New Roman"/>
                <w:b w:val="false"/>
                <w:i w:val="false"/>
                <w:color w:val="000000"/>
                <w:sz w:val="20"/>
              </w:rPr>
              <w:t>
</w:t>
            </w:r>
            <w:r>
              <w:rPr>
                <w:rFonts w:ascii="Times New Roman"/>
                <w:b w:val="false"/>
                <w:i w:val="false"/>
                <w:color w:val="000000"/>
                <w:sz w:val="20"/>
              </w:rPr>
              <w:t>1) не менее девяти лет стажа работы на правоохранительной службе, из которых не менее трех лет стажа работы по соответствующему профильному направлению конкретных должностей данных категорий, в том числе не менее трех лет на руководящих должностях, из них не менее двух лет на должностях следующей нижестоящей категории, предусмотренной штатным расписанием конкретного структурного подразделения, или не ниже категорий C-GP-4, C-OGP-3, C-АGP-4, C-KSGP-3, C-ОKSGP-1, C-KАGP-3, C-VP-2, C-TP-3, B-FM-3, B- FMO-2, C-SV-3, C-SVO-2, C-SVU-2, C-SN-1;</w:t>
            </w:r>
          </w:p>
          <w:p>
            <w:pPr>
              <w:spacing w:after="20"/>
              <w:ind w:left="20"/>
              <w:jc w:val="both"/>
            </w:pPr>
            <w:r>
              <w:rPr>
                <w:rFonts w:ascii="Times New Roman"/>
                <w:b w:val="false"/>
                <w:i w:val="false"/>
                <w:color w:val="000000"/>
                <w:sz w:val="20"/>
              </w:rPr>
              <w:t>
</w:t>
            </w:r>
            <w:r>
              <w:rPr>
                <w:rFonts w:ascii="Times New Roman"/>
                <w:b w:val="false"/>
                <w:i w:val="false"/>
                <w:color w:val="000000"/>
                <w:sz w:val="20"/>
              </w:rPr>
              <w:t>2) не менее девяти лет стажа службы в специальных государственных органах или на воинской службе, в том числе не менее двух лет на должностях не ниже начальника департамента специальных государственных органов центрального уровня или начальника управления не ниже оперативно-тактического уровня органа военного управления Вооруженных Сил Республики Казахстан или военных учебных заведений;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3) не менее десяти лет стажа работы в должности судьи не ниже Верховного суда или Конституционного суда Республики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4) не менее десяти лет стажа работы на государственной службе, в том числе не менее двух лет на политических должностях или на должностях корпуса "А", соответствующих профильному направлению конкретных должностей данных категорий;</w:t>
            </w:r>
          </w:p>
          <w:p>
            <w:pPr>
              <w:spacing w:after="20"/>
              <w:ind w:left="20"/>
              <w:jc w:val="both"/>
            </w:pPr>
            <w:r>
              <w:rPr>
                <w:rFonts w:ascii="Times New Roman"/>
                <w:b w:val="false"/>
                <w:i w:val="false"/>
                <w:color w:val="000000"/>
                <w:sz w:val="20"/>
              </w:rPr>
              <w:t>
5) не менее одиннадцати лет стажа работы в областях, соответствующих функциональному направлению конкретной должности данных категорий, в том числе не менее пяти лет на должностях не ниже руководителей субъектов среднего предпринимательства, субъектов квазигосударственного сектора либо некоммерческих организаций со среднегодовой штатной численностью не менее ста человек.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Первый заместитель начальника ДЧС, заместитель начальника ДЧС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0" w:id="114"/>
          <w:p>
            <w:pPr>
              <w:spacing w:after="20"/>
              <w:ind w:left="20"/>
              <w:jc w:val="both"/>
            </w:pPr>
            <w:r>
              <w:rPr>
                <w:rFonts w:ascii="Times New Roman"/>
                <w:b w:val="false"/>
                <w:i w:val="false"/>
                <w:color w:val="000000"/>
                <w:sz w:val="20"/>
              </w:rPr>
              <w:t>
C-SVО-2</w:t>
            </w:r>
          </w:p>
          <w:bookmarkEnd w:id="114"/>
          <w:p>
            <w:pPr>
              <w:spacing w:after="20"/>
              <w:ind w:left="20"/>
              <w:jc w:val="both"/>
            </w:pPr>
            <w:r>
              <w:rPr>
                <w:rFonts w:ascii="Times New Roman"/>
                <w:b w:val="false"/>
                <w:i w:val="false"/>
                <w:color w:val="000000"/>
                <w:sz w:val="20"/>
              </w:rPr>
              <w:t>
(сотрудник)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ниже высшего</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занятия должностей категории C-SVО-2 стаж работы должен соответствовать одному из требований, предусмотренных пунктом 9 Типовых квалификационных требований к категориям должностей правоохранительных органов, утвержденных приказом Председателя Агентства Республики Казахстан по делам государственной службы от 13 апреля 2020 года № 67 "Об утверждении Типовых квалификационных требований к категориям должностей правоохранительных органов" (зарегистрирован в Реестре государственной регистрации нормативных правовых актов № 20391) (далее - приказ № 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начальника ДЧС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1" w:id="115"/>
          <w:p>
            <w:pPr>
              <w:spacing w:after="20"/>
              <w:ind w:left="20"/>
              <w:jc w:val="both"/>
            </w:pPr>
            <w:r>
              <w:rPr>
                <w:rFonts w:ascii="Times New Roman"/>
                <w:b w:val="false"/>
                <w:i w:val="false"/>
                <w:color w:val="000000"/>
                <w:sz w:val="20"/>
              </w:rPr>
              <w:t>
C-SVО-2</w:t>
            </w:r>
          </w:p>
          <w:bookmarkEnd w:id="115"/>
          <w:p>
            <w:pPr>
              <w:spacing w:after="20"/>
              <w:ind w:left="20"/>
              <w:jc w:val="both"/>
            </w:pPr>
            <w:r>
              <w:rPr>
                <w:rFonts w:ascii="Times New Roman"/>
                <w:b w:val="false"/>
                <w:i w:val="false"/>
                <w:color w:val="000000"/>
                <w:sz w:val="20"/>
              </w:rPr>
              <w:t>
(военнослужащий)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ниже высшего</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2" w:id="116"/>
          <w:p>
            <w:pPr>
              <w:spacing w:after="20"/>
              <w:ind w:left="20"/>
              <w:jc w:val="both"/>
            </w:pPr>
            <w:r>
              <w:rPr>
                <w:rFonts w:ascii="Times New Roman"/>
                <w:b w:val="false"/>
                <w:i w:val="false"/>
                <w:color w:val="000000"/>
                <w:sz w:val="20"/>
              </w:rPr>
              <w:t>
Для занятия должностей категории С-SVО-2 стаж работы должен соответствовать одному из следующих требований:</w:t>
            </w:r>
          </w:p>
          <w:bookmarkEnd w:id="116"/>
          <w:p>
            <w:pPr>
              <w:spacing w:after="20"/>
              <w:ind w:left="20"/>
              <w:jc w:val="both"/>
            </w:pPr>
            <w:r>
              <w:rPr>
                <w:rFonts w:ascii="Times New Roman"/>
                <w:b w:val="false"/>
                <w:i w:val="false"/>
                <w:color w:val="000000"/>
                <w:sz w:val="20"/>
              </w:rPr>
              <w:t>
</w:t>
            </w:r>
            <w:r>
              <w:rPr>
                <w:rFonts w:ascii="Times New Roman"/>
                <w:b w:val="false"/>
                <w:i w:val="false"/>
                <w:color w:val="000000"/>
                <w:sz w:val="20"/>
              </w:rPr>
              <w:t>1) не менее восьми лет стажа работы на правоохранительной службе, из которых не менее трех лет стажа работы на руководящих должностях по соответствующему профильному направлению конкретных должностей данных категорий, в том числе не менее двух лет на руководящих должностях следующей нижестоящей категории, предусмотренной штатным расписанием конкретного структурного подразделения, или не ниже категорий C-GP-4, C-AGP-5, C-VP-3, C-TP-4, C-OGP-4, C-KSGP-4, C-KAGP-4, C-OKSGP-2, C-RVP-1, C-GVP-1, C-RTP-1, C-RGP-1, B-FM-4, B-FMО-3, C-SV-4, C-SVО-3, C-SVR-1, C-SVR-2 (для занятия должности по категории C-SVО-2), C-SVU-3, C-SN-2, C-SGU-1, C-SGU-3, C-SGU-5;</w:t>
            </w:r>
          </w:p>
          <w:p>
            <w:pPr>
              <w:spacing w:after="20"/>
              <w:ind w:left="20"/>
              <w:jc w:val="both"/>
            </w:pPr>
            <w:r>
              <w:rPr>
                <w:rFonts w:ascii="Times New Roman"/>
                <w:b w:val="false"/>
                <w:i w:val="false"/>
                <w:color w:val="000000"/>
                <w:sz w:val="20"/>
              </w:rPr>
              <w:t>
</w:t>
            </w:r>
            <w:r>
              <w:rPr>
                <w:rFonts w:ascii="Times New Roman"/>
                <w:b w:val="false"/>
                <w:i w:val="false"/>
                <w:color w:val="000000"/>
                <w:sz w:val="20"/>
              </w:rPr>
              <w:t>2) не менее восьми лет стажа службы в специальных государственных органах или на воинской службе, в том числе не менее двух лет на должностях не ниже начальника департамента специальных государственных органов центрального уровня или начальника управления не ниже оперативно-тактического уровня органа военного управления Вооруженных Сил Республики Казахстан или военных учебных заведений;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3) не менее девяти лет стажа работы в должности судьи не ниже областных и приравненных к ним судов (городского суда столицы республики, городских судов городов республиканского значения);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4) не менее девяти лет стажа работы на государственной службе, в том числе не менее двух лет: на политических должностях либо на должностях корпуса "А" и (или) на должностях не ниже категорий А-1, В-1, С-1, соответствующих профильному направлению конкретных должностей данных категорий;</w:t>
            </w:r>
          </w:p>
          <w:p>
            <w:pPr>
              <w:spacing w:after="20"/>
              <w:ind w:left="20"/>
              <w:jc w:val="both"/>
            </w:pPr>
            <w:r>
              <w:rPr>
                <w:rFonts w:ascii="Times New Roman"/>
                <w:b w:val="false"/>
                <w:i w:val="false"/>
                <w:color w:val="000000"/>
                <w:sz w:val="20"/>
              </w:rPr>
              <w:t>
5) не менее десяти лет стажа работы в областях, соответствующих функциональному направлению конкретной должности данных категорий, в том числе не менее четырех лет на должностях не ниже руководителей субъектов среднего предпринимательства, субъектов квазигосударственного сектора либо некоммерческих организаций со среднегодовой штатной численностью не менее ста человек.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Глава 2. По должностям подразделений государственного пожарного контроля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7" w:id="117"/>
          <w:p>
            <w:pPr>
              <w:spacing w:after="20"/>
              <w:ind w:left="20"/>
              <w:jc w:val="both"/>
            </w:pPr>
            <w:r>
              <w:rPr>
                <w:rFonts w:ascii="Times New Roman"/>
                <w:b w:val="false"/>
                <w:i w:val="false"/>
                <w:color w:val="000000"/>
                <w:sz w:val="20"/>
              </w:rPr>
              <w:t>
C-SVO-3</w:t>
            </w:r>
          </w:p>
          <w:bookmarkEnd w:id="117"/>
          <w:p>
            <w:pPr>
              <w:spacing w:after="20"/>
              <w:ind w:left="20"/>
              <w:jc w:val="both"/>
            </w:pPr>
            <w:r>
              <w:rPr>
                <w:rFonts w:ascii="Times New Roman"/>
                <w:b w:val="false"/>
                <w:i w:val="false"/>
                <w:color w:val="000000"/>
                <w:sz w:val="20"/>
              </w:rPr>
              <w:t>
(сотрудник)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ниже высшего</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8" w:id="118"/>
          <w:p>
            <w:pPr>
              <w:spacing w:after="20"/>
              <w:ind w:left="20"/>
              <w:jc w:val="both"/>
            </w:pPr>
            <w:r>
              <w:rPr>
                <w:rFonts w:ascii="Times New Roman"/>
                <w:b w:val="false"/>
                <w:i w:val="false"/>
                <w:color w:val="000000"/>
                <w:sz w:val="20"/>
              </w:rPr>
              <w:t>
Пожарная безопасность</w:t>
            </w:r>
          </w:p>
          <w:bookmarkEnd w:id="118"/>
          <w:p>
            <w:pPr>
              <w:spacing w:after="20"/>
              <w:ind w:left="20"/>
              <w:jc w:val="both"/>
            </w:pPr>
            <w:r>
              <w:rPr>
                <w:rFonts w:ascii="Times New Roman"/>
                <w:b w:val="false"/>
                <w:i w:val="false"/>
                <w:color w:val="000000"/>
                <w:sz w:val="20"/>
              </w:rPr>
              <w:t>
</w:t>
            </w:r>
            <w:r>
              <w:rPr>
                <w:rFonts w:ascii="Times New Roman"/>
                <w:b w:val="false"/>
                <w:i w:val="false"/>
                <w:color w:val="000000"/>
                <w:sz w:val="20"/>
              </w:rPr>
              <w:t>Пожаротушение и аварийно-спасательное дело</w:t>
            </w:r>
          </w:p>
          <w:p>
            <w:pPr>
              <w:spacing w:after="20"/>
              <w:ind w:left="20"/>
              <w:jc w:val="both"/>
            </w:pPr>
            <w:r>
              <w:rPr>
                <w:rFonts w:ascii="Times New Roman"/>
                <w:b w:val="false"/>
                <w:i w:val="false"/>
                <w:color w:val="000000"/>
                <w:sz w:val="20"/>
              </w:rPr>
              <w:t>
</w:t>
            </w:r>
            <w:r>
              <w:rPr>
                <w:rFonts w:ascii="Times New Roman"/>
                <w:b w:val="false"/>
                <w:i w:val="false"/>
                <w:color w:val="000000"/>
                <w:sz w:val="20"/>
              </w:rPr>
              <w:t>Защита в чрезвычайных ситуациях</w:t>
            </w:r>
          </w:p>
          <w:p>
            <w:pPr>
              <w:spacing w:after="20"/>
              <w:ind w:left="20"/>
              <w:jc w:val="both"/>
            </w:pPr>
            <w:r>
              <w:rPr>
                <w:rFonts w:ascii="Times New Roman"/>
                <w:b w:val="false"/>
                <w:i w:val="false"/>
                <w:color w:val="000000"/>
                <w:sz w:val="20"/>
              </w:rPr>
              <w:t>
</w:t>
            </w:r>
            <w:r>
              <w:rPr>
                <w:rFonts w:ascii="Times New Roman"/>
                <w:b w:val="false"/>
                <w:i w:val="false"/>
                <w:color w:val="000000"/>
                <w:sz w:val="20"/>
              </w:rPr>
              <w:t>Командная тактическая сил гражданской обороны</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Промышленная, экологическая и пожарная безопасность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Строительство</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Производство строительных материалов, изделий и конструкций</w:t>
            </w:r>
          </w:p>
          <w:p>
            <w:pPr>
              <w:spacing w:after="20"/>
              <w:ind w:left="20"/>
              <w:jc w:val="both"/>
            </w:pPr>
            <w:r>
              <w:rPr>
                <w:rFonts w:ascii="Times New Roman"/>
                <w:b w:val="false"/>
                <w:i w:val="false"/>
                <w:color w:val="000000"/>
                <w:sz w:val="20"/>
              </w:rPr>
              <w:t>
</w:t>
            </w:r>
            <w:r>
              <w:rPr>
                <w:rFonts w:ascii="Times New Roman"/>
                <w:b w:val="false"/>
                <w:i w:val="false"/>
                <w:color w:val="000000"/>
                <w:sz w:val="20"/>
              </w:rPr>
              <w:t>Электроэнергетика</w:t>
            </w:r>
          </w:p>
          <w:p>
            <w:pPr>
              <w:spacing w:after="20"/>
              <w:ind w:left="20"/>
              <w:jc w:val="both"/>
            </w:pPr>
            <w:r>
              <w:rPr>
                <w:rFonts w:ascii="Times New Roman"/>
                <w:b w:val="false"/>
                <w:i w:val="false"/>
                <w:color w:val="000000"/>
                <w:sz w:val="20"/>
              </w:rPr>
              <w:t>
</w:t>
            </w:r>
            <w:r>
              <w:rPr>
                <w:rFonts w:ascii="Times New Roman"/>
                <w:b w:val="false"/>
                <w:i w:val="false"/>
                <w:color w:val="000000"/>
                <w:sz w:val="20"/>
              </w:rPr>
              <w:t>Теплоэнергетика</w:t>
            </w:r>
          </w:p>
          <w:p>
            <w:pPr>
              <w:spacing w:after="20"/>
              <w:ind w:left="20"/>
              <w:jc w:val="both"/>
            </w:pPr>
            <w:r>
              <w:rPr>
                <w:rFonts w:ascii="Times New Roman"/>
                <w:b w:val="false"/>
                <w:i w:val="false"/>
                <w:color w:val="000000"/>
                <w:sz w:val="20"/>
              </w:rPr>
              <w:t>
</w:t>
            </w:r>
            <w:r>
              <w:rPr>
                <w:rFonts w:ascii="Times New Roman"/>
                <w:b w:val="false"/>
                <w:i w:val="false"/>
                <w:color w:val="000000"/>
                <w:sz w:val="20"/>
              </w:rPr>
              <w:t>Радиотехника, электроника и телекоммуникации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Безопасность жизнедеятельности и защита окружающей среды</w:t>
            </w:r>
          </w:p>
          <w:p>
            <w:pPr>
              <w:spacing w:after="20"/>
              <w:ind w:left="20"/>
              <w:jc w:val="both"/>
            </w:pPr>
            <w:r>
              <w:rPr>
                <w:rFonts w:ascii="Times New Roman"/>
                <w:b w:val="false"/>
                <w:i w:val="false"/>
                <w:color w:val="000000"/>
                <w:sz w:val="20"/>
              </w:rPr>
              <w:t>
</w:t>
            </w:r>
            <w:r>
              <w:rPr>
                <w:rFonts w:ascii="Times New Roman"/>
                <w:b w:val="false"/>
                <w:i w:val="false"/>
                <w:color w:val="000000"/>
                <w:sz w:val="20"/>
              </w:rPr>
              <w:t>Механика</w:t>
            </w:r>
          </w:p>
          <w:p>
            <w:pPr>
              <w:spacing w:after="20"/>
              <w:ind w:left="20"/>
              <w:jc w:val="both"/>
            </w:pPr>
            <w:r>
              <w:rPr>
                <w:rFonts w:ascii="Times New Roman"/>
                <w:b w:val="false"/>
                <w:i w:val="false"/>
                <w:color w:val="000000"/>
                <w:sz w:val="20"/>
              </w:rPr>
              <w:t>
</w:t>
            </w:r>
            <w:r>
              <w:rPr>
                <w:rFonts w:ascii="Times New Roman"/>
                <w:b w:val="false"/>
                <w:i w:val="false"/>
                <w:color w:val="000000"/>
                <w:sz w:val="20"/>
              </w:rPr>
              <w:t>Вычислительная техника и программное обеспечение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Нефтегазовое дело</w:t>
            </w:r>
          </w:p>
          <w:p>
            <w:pPr>
              <w:spacing w:after="20"/>
              <w:ind w:left="20"/>
              <w:jc w:val="both"/>
            </w:pPr>
            <w:r>
              <w:rPr>
                <w:rFonts w:ascii="Times New Roman"/>
                <w:b w:val="false"/>
                <w:i w:val="false"/>
                <w:color w:val="000000"/>
                <w:sz w:val="20"/>
              </w:rPr>
              <w:t>
</w:t>
            </w:r>
            <w:r>
              <w:rPr>
                <w:rFonts w:ascii="Times New Roman"/>
                <w:b w:val="false"/>
                <w:i w:val="false"/>
                <w:color w:val="000000"/>
                <w:sz w:val="20"/>
              </w:rPr>
              <w:t>Юриспруденция</w:t>
            </w:r>
          </w:p>
          <w:p>
            <w:pPr>
              <w:spacing w:after="20"/>
              <w:ind w:left="20"/>
              <w:jc w:val="both"/>
            </w:pPr>
            <w:r>
              <w:rPr>
                <w:rFonts w:ascii="Times New Roman"/>
                <w:b w:val="false"/>
                <w:i w:val="false"/>
                <w:color w:val="000000"/>
                <w:sz w:val="20"/>
              </w:rPr>
              <w:t>
</w:t>
            </w:r>
            <w:r>
              <w:rPr>
                <w:rFonts w:ascii="Times New Roman"/>
                <w:b w:val="false"/>
                <w:i w:val="false"/>
                <w:color w:val="000000"/>
                <w:sz w:val="20"/>
              </w:rPr>
              <w:t>Право</w:t>
            </w:r>
          </w:p>
          <w:p>
            <w:pPr>
              <w:spacing w:after="20"/>
              <w:ind w:left="20"/>
              <w:jc w:val="both"/>
            </w:pPr>
            <w:r>
              <w:rPr>
                <w:rFonts w:ascii="Times New Roman"/>
                <w:b w:val="false"/>
                <w:i w:val="false"/>
                <w:color w:val="000000"/>
                <w:sz w:val="20"/>
              </w:rPr>
              <w:t>
</w:t>
            </w:r>
            <w:r>
              <w:rPr>
                <w:rFonts w:ascii="Times New Roman"/>
                <w:b w:val="false"/>
                <w:i w:val="false"/>
                <w:color w:val="000000"/>
                <w:sz w:val="20"/>
              </w:rPr>
              <w:t>Правоохранительная деятельность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Автоматизация и управление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Стандартизация, сертификация и метрология</w:t>
            </w:r>
          </w:p>
          <w:p>
            <w:pPr>
              <w:spacing w:after="20"/>
              <w:ind w:left="20"/>
              <w:jc w:val="both"/>
            </w:pPr>
            <w:r>
              <w:rPr>
                <w:rFonts w:ascii="Times New Roman"/>
                <w:b w:val="false"/>
                <w:i w:val="false"/>
                <w:color w:val="000000"/>
                <w:sz w:val="20"/>
              </w:rPr>
              <w:t>
</w:t>
            </w:r>
            <w:r>
              <w:rPr>
                <w:rFonts w:ascii="Times New Roman"/>
                <w:b w:val="false"/>
                <w:i w:val="false"/>
                <w:color w:val="000000"/>
                <w:sz w:val="20"/>
              </w:rPr>
              <w:t>Логистика (по отраслям)</w:t>
            </w:r>
          </w:p>
          <w:p>
            <w:pPr>
              <w:spacing w:after="20"/>
              <w:ind w:left="20"/>
              <w:jc w:val="both"/>
            </w:pPr>
            <w:r>
              <w:rPr>
                <w:rFonts w:ascii="Times New Roman"/>
                <w:b w:val="false"/>
                <w:i w:val="false"/>
                <w:color w:val="000000"/>
                <w:sz w:val="20"/>
              </w:rPr>
              <w:t>
</w:t>
            </w:r>
            <w:r>
              <w:rPr>
                <w:rFonts w:ascii="Times New Roman"/>
                <w:b w:val="false"/>
                <w:i w:val="false"/>
                <w:color w:val="000000"/>
                <w:sz w:val="20"/>
              </w:rPr>
              <w:t>Транспорт, транспортная техника и технологии</w:t>
            </w:r>
          </w:p>
          <w:p>
            <w:pPr>
              <w:spacing w:after="20"/>
              <w:ind w:left="20"/>
              <w:jc w:val="both"/>
            </w:pPr>
            <w:r>
              <w:rPr>
                <w:rFonts w:ascii="Times New Roman"/>
                <w:b w:val="false"/>
                <w:i w:val="false"/>
                <w:color w:val="000000"/>
                <w:sz w:val="20"/>
              </w:rPr>
              <w:t>
</w:t>
            </w:r>
            <w:r>
              <w:rPr>
                <w:rFonts w:ascii="Times New Roman"/>
                <w:b w:val="false"/>
                <w:i w:val="false"/>
                <w:color w:val="000000"/>
                <w:sz w:val="20"/>
              </w:rPr>
              <w:t>Транспортное строительство</w:t>
            </w:r>
          </w:p>
          <w:p>
            <w:pPr>
              <w:spacing w:after="20"/>
              <w:ind w:left="20"/>
              <w:jc w:val="both"/>
            </w:pPr>
            <w:r>
              <w:rPr>
                <w:rFonts w:ascii="Times New Roman"/>
                <w:b w:val="false"/>
                <w:i w:val="false"/>
                <w:color w:val="000000"/>
                <w:sz w:val="20"/>
              </w:rPr>
              <w:t>
</w:t>
            </w:r>
            <w:r>
              <w:rPr>
                <w:rFonts w:ascii="Times New Roman"/>
                <w:b w:val="false"/>
                <w:i w:val="false"/>
                <w:color w:val="000000"/>
                <w:sz w:val="20"/>
              </w:rPr>
              <w:t>Военное дело и безопасность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Журналистика</w:t>
            </w:r>
          </w:p>
          <w:p>
            <w:pPr>
              <w:spacing w:after="20"/>
              <w:ind w:left="20"/>
              <w:jc w:val="both"/>
            </w:pPr>
            <w:r>
              <w:rPr>
                <w:rFonts w:ascii="Times New Roman"/>
                <w:b w:val="false"/>
                <w:i w:val="false"/>
                <w:color w:val="000000"/>
                <w:sz w:val="20"/>
              </w:rPr>
              <w:t>
</w:t>
            </w:r>
            <w:r>
              <w:rPr>
                <w:rFonts w:ascii="Times New Roman"/>
                <w:b w:val="false"/>
                <w:i w:val="false"/>
                <w:color w:val="000000"/>
                <w:sz w:val="20"/>
              </w:rPr>
              <w:t>Судебная экспертиза</w:t>
            </w:r>
          </w:p>
          <w:p>
            <w:pPr>
              <w:spacing w:after="20"/>
              <w:ind w:left="20"/>
              <w:jc w:val="both"/>
            </w:pPr>
            <w:r>
              <w:rPr>
                <w:rFonts w:ascii="Times New Roman"/>
                <w:b w:val="false"/>
                <w:i w:val="false"/>
                <w:color w:val="000000"/>
                <w:sz w:val="20"/>
              </w:rPr>
              <w:t>
</w:t>
            </w:r>
            <w:r>
              <w:rPr>
                <w:rFonts w:ascii="Times New Roman"/>
                <w:b w:val="false"/>
                <w:i w:val="false"/>
                <w:color w:val="000000"/>
                <w:sz w:val="20"/>
              </w:rPr>
              <w:t>Техносферная безопасность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Предупреждение и ликвидация чрезвычайных ситуаций</w:t>
            </w:r>
          </w:p>
          <w:p>
            <w:pPr>
              <w:spacing w:after="20"/>
              <w:ind w:left="20"/>
              <w:jc w:val="both"/>
            </w:pPr>
            <w:r>
              <w:rPr>
                <w:rFonts w:ascii="Times New Roman"/>
                <w:b w:val="false"/>
                <w:i w:val="false"/>
                <w:color w:val="000000"/>
                <w:sz w:val="20"/>
              </w:rPr>
              <w:t>
</w:t>
            </w:r>
            <w:r>
              <w:rPr>
                <w:rFonts w:ascii="Times New Roman"/>
                <w:b w:val="false"/>
                <w:i w:val="false"/>
                <w:color w:val="000000"/>
                <w:sz w:val="20"/>
              </w:rPr>
              <w:t>Специальности технического, профессионального</w:t>
            </w:r>
          </w:p>
          <w:p>
            <w:pPr>
              <w:spacing w:after="20"/>
              <w:ind w:left="20"/>
              <w:jc w:val="both"/>
            </w:pPr>
            <w:r>
              <w:rPr>
                <w:rFonts w:ascii="Times New Roman"/>
                <w:b w:val="false"/>
                <w:i w:val="false"/>
                <w:color w:val="000000"/>
                <w:sz w:val="20"/>
              </w:rPr>
              <w:t>
</w:t>
            </w:r>
            <w:r>
              <w:rPr>
                <w:rFonts w:ascii="Times New Roman"/>
                <w:b w:val="false"/>
                <w:i w:val="false"/>
                <w:color w:val="000000"/>
                <w:sz w:val="20"/>
              </w:rPr>
              <w:t>и послесреднего образования: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Техник-строитель</w:t>
            </w:r>
          </w:p>
          <w:p>
            <w:pPr>
              <w:spacing w:after="20"/>
              <w:ind w:left="20"/>
              <w:jc w:val="both"/>
            </w:pPr>
            <w:r>
              <w:rPr>
                <w:rFonts w:ascii="Times New Roman"/>
                <w:b w:val="false"/>
                <w:i w:val="false"/>
                <w:color w:val="000000"/>
                <w:sz w:val="20"/>
              </w:rPr>
              <w:t>
</w:t>
            </w:r>
            <w:r>
              <w:rPr>
                <w:rFonts w:ascii="Times New Roman"/>
                <w:b w:val="false"/>
                <w:i w:val="false"/>
                <w:color w:val="000000"/>
                <w:sz w:val="20"/>
              </w:rPr>
              <w:t>Спасатель</w:t>
            </w:r>
          </w:p>
          <w:p>
            <w:pPr>
              <w:spacing w:after="20"/>
              <w:ind w:left="20"/>
              <w:jc w:val="both"/>
            </w:pPr>
            <w:r>
              <w:rPr>
                <w:rFonts w:ascii="Times New Roman"/>
                <w:b w:val="false"/>
                <w:i w:val="false"/>
                <w:color w:val="000000"/>
                <w:sz w:val="20"/>
              </w:rPr>
              <w:t>
</w:t>
            </w:r>
            <w:r>
              <w:rPr>
                <w:rFonts w:ascii="Times New Roman"/>
                <w:b w:val="false"/>
                <w:i w:val="false"/>
                <w:color w:val="000000"/>
                <w:sz w:val="20"/>
              </w:rPr>
              <w:t>Техник</w:t>
            </w:r>
          </w:p>
          <w:p>
            <w:pPr>
              <w:spacing w:after="20"/>
              <w:ind w:left="20"/>
              <w:jc w:val="both"/>
            </w:pPr>
            <w:r>
              <w:rPr>
                <w:rFonts w:ascii="Times New Roman"/>
                <w:b w:val="false"/>
                <w:i w:val="false"/>
                <w:color w:val="000000"/>
                <w:sz w:val="20"/>
              </w:rPr>
              <w:t>
</w:t>
            </w:r>
            <w:r>
              <w:rPr>
                <w:rFonts w:ascii="Times New Roman"/>
                <w:b w:val="false"/>
                <w:i w:val="false"/>
                <w:color w:val="000000"/>
                <w:sz w:val="20"/>
              </w:rPr>
              <w:t>Техник по стандартизации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Юрист</w:t>
            </w:r>
          </w:p>
          <w:p>
            <w:pPr>
              <w:spacing w:after="20"/>
              <w:ind w:left="20"/>
              <w:jc w:val="both"/>
            </w:pPr>
            <w:r>
              <w:rPr>
                <w:rFonts w:ascii="Times New Roman"/>
                <w:b w:val="false"/>
                <w:i w:val="false"/>
                <w:color w:val="000000"/>
                <w:sz w:val="20"/>
              </w:rPr>
              <w:t>
</w:t>
            </w:r>
            <w:r>
              <w:rPr>
                <w:rFonts w:ascii="Times New Roman"/>
                <w:b w:val="false"/>
                <w:i w:val="false"/>
                <w:color w:val="000000"/>
                <w:sz w:val="20"/>
              </w:rPr>
              <w:t>Юрисконсульт</w:t>
            </w:r>
          </w:p>
          <w:p>
            <w:pPr>
              <w:spacing w:after="20"/>
              <w:ind w:left="20"/>
              <w:jc w:val="both"/>
            </w:pPr>
            <w:r>
              <w:rPr>
                <w:rFonts w:ascii="Times New Roman"/>
                <w:b w:val="false"/>
                <w:i w:val="false"/>
                <w:color w:val="000000"/>
                <w:sz w:val="20"/>
              </w:rPr>
              <w:t>
</w:t>
            </w:r>
            <w:r>
              <w:rPr>
                <w:rFonts w:ascii="Times New Roman"/>
                <w:b w:val="false"/>
                <w:i w:val="false"/>
                <w:color w:val="000000"/>
                <w:sz w:val="20"/>
              </w:rPr>
              <w:t>Техник по эксплуатации и ремонту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Техник-проектировщик</w:t>
            </w:r>
          </w:p>
          <w:p>
            <w:pPr>
              <w:spacing w:after="20"/>
              <w:ind w:left="20"/>
              <w:jc w:val="both"/>
            </w:pPr>
            <w:r>
              <w:rPr>
                <w:rFonts w:ascii="Times New Roman"/>
                <w:b w:val="false"/>
                <w:i w:val="false"/>
                <w:color w:val="000000"/>
                <w:sz w:val="20"/>
              </w:rPr>
              <w:t>
</w:t>
            </w:r>
            <w:r>
              <w:rPr>
                <w:rFonts w:ascii="Times New Roman"/>
                <w:b w:val="false"/>
                <w:i w:val="false"/>
                <w:color w:val="000000"/>
                <w:sz w:val="20"/>
              </w:rPr>
              <w:t>Инспектор пожарный</w:t>
            </w:r>
          </w:p>
          <w:p>
            <w:pPr>
              <w:spacing w:after="20"/>
              <w:ind w:left="20"/>
              <w:jc w:val="both"/>
            </w:pPr>
            <w:r>
              <w:rPr>
                <w:rFonts w:ascii="Times New Roman"/>
                <w:b w:val="false"/>
                <w:i w:val="false"/>
                <w:color w:val="000000"/>
                <w:sz w:val="20"/>
              </w:rPr>
              <w:t>
</w:t>
            </w:r>
            <w:r>
              <w:rPr>
                <w:rFonts w:ascii="Times New Roman"/>
                <w:b w:val="false"/>
                <w:i w:val="false"/>
                <w:color w:val="000000"/>
                <w:sz w:val="20"/>
              </w:rPr>
              <w:t>Пожарный</w:t>
            </w:r>
          </w:p>
          <w:p>
            <w:pPr>
              <w:spacing w:after="20"/>
              <w:ind w:left="20"/>
              <w:jc w:val="both"/>
            </w:pPr>
            <w:r>
              <w:rPr>
                <w:rFonts w:ascii="Times New Roman"/>
                <w:b w:val="false"/>
                <w:i w:val="false"/>
                <w:color w:val="000000"/>
                <w:sz w:val="20"/>
              </w:rPr>
              <w:t>
Техник пожарной безопасности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занятия должностей категории C-SVО-3 стаж работы должен соответствовать одному из требований, предусмотренных пунктом 10 приказа № 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7" w:id="119"/>
          <w:p>
            <w:pPr>
              <w:spacing w:after="20"/>
              <w:ind w:left="20"/>
              <w:jc w:val="both"/>
            </w:pPr>
            <w:r>
              <w:rPr>
                <w:rFonts w:ascii="Times New Roman"/>
                <w:b w:val="false"/>
                <w:i w:val="false"/>
                <w:color w:val="000000"/>
                <w:sz w:val="20"/>
              </w:rPr>
              <w:t>
Заместитель начальника Управления</w:t>
            </w:r>
          </w:p>
          <w:bookmarkEnd w:id="119"/>
          <w:p>
            <w:pPr>
              <w:spacing w:after="20"/>
              <w:ind w:left="20"/>
              <w:jc w:val="both"/>
            </w:pPr>
            <w:r>
              <w:rPr>
                <w:rFonts w:ascii="Times New Roman"/>
                <w:b w:val="false"/>
                <w:i w:val="false"/>
                <w:color w:val="000000"/>
                <w:sz w:val="20"/>
              </w:rPr>
              <w:t>
Начальник отдела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8" w:id="120"/>
          <w:p>
            <w:pPr>
              <w:spacing w:after="20"/>
              <w:ind w:left="20"/>
              <w:jc w:val="both"/>
            </w:pPr>
            <w:r>
              <w:rPr>
                <w:rFonts w:ascii="Times New Roman"/>
                <w:b w:val="false"/>
                <w:i w:val="false"/>
                <w:color w:val="000000"/>
                <w:sz w:val="20"/>
              </w:rPr>
              <w:t>
C-SVO-4</w:t>
            </w:r>
          </w:p>
          <w:bookmarkEnd w:id="120"/>
          <w:p>
            <w:pPr>
              <w:spacing w:after="20"/>
              <w:ind w:left="20"/>
              <w:jc w:val="both"/>
            </w:pPr>
            <w:r>
              <w:rPr>
                <w:rFonts w:ascii="Times New Roman"/>
                <w:b w:val="false"/>
                <w:i w:val="false"/>
                <w:color w:val="000000"/>
                <w:sz w:val="20"/>
              </w:rPr>
              <w:t>
(сотрудник)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ниже высшего</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занятия должностей категории C-SVО-4 стаж работы должен соответствовать одному из требований, предусмотренных пунктом 12 приказа № 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отделения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9" w:id="121"/>
          <w:p>
            <w:pPr>
              <w:spacing w:after="20"/>
              <w:ind w:left="20"/>
              <w:jc w:val="both"/>
            </w:pPr>
            <w:r>
              <w:rPr>
                <w:rFonts w:ascii="Times New Roman"/>
                <w:b w:val="false"/>
                <w:i w:val="false"/>
                <w:color w:val="000000"/>
                <w:sz w:val="20"/>
              </w:rPr>
              <w:t>
C-SVО-6</w:t>
            </w:r>
          </w:p>
          <w:bookmarkEnd w:id="121"/>
          <w:p>
            <w:pPr>
              <w:spacing w:after="20"/>
              <w:ind w:left="20"/>
              <w:jc w:val="both"/>
            </w:pPr>
            <w:r>
              <w:rPr>
                <w:rFonts w:ascii="Times New Roman"/>
                <w:b w:val="false"/>
                <w:i w:val="false"/>
                <w:color w:val="000000"/>
                <w:sz w:val="20"/>
              </w:rPr>
              <w:t>
(сотрудник)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ниже высшего</w:t>
            </w: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занятия должностей категорий C-SVО-6 и C-SVO-7 стаж работы должен соответствовать одному из требований, предусмотренных пунктом 15 приказа № 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специалист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0" w:id="122"/>
          <w:p>
            <w:pPr>
              <w:spacing w:after="20"/>
              <w:ind w:left="20"/>
              <w:jc w:val="both"/>
            </w:pPr>
            <w:r>
              <w:rPr>
                <w:rFonts w:ascii="Times New Roman"/>
                <w:b w:val="false"/>
                <w:i w:val="false"/>
                <w:color w:val="000000"/>
                <w:sz w:val="20"/>
              </w:rPr>
              <w:t>
C-SVO-7</w:t>
            </w:r>
          </w:p>
          <w:bookmarkEnd w:id="122"/>
          <w:p>
            <w:pPr>
              <w:spacing w:after="20"/>
              <w:ind w:left="20"/>
              <w:jc w:val="both"/>
            </w:pPr>
            <w:r>
              <w:rPr>
                <w:rFonts w:ascii="Times New Roman"/>
                <w:b w:val="false"/>
                <w:i w:val="false"/>
                <w:color w:val="000000"/>
                <w:sz w:val="20"/>
              </w:rPr>
              <w:t>
(сотрудник)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ниже высшего</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Старший инженер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1" w:id="123"/>
          <w:p>
            <w:pPr>
              <w:spacing w:after="20"/>
              <w:ind w:left="20"/>
              <w:jc w:val="both"/>
            </w:pPr>
            <w:r>
              <w:rPr>
                <w:rFonts w:ascii="Times New Roman"/>
                <w:b w:val="false"/>
                <w:i w:val="false"/>
                <w:color w:val="000000"/>
                <w:sz w:val="20"/>
              </w:rPr>
              <w:t>
C-SVO-8</w:t>
            </w:r>
          </w:p>
          <w:bookmarkEnd w:id="123"/>
          <w:p>
            <w:pPr>
              <w:spacing w:after="20"/>
              <w:ind w:left="20"/>
              <w:jc w:val="both"/>
            </w:pPr>
            <w:r>
              <w:rPr>
                <w:rFonts w:ascii="Times New Roman"/>
                <w:b w:val="false"/>
                <w:i w:val="false"/>
                <w:color w:val="000000"/>
                <w:sz w:val="20"/>
              </w:rPr>
              <w:t>
(сотрудник)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ниже высшего</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занятия должностей категории C-SVО-8 стаж работы должен соответствовать одному из требований, предусмотренных пунктом 16 приказа № 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2" w:id="124"/>
          <w:p>
            <w:pPr>
              <w:spacing w:after="20"/>
              <w:ind w:left="20"/>
              <w:jc w:val="both"/>
            </w:pPr>
            <w:r>
              <w:rPr>
                <w:rFonts w:ascii="Times New Roman"/>
                <w:b w:val="false"/>
                <w:i w:val="false"/>
                <w:color w:val="000000"/>
                <w:sz w:val="20"/>
              </w:rPr>
              <w:t>
C-SVО-9</w:t>
            </w:r>
          </w:p>
          <w:bookmarkEnd w:id="124"/>
          <w:p>
            <w:pPr>
              <w:spacing w:after="20"/>
              <w:ind w:left="20"/>
              <w:jc w:val="both"/>
            </w:pPr>
            <w:r>
              <w:rPr>
                <w:rFonts w:ascii="Times New Roman"/>
                <w:b w:val="false"/>
                <w:i w:val="false"/>
                <w:color w:val="000000"/>
                <w:sz w:val="20"/>
              </w:rPr>
              <w:t>
(сотрудник)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Техническое и профессиональное, послесреднее, высшее</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занятия должностей категории C-SVО-9 стаж работы должен соответствовать одному из требований, предусмотренных пунктом 18 приказа № 67.</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Глава 2-1. По должностям подразделений технического нормирования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отдела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C-SVO-4</w:t>
            </w:r>
          </w:p>
          <w:p>
            <w:pPr>
              <w:spacing w:after="20"/>
              <w:ind w:left="20"/>
              <w:jc w:val="both"/>
            </w:pPr>
            <w:r>
              <w:rPr>
                <w:rFonts w:ascii="Times New Roman"/>
                <w:b w:val="false"/>
                <w:i w:val="false"/>
                <w:color w:val="000000"/>
                <w:sz w:val="20"/>
              </w:rPr>
              <w:t>
(сотрудник)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ниже высшего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Пожарная безопасность</w:t>
            </w:r>
          </w:p>
          <w:p>
            <w:pPr>
              <w:spacing w:after="20"/>
              <w:ind w:left="20"/>
              <w:jc w:val="both"/>
            </w:pPr>
            <w:r>
              <w:rPr>
                <w:rFonts w:ascii="Times New Roman"/>
                <w:b w:val="false"/>
                <w:i w:val="false"/>
                <w:color w:val="000000"/>
                <w:sz w:val="20"/>
              </w:rPr>
              <w:t>
Пожаротушение и аварийно-спасательное дело</w:t>
            </w:r>
          </w:p>
          <w:p>
            <w:pPr>
              <w:spacing w:after="20"/>
              <w:ind w:left="20"/>
              <w:jc w:val="both"/>
            </w:pPr>
            <w:r>
              <w:rPr>
                <w:rFonts w:ascii="Times New Roman"/>
                <w:b w:val="false"/>
                <w:i w:val="false"/>
                <w:color w:val="000000"/>
                <w:sz w:val="20"/>
              </w:rPr>
              <w:t>
Защита в чрезвычайных ситуациях</w:t>
            </w:r>
          </w:p>
          <w:p>
            <w:pPr>
              <w:spacing w:after="20"/>
              <w:ind w:left="20"/>
              <w:jc w:val="both"/>
            </w:pPr>
            <w:r>
              <w:rPr>
                <w:rFonts w:ascii="Times New Roman"/>
                <w:b w:val="false"/>
                <w:i w:val="false"/>
                <w:color w:val="000000"/>
                <w:sz w:val="20"/>
              </w:rPr>
              <w:t>
Командная тактическая сил гражданской обороны</w:t>
            </w:r>
          </w:p>
          <w:p>
            <w:pPr>
              <w:spacing w:after="20"/>
              <w:ind w:left="20"/>
              <w:jc w:val="both"/>
            </w:pPr>
            <w:r>
              <w:rPr>
                <w:rFonts w:ascii="Times New Roman"/>
                <w:b w:val="false"/>
                <w:i w:val="false"/>
                <w:color w:val="000000"/>
                <w:sz w:val="20"/>
              </w:rPr>
              <w:t>
Промышленная, экологическая и пожарная безопасность</w:t>
            </w:r>
          </w:p>
          <w:p>
            <w:pPr>
              <w:spacing w:after="20"/>
              <w:ind w:left="20"/>
              <w:jc w:val="both"/>
            </w:pPr>
            <w:r>
              <w:rPr>
                <w:rFonts w:ascii="Times New Roman"/>
                <w:b w:val="false"/>
                <w:i w:val="false"/>
                <w:color w:val="000000"/>
                <w:sz w:val="20"/>
              </w:rPr>
              <w:t>
Строительство</w:t>
            </w:r>
          </w:p>
          <w:p>
            <w:pPr>
              <w:spacing w:after="20"/>
              <w:ind w:left="20"/>
              <w:jc w:val="both"/>
            </w:pPr>
            <w:r>
              <w:rPr>
                <w:rFonts w:ascii="Times New Roman"/>
                <w:b w:val="false"/>
                <w:i w:val="false"/>
                <w:color w:val="000000"/>
                <w:sz w:val="20"/>
              </w:rPr>
              <w:t>
Производство строительных материалов, изделий и конструкций</w:t>
            </w:r>
          </w:p>
          <w:p>
            <w:pPr>
              <w:spacing w:after="20"/>
              <w:ind w:left="20"/>
              <w:jc w:val="both"/>
            </w:pPr>
            <w:r>
              <w:rPr>
                <w:rFonts w:ascii="Times New Roman"/>
                <w:b w:val="false"/>
                <w:i w:val="false"/>
                <w:color w:val="000000"/>
                <w:sz w:val="20"/>
              </w:rPr>
              <w:t>
Электроэнергетика</w:t>
            </w:r>
          </w:p>
          <w:p>
            <w:pPr>
              <w:spacing w:after="20"/>
              <w:ind w:left="20"/>
              <w:jc w:val="both"/>
            </w:pPr>
            <w:r>
              <w:rPr>
                <w:rFonts w:ascii="Times New Roman"/>
                <w:b w:val="false"/>
                <w:i w:val="false"/>
                <w:color w:val="000000"/>
                <w:sz w:val="20"/>
              </w:rPr>
              <w:t>
Теплоэнергетика</w:t>
            </w:r>
          </w:p>
          <w:p>
            <w:pPr>
              <w:spacing w:after="20"/>
              <w:ind w:left="20"/>
              <w:jc w:val="both"/>
            </w:pPr>
            <w:r>
              <w:rPr>
                <w:rFonts w:ascii="Times New Roman"/>
                <w:b w:val="false"/>
                <w:i w:val="false"/>
                <w:color w:val="000000"/>
                <w:sz w:val="20"/>
              </w:rPr>
              <w:t>
Радиотехника, электроника и телекоммуникации</w:t>
            </w:r>
          </w:p>
          <w:p>
            <w:pPr>
              <w:spacing w:after="20"/>
              <w:ind w:left="20"/>
              <w:jc w:val="both"/>
            </w:pPr>
            <w:r>
              <w:rPr>
                <w:rFonts w:ascii="Times New Roman"/>
                <w:b w:val="false"/>
                <w:i w:val="false"/>
                <w:color w:val="000000"/>
                <w:sz w:val="20"/>
              </w:rPr>
              <w:t>
Безопасность жизнедеятельности и защита окружающей среды</w:t>
            </w:r>
          </w:p>
          <w:p>
            <w:pPr>
              <w:spacing w:after="20"/>
              <w:ind w:left="20"/>
              <w:jc w:val="both"/>
            </w:pPr>
            <w:r>
              <w:rPr>
                <w:rFonts w:ascii="Times New Roman"/>
                <w:b w:val="false"/>
                <w:i w:val="false"/>
                <w:color w:val="000000"/>
                <w:sz w:val="20"/>
              </w:rPr>
              <w:t>
Механика</w:t>
            </w:r>
          </w:p>
          <w:p>
            <w:pPr>
              <w:spacing w:after="20"/>
              <w:ind w:left="20"/>
              <w:jc w:val="both"/>
            </w:pPr>
            <w:r>
              <w:rPr>
                <w:rFonts w:ascii="Times New Roman"/>
                <w:b w:val="false"/>
                <w:i w:val="false"/>
                <w:color w:val="000000"/>
                <w:sz w:val="20"/>
              </w:rPr>
              <w:t>
Вычислительная техника и программное обеспечение</w:t>
            </w:r>
          </w:p>
          <w:p>
            <w:pPr>
              <w:spacing w:after="20"/>
              <w:ind w:left="20"/>
              <w:jc w:val="both"/>
            </w:pPr>
            <w:r>
              <w:rPr>
                <w:rFonts w:ascii="Times New Roman"/>
                <w:b w:val="false"/>
                <w:i w:val="false"/>
                <w:color w:val="000000"/>
                <w:sz w:val="20"/>
              </w:rPr>
              <w:t>
Нефтегазовое дело</w:t>
            </w:r>
          </w:p>
          <w:p>
            <w:pPr>
              <w:spacing w:after="20"/>
              <w:ind w:left="20"/>
              <w:jc w:val="both"/>
            </w:pPr>
            <w:r>
              <w:rPr>
                <w:rFonts w:ascii="Times New Roman"/>
                <w:b w:val="false"/>
                <w:i w:val="false"/>
                <w:color w:val="000000"/>
                <w:sz w:val="20"/>
              </w:rPr>
              <w:t>
Юриспруденция</w:t>
            </w:r>
          </w:p>
          <w:p>
            <w:pPr>
              <w:spacing w:after="20"/>
              <w:ind w:left="20"/>
              <w:jc w:val="both"/>
            </w:pPr>
            <w:r>
              <w:rPr>
                <w:rFonts w:ascii="Times New Roman"/>
                <w:b w:val="false"/>
                <w:i w:val="false"/>
                <w:color w:val="000000"/>
                <w:sz w:val="20"/>
              </w:rPr>
              <w:t>
Право</w:t>
            </w:r>
          </w:p>
          <w:p>
            <w:pPr>
              <w:spacing w:after="20"/>
              <w:ind w:left="20"/>
              <w:jc w:val="both"/>
            </w:pPr>
            <w:r>
              <w:rPr>
                <w:rFonts w:ascii="Times New Roman"/>
                <w:b w:val="false"/>
                <w:i w:val="false"/>
                <w:color w:val="000000"/>
                <w:sz w:val="20"/>
              </w:rPr>
              <w:t>
Правоохранительная деятельность</w:t>
            </w:r>
          </w:p>
          <w:p>
            <w:pPr>
              <w:spacing w:after="20"/>
              <w:ind w:left="20"/>
              <w:jc w:val="both"/>
            </w:pPr>
            <w:r>
              <w:rPr>
                <w:rFonts w:ascii="Times New Roman"/>
                <w:b w:val="false"/>
                <w:i w:val="false"/>
                <w:color w:val="000000"/>
                <w:sz w:val="20"/>
              </w:rPr>
              <w:t>
Автоматизация и управление</w:t>
            </w:r>
          </w:p>
          <w:p>
            <w:pPr>
              <w:spacing w:after="20"/>
              <w:ind w:left="20"/>
              <w:jc w:val="both"/>
            </w:pPr>
            <w:r>
              <w:rPr>
                <w:rFonts w:ascii="Times New Roman"/>
                <w:b w:val="false"/>
                <w:i w:val="false"/>
                <w:color w:val="000000"/>
                <w:sz w:val="20"/>
              </w:rPr>
              <w:t>
Стандартизация, сертификация и метрология</w:t>
            </w:r>
          </w:p>
          <w:p>
            <w:pPr>
              <w:spacing w:after="20"/>
              <w:ind w:left="20"/>
              <w:jc w:val="both"/>
            </w:pPr>
            <w:r>
              <w:rPr>
                <w:rFonts w:ascii="Times New Roman"/>
                <w:b w:val="false"/>
                <w:i w:val="false"/>
                <w:color w:val="000000"/>
                <w:sz w:val="20"/>
              </w:rPr>
              <w:t>
Логистика (по отраслям)</w:t>
            </w:r>
          </w:p>
          <w:p>
            <w:pPr>
              <w:spacing w:after="20"/>
              <w:ind w:left="20"/>
              <w:jc w:val="both"/>
            </w:pPr>
            <w:r>
              <w:rPr>
                <w:rFonts w:ascii="Times New Roman"/>
                <w:b w:val="false"/>
                <w:i w:val="false"/>
                <w:color w:val="000000"/>
                <w:sz w:val="20"/>
              </w:rPr>
              <w:t>
Транспорт, транспортная техника и технологии</w:t>
            </w:r>
          </w:p>
          <w:p>
            <w:pPr>
              <w:spacing w:after="20"/>
              <w:ind w:left="20"/>
              <w:jc w:val="both"/>
            </w:pPr>
            <w:r>
              <w:rPr>
                <w:rFonts w:ascii="Times New Roman"/>
                <w:b w:val="false"/>
                <w:i w:val="false"/>
                <w:color w:val="000000"/>
                <w:sz w:val="20"/>
              </w:rPr>
              <w:t>
Транспортное строительство</w:t>
            </w:r>
          </w:p>
          <w:p>
            <w:pPr>
              <w:spacing w:after="20"/>
              <w:ind w:left="20"/>
              <w:jc w:val="both"/>
            </w:pPr>
            <w:r>
              <w:rPr>
                <w:rFonts w:ascii="Times New Roman"/>
                <w:b w:val="false"/>
                <w:i w:val="false"/>
                <w:color w:val="000000"/>
                <w:sz w:val="20"/>
              </w:rPr>
              <w:t>
Военное дело и безопасность</w:t>
            </w:r>
          </w:p>
          <w:p>
            <w:pPr>
              <w:spacing w:after="20"/>
              <w:ind w:left="20"/>
              <w:jc w:val="both"/>
            </w:pPr>
            <w:r>
              <w:rPr>
                <w:rFonts w:ascii="Times New Roman"/>
                <w:b w:val="false"/>
                <w:i w:val="false"/>
                <w:color w:val="000000"/>
                <w:sz w:val="20"/>
              </w:rPr>
              <w:t>
Журналистика</w:t>
            </w:r>
          </w:p>
          <w:p>
            <w:pPr>
              <w:spacing w:after="20"/>
              <w:ind w:left="20"/>
              <w:jc w:val="both"/>
            </w:pPr>
            <w:r>
              <w:rPr>
                <w:rFonts w:ascii="Times New Roman"/>
                <w:b w:val="false"/>
                <w:i w:val="false"/>
                <w:color w:val="000000"/>
                <w:sz w:val="20"/>
              </w:rPr>
              <w:t>
Судебная экспертиза</w:t>
            </w:r>
          </w:p>
          <w:p>
            <w:pPr>
              <w:spacing w:after="20"/>
              <w:ind w:left="20"/>
              <w:jc w:val="both"/>
            </w:pPr>
            <w:r>
              <w:rPr>
                <w:rFonts w:ascii="Times New Roman"/>
                <w:b w:val="false"/>
                <w:i w:val="false"/>
                <w:color w:val="000000"/>
                <w:sz w:val="20"/>
              </w:rPr>
              <w:t>
Техносферная безопасность</w:t>
            </w:r>
          </w:p>
          <w:p>
            <w:pPr>
              <w:spacing w:after="20"/>
              <w:ind w:left="20"/>
              <w:jc w:val="both"/>
            </w:pPr>
            <w:r>
              <w:rPr>
                <w:rFonts w:ascii="Times New Roman"/>
                <w:b w:val="false"/>
                <w:i w:val="false"/>
                <w:color w:val="000000"/>
                <w:sz w:val="20"/>
              </w:rPr>
              <w:t>
Предупреждение и ликвидация чрезвычайных ситуаций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занятия должностей категории C-SVО-4 стаж работы должен соответствовать одному из требований, предусмотренных пунктом 12 приказа № 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отделения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C-SVО-6</w:t>
            </w:r>
          </w:p>
          <w:p>
            <w:pPr>
              <w:spacing w:after="20"/>
              <w:ind w:left="20"/>
              <w:jc w:val="both"/>
            </w:pPr>
            <w:r>
              <w:rPr>
                <w:rFonts w:ascii="Times New Roman"/>
                <w:b w:val="false"/>
                <w:i w:val="false"/>
                <w:color w:val="000000"/>
                <w:sz w:val="20"/>
              </w:rPr>
              <w:t>
(сотрудник)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ниже высшего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занятия должностей категорий C-SVО-6 и C-SVO-7 стаж работы должен соответствовать одному из требований, предусмотренных пунктом 15 приказа № 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специалист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C-SVO-7</w:t>
            </w:r>
          </w:p>
          <w:p>
            <w:pPr>
              <w:spacing w:after="20"/>
              <w:ind w:left="20"/>
              <w:jc w:val="both"/>
            </w:pPr>
            <w:r>
              <w:rPr>
                <w:rFonts w:ascii="Times New Roman"/>
                <w:b w:val="false"/>
                <w:i w:val="false"/>
                <w:color w:val="000000"/>
                <w:sz w:val="20"/>
              </w:rPr>
              <w:t>
(сотрудник)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ниже высшего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Старший инженер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C-SVO-8</w:t>
            </w:r>
          </w:p>
          <w:p>
            <w:pPr>
              <w:spacing w:after="20"/>
              <w:ind w:left="20"/>
              <w:jc w:val="both"/>
            </w:pPr>
            <w:r>
              <w:rPr>
                <w:rFonts w:ascii="Times New Roman"/>
                <w:b w:val="false"/>
                <w:i w:val="false"/>
                <w:color w:val="000000"/>
                <w:sz w:val="20"/>
              </w:rPr>
              <w:t>
(сотрудник)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ниже высшего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занятия должностей категории C-SVО-8 стаж работы должен соответствовать одному из требований, предусмотренных пунктом 16 приказа № 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C-SVO-9</w:t>
            </w:r>
          </w:p>
          <w:p>
            <w:pPr>
              <w:spacing w:after="20"/>
              <w:ind w:left="20"/>
              <w:jc w:val="both"/>
            </w:pPr>
            <w:r>
              <w:rPr>
                <w:rFonts w:ascii="Times New Roman"/>
                <w:b w:val="false"/>
                <w:i w:val="false"/>
                <w:color w:val="000000"/>
                <w:sz w:val="20"/>
              </w:rPr>
              <w:t>
(сотрудник)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Техническое и профессиональное, послесреднее, высшее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Специальности технического, профессионального</w:t>
            </w:r>
          </w:p>
          <w:p>
            <w:pPr>
              <w:spacing w:after="20"/>
              <w:ind w:left="20"/>
              <w:jc w:val="both"/>
            </w:pPr>
            <w:r>
              <w:rPr>
                <w:rFonts w:ascii="Times New Roman"/>
                <w:b w:val="false"/>
                <w:i w:val="false"/>
                <w:color w:val="000000"/>
                <w:sz w:val="20"/>
              </w:rPr>
              <w:t>
и послесреднего образования:</w:t>
            </w:r>
          </w:p>
          <w:p>
            <w:pPr>
              <w:spacing w:after="20"/>
              <w:ind w:left="20"/>
              <w:jc w:val="both"/>
            </w:pPr>
            <w:r>
              <w:rPr>
                <w:rFonts w:ascii="Times New Roman"/>
                <w:b w:val="false"/>
                <w:i w:val="false"/>
                <w:color w:val="000000"/>
                <w:sz w:val="20"/>
              </w:rPr>
              <w:t>
Техник-строитель</w:t>
            </w:r>
          </w:p>
          <w:p>
            <w:pPr>
              <w:spacing w:after="20"/>
              <w:ind w:left="20"/>
              <w:jc w:val="both"/>
            </w:pPr>
            <w:r>
              <w:rPr>
                <w:rFonts w:ascii="Times New Roman"/>
                <w:b w:val="false"/>
                <w:i w:val="false"/>
                <w:color w:val="000000"/>
                <w:sz w:val="20"/>
              </w:rPr>
              <w:t>
Спасатель</w:t>
            </w:r>
          </w:p>
          <w:p>
            <w:pPr>
              <w:spacing w:after="20"/>
              <w:ind w:left="20"/>
              <w:jc w:val="both"/>
            </w:pPr>
            <w:r>
              <w:rPr>
                <w:rFonts w:ascii="Times New Roman"/>
                <w:b w:val="false"/>
                <w:i w:val="false"/>
                <w:color w:val="000000"/>
                <w:sz w:val="20"/>
              </w:rPr>
              <w:t>
Техник</w:t>
            </w:r>
          </w:p>
          <w:p>
            <w:pPr>
              <w:spacing w:after="20"/>
              <w:ind w:left="20"/>
              <w:jc w:val="both"/>
            </w:pPr>
            <w:r>
              <w:rPr>
                <w:rFonts w:ascii="Times New Roman"/>
                <w:b w:val="false"/>
                <w:i w:val="false"/>
                <w:color w:val="000000"/>
                <w:sz w:val="20"/>
              </w:rPr>
              <w:t>
Техник по стандартизации</w:t>
            </w:r>
          </w:p>
          <w:p>
            <w:pPr>
              <w:spacing w:after="20"/>
              <w:ind w:left="20"/>
              <w:jc w:val="both"/>
            </w:pPr>
            <w:r>
              <w:rPr>
                <w:rFonts w:ascii="Times New Roman"/>
                <w:b w:val="false"/>
                <w:i w:val="false"/>
                <w:color w:val="000000"/>
                <w:sz w:val="20"/>
              </w:rPr>
              <w:t>
Юрист</w:t>
            </w:r>
          </w:p>
          <w:p>
            <w:pPr>
              <w:spacing w:after="20"/>
              <w:ind w:left="20"/>
              <w:jc w:val="both"/>
            </w:pPr>
            <w:r>
              <w:rPr>
                <w:rFonts w:ascii="Times New Roman"/>
                <w:b w:val="false"/>
                <w:i w:val="false"/>
                <w:color w:val="000000"/>
                <w:sz w:val="20"/>
              </w:rPr>
              <w:t>
Юрисконсульт</w:t>
            </w:r>
          </w:p>
          <w:p>
            <w:pPr>
              <w:spacing w:after="20"/>
              <w:ind w:left="20"/>
              <w:jc w:val="both"/>
            </w:pPr>
            <w:r>
              <w:rPr>
                <w:rFonts w:ascii="Times New Roman"/>
                <w:b w:val="false"/>
                <w:i w:val="false"/>
                <w:color w:val="000000"/>
                <w:sz w:val="20"/>
              </w:rPr>
              <w:t>
Техник по эксплуатации и ремонту оборудования</w:t>
            </w:r>
          </w:p>
          <w:p>
            <w:pPr>
              <w:spacing w:after="20"/>
              <w:ind w:left="20"/>
              <w:jc w:val="both"/>
            </w:pPr>
            <w:r>
              <w:rPr>
                <w:rFonts w:ascii="Times New Roman"/>
                <w:b w:val="false"/>
                <w:i w:val="false"/>
                <w:color w:val="000000"/>
                <w:sz w:val="20"/>
              </w:rPr>
              <w:t>
Техник-проектировщик</w:t>
            </w:r>
          </w:p>
          <w:p>
            <w:pPr>
              <w:spacing w:after="20"/>
              <w:ind w:left="20"/>
              <w:jc w:val="both"/>
            </w:pPr>
            <w:r>
              <w:rPr>
                <w:rFonts w:ascii="Times New Roman"/>
                <w:b w:val="false"/>
                <w:i w:val="false"/>
                <w:color w:val="000000"/>
                <w:sz w:val="20"/>
              </w:rPr>
              <w:t>
Инспектор пожарный</w:t>
            </w:r>
          </w:p>
          <w:p>
            <w:pPr>
              <w:spacing w:after="20"/>
              <w:ind w:left="20"/>
              <w:jc w:val="both"/>
            </w:pPr>
            <w:r>
              <w:rPr>
                <w:rFonts w:ascii="Times New Roman"/>
                <w:b w:val="false"/>
                <w:i w:val="false"/>
                <w:color w:val="000000"/>
                <w:sz w:val="20"/>
              </w:rPr>
              <w:t>
Пожарный</w:t>
            </w:r>
          </w:p>
          <w:p>
            <w:pPr>
              <w:spacing w:after="20"/>
              <w:ind w:left="20"/>
              <w:jc w:val="both"/>
            </w:pPr>
            <w:r>
              <w:rPr>
                <w:rFonts w:ascii="Times New Roman"/>
                <w:b w:val="false"/>
                <w:i w:val="false"/>
                <w:color w:val="000000"/>
                <w:sz w:val="20"/>
              </w:rPr>
              <w:t>
Техник пожарной безопасности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занятия должностей категории C-SVО-9 стаж работы должен соответствовать одному из требований, предусмотренных пунктом 18 приказа № 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Глава 3. По должностям подразделений дознания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3" w:id="125"/>
          <w:p>
            <w:pPr>
              <w:spacing w:after="20"/>
              <w:ind w:left="20"/>
              <w:jc w:val="both"/>
            </w:pPr>
            <w:r>
              <w:rPr>
                <w:rFonts w:ascii="Times New Roman"/>
                <w:b w:val="false"/>
                <w:i w:val="false"/>
                <w:color w:val="000000"/>
                <w:sz w:val="20"/>
              </w:rPr>
              <w:t>
C-SVO-3</w:t>
            </w:r>
          </w:p>
          <w:bookmarkEnd w:id="125"/>
          <w:p>
            <w:pPr>
              <w:spacing w:after="20"/>
              <w:ind w:left="20"/>
              <w:jc w:val="both"/>
            </w:pPr>
            <w:r>
              <w:rPr>
                <w:rFonts w:ascii="Times New Roman"/>
                <w:b w:val="false"/>
                <w:i w:val="false"/>
                <w:color w:val="000000"/>
                <w:sz w:val="20"/>
              </w:rPr>
              <w:t>
(сотрудник)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ниже высшего</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4" w:id="126"/>
          <w:p>
            <w:pPr>
              <w:spacing w:after="20"/>
              <w:ind w:left="20"/>
              <w:jc w:val="both"/>
            </w:pPr>
            <w:r>
              <w:rPr>
                <w:rFonts w:ascii="Times New Roman"/>
                <w:b w:val="false"/>
                <w:i w:val="false"/>
                <w:color w:val="000000"/>
                <w:sz w:val="20"/>
              </w:rPr>
              <w:t>
Пожарная безопасность</w:t>
            </w:r>
          </w:p>
          <w:bookmarkEnd w:id="126"/>
          <w:p>
            <w:pPr>
              <w:spacing w:after="20"/>
              <w:ind w:left="20"/>
              <w:jc w:val="both"/>
            </w:pPr>
            <w:r>
              <w:rPr>
                <w:rFonts w:ascii="Times New Roman"/>
                <w:b w:val="false"/>
                <w:i w:val="false"/>
                <w:color w:val="000000"/>
                <w:sz w:val="20"/>
              </w:rPr>
              <w:t>
</w:t>
            </w:r>
            <w:r>
              <w:rPr>
                <w:rFonts w:ascii="Times New Roman"/>
                <w:b w:val="false"/>
                <w:i w:val="false"/>
                <w:color w:val="000000"/>
                <w:sz w:val="20"/>
              </w:rPr>
              <w:t>Пожаротушение и аварийно-спасательное дело</w:t>
            </w:r>
          </w:p>
          <w:p>
            <w:pPr>
              <w:spacing w:after="20"/>
              <w:ind w:left="20"/>
              <w:jc w:val="both"/>
            </w:pPr>
            <w:r>
              <w:rPr>
                <w:rFonts w:ascii="Times New Roman"/>
                <w:b w:val="false"/>
                <w:i w:val="false"/>
                <w:color w:val="000000"/>
                <w:sz w:val="20"/>
              </w:rPr>
              <w:t>
</w:t>
            </w:r>
            <w:r>
              <w:rPr>
                <w:rFonts w:ascii="Times New Roman"/>
                <w:b w:val="false"/>
                <w:i w:val="false"/>
                <w:color w:val="000000"/>
                <w:sz w:val="20"/>
              </w:rPr>
              <w:t>Защита в чрезвычайных ситуациях</w:t>
            </w:r>
          </w:p>
          <w:p>
            <w:pPr>
              <w:spacing w:after="20"/>
              <w:ind w:left="20"/>
              <w:jc w:val="both"/>
            </w:pPr>
            <w:r>
              <w:rPr>
                <w:rFonts w:ascii="Times New Roman"/>
                <w:b w:val="false"/>
                <w:i w:val="false"/>
                <w:color w:val="000000"/>
                <w:sz w:val="20"/>
              </w:rPr>
              <w:t>
</w:t>
            </w:r>
            <w:r>
              <w:rPr>
                <w:rFonts w:ascii="Times New Roman"/>
                <w:b w:val="false"/>
                <w:i w:val="false"/>
                <w:color w:val="000000"/>
                <w:sz w:val="20"/>
              </w:rPr>
              <w:t>Командная тактическая сил гражданской обороны</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Промышленная, экологическая и пожарная безопасность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Право</w:t>
            </w:r>
          </w:p>
          <w:p>
            <w:pPr>
              <w:spacing w:after="20"/>
              <w:ind w:left="20"/>
              <w:jc w:val="both"/>
            </w:pPr>
            <w:r>
              <w:rPr>
                <w:rFonts w:ascii="Times New Roman"/>
                <w:b w:val="false"/>
                <w:i w:val="false"/>
                <w:color w:val="000000"/>
                <w:sz w:val="20"/>
              </w:rPr>
              <w:t>
</w:t>
            </w:r>
            <w:r>
              <w:rPr>
                <w:rFonts w:ascii="Times New Roman"/>
                <w:b w:val="false"/>
                <w:i w:val="false"/>
                <w:color w:val="000000"/>
                <w:sz w:val="20"/>
              </w:rPr>
              <w:t>Юриспруденция</w:t>
            </w:r>
          </w:p>
          <w:p>
            <w:pPr>
              <w:spacing w:after="20"/>
              <w:ind w:left="20"/>
              <w:jc w:val="both"/>
            </w:pPr>
            <w:r>
              <w:rPr>
                <w:rFonts w:ascii="Times New Roman"/>
                <w:b w:val="false"/>
                <w:i w:val="false"/>
                <w:color w:val="000000"/>
                <w:sz w:val="20"/>
              </w:rPr>
              <w:t>
</w:t>
            </w:r>
            <w:r>
              <w:rPr>
                <w:rFonts w:ascii="Times New Roman"/>
                <w:b w:val="false"/>
                <w:i w:val="false"/>
                <w:color w:val="000000"/>
                <w:sz w:val="20"/>
              </w:rPr>
              <w:t>Правоохранительная деятельность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Международное право</w:t>
            </w:r>
          </w:p>
          <w:p>
            <w:pPr>
              <w:spacing w:after="20"/>
              <w:ind w:left="20"/>
              <w:jc w:val="both"/>
            </w:pPr>
            <w:r>
              <w:rPr>
                <w:rFonts w:ascii="Times New Roman"/>
                <w:b w:val="false"/>
                <w:i w:val="false"/>
                <w:color w:val="000000"/>
                <w:sz w:val="20"/>
              </w:rPr>
              <w:t>
</w:t>
            </w:r>
            <w:r>
              <w:rPr>
                <w:rFonts w:ascii="Times New Roman"/>
                <w:b w:val="false"/>
                <w:i w:val="false"/>
                <w:color w:val="000000"/>
                <w:sz w:val="20"/>
              </w:rPr>
              <w:t>Строительство</w:t>
            </w:r>
          </w:p>
          <w:p>
            <w:pPr>
              <w:spacing w:after="20"/>
              <w:ind w:left="20"/>
              <w:jc w:val="both"/>
            </w:pPr>
            <w:r>
              <w:rPr>
                <w:rFonts w:ascii="Times New Roman"/>
                <w:b w:val="false"/>
                <w:i w:val="false"/>
                <w:color w:val="000000"/>
                <w:sz w:val="20"/>
              </w:rPr>
              <w:t>
</w:t>
            </w:r>
            <w:r>
              <w:rPr>
                <w:rFonts w:ascii="Times New Roman"/>
                <w:b w:val="false"/>
                <w:i w:val="false"/>
                <w:color w:val="000000"/>
                <w:sz w:val="20"/>
              </w:rPr>
              <w:t>Военное дело и безопасность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Судебная экспертиза</w:t>
            </w:r>
          </w:p>
          <w:p>
            <w:pPr>
              <w:spacing w:after="20"/>
              <w:ind w:left="20"/>
              <w:jc w:val="both"/>
            </w:pPr>
            <w:r>
              <w:rPr>
                <w:rFonts w:ascii="Times New Roman"/>
                <w:b w:val="false"/>
                <w:i w:val="false"/>
                <w:color w:val="000000"/>
                <w:sz w:val="20"/>
              </w:rPr>
              <w:t>
</w:t>
            </w:r>
            <w:r>
              <w:rPr>
                <w:rFonts w:ascii="Times New Roman"/>
                <w:b w:val="false"/>
                <w:i w:val="false"/>
                <w:color w:val="000000"/>
                <w:sz w:val="20"/>
              </w:rPr>
              <w:t>Техносферная безопасность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Предупреждение и ликвидация чрезвычайных ситуаций</w:t>
            </w:r>
          </w:p>
          <w:p>
            <w:pPr>
              <w:spacing w:after="20"/>
              <w:ind w:left="20"/>
              <w:jc w:val="both"/>
            </w:pPr>
            <w:r>
              <w:rPr>
                <w:rFonts w:ascii="Times New Roman"/>
                <w:b w:val="false"/>
                <w:i w:val="false"/>
                <w:color w:val="000000"/>
                <w:sz w:val="20"/>
              </w:rPr>
              <w:t>
</w:t>
            </w:r>
            <w:r>
              <w:rPr>
                <w:rFonts w:ascii="Times New Roman"/>
                <w:b w:val="false"/>
                <w:i w:val="false"/>
                <w:color w:val="000000"/>
                <w:sz w:val="20"/>
              </w:rPr>
              <w:t>Специальности технического, профессионального</w:t>
            </w:r>
          </w:p>
          <w:p>
            <w:pPr>
              <w:spacing w:after="20"/>
              <w:ind w:left="20"/>
              <w:jc w:val="both"/>
            </w:pPr>
            <w:r>
              <w:rPr>
                <w:rFonts w:ascii="Times New Roman"/>
                <w:b w:val="false"/>
                <w:i w:val="false"/>
                <w:color w:val="000000"/>
                <w:sz w:val="20"/>
              </w:rPr>
              <w:t>
</w:t>
            </w:r>
            <w:r>
              <w:rPr>
                <w:rFonts w:ascii="Times New Roman"/>
                <w:b w:val="false"/>
                <w:i w:val="false"/>
                <w:color w:val="000000"/>
                <w:sz w:val="20"/>
              </w:rPr>
              <w:t>и послесреднего образования: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Техник-строитель</w:t>
            </w:r>
          </w:p>
          <w:p>
            <w:pPr>
              <w:spacing w:after="20"/>
              <w:ind w:left="20"/>
              <w:jc w:val="both"/>
            </w:pPr>
            <w:r>
              <w:rPr>
                <w:rFonts w:ascii="Times New Roman"/>
                <w:b w:val="false"/>
                <w:i w:val="false"/>
                <w:color w:val="000000"/>
                <w:sz w:val="20"/>
              </w:rPr>
              <w:t>
</w:t>
            </w:r>
            <w:r>
              <w:rPr>
                <w:rFonts w:ascii="Times New Roman"/>
                <w:b w:val="false"/>
                <w:i w:val="false"/>
                <w:color w:val="000000"/>
                <w:sz w:val="20"/>
              </w:rPr>
              <w:t>Спасатель</w:t>
            </w:r>
          </w:p>
          <w:p>
            <w:pPr>
              <w:spacing w:after="20"/>
              <w:ind w:left="20"/>
              <w:jc w:val="both"/>
            </w:pPr>
            <w:r>
              <w:rPr>
                <w:rFonts w:ascii="Times New Roman"/>
                <w:b w:val="false"/>
                <w:i w:val="false"/>
                <w:color w:val="000000"/>
                <w:sz w:val="20"/>
              </w:rPr>
              <w:t>
</w:t>
            </w:r>
            <w:r>
              <w:rPr>
                <w:rFonts w:ascii="Times New Roman"/>
                <w:b w:val="false"/>
                <w:i w:val="false"/>
                <w:color w:val="000000"/>
                <w:sz w:val="20"/>
              </w:rPr>
              <w:t>Техник</w:t>
            </w:r>
          </w:p>
          <w:p>
            <w:pPr>
              <w:spacing w:after="20"/>
              <w:ind w:left="20"/>
              <w:jc w:val="both"/>
            </w:pPr>
            <w:r>
              <w:rPr>
                <w:rFonts w:ascii="Times New Roman"/>
                <w:b w:val="false"/>
                <w:i w:val="false"/>
                <w:color w:val="000000"/>
                <w:sz w:val="20"/>
              </w:rPr>
              <w:t>
</w:t>
            </w:r>
            <w:r>
              <w:rPr>
                <w:rFonts w:ascii="Times New Roman"/>
                <w:b w:val="false"/>
                <w:i w:val="false"/>
                <w:color w:val="000000"/>
                <w:sz w:val="20"/>
              </w:rPr>
              <w:t>Техник по стандартизации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Юрист</w:t>
            </w:r>
          </w:p>
          <w:p>
            <w:pPr>
              <w:spacing w:after="20"/>
              <w:ind w:left="20"/>
              <w:jc w:val="both"/>
            </w:pPr>
            <w:r>
              <w:rPr>
                <w:rFonts w:ascii="Times New Roman"/>
                <w:b w:val="false"/>
                <w:i w:val="false"/>
                <w:color w:val="000000"/>
                <w:sz w:val="20"/>
              </w:rPr>
              <w:t>
</w:t>
            </w:r>
            <w:r>
              <w:rPr>
                <w:rFonts w:ascii="Times New Roman"/>
                <w:b w:val="false"/>
                <w:i w:val="false"/>
                <w:color w:val="000000"/>
                <w:sz w:val="20"/>
              </w:rPr>
              <w:t>Юрисконсульт</w:t>
            </w:r>
          </w:p>
          <w:p>
            <w:pPr>
              <w:spacing w:after="20"/>
              <w:ind w:left="20"/>
              <w:jc w:val="both"/>
            </w:pPr>
            <w:r>
              <w:rPr>
                <w:rFonts w:ascii="Times New Roman"/>
                <w:b w:val="false"/>
                <w:i w:val="false"/>
                <w:color w:val="000000"/>
                <w:sz w:val="20"/>
              </w:rPr>
              <w:t>
</w:t>
            </w:r>
            <w:r>
              <w:rPr>
                <w:rFonts w:ascii="Times New Roman"/>
                <w:b w:val="false"/>
                <w:i w:val="false"/>
                <w:color w:val="000000"/>
                <w:sz w:val="20"/>
              </w:rPr>
              <w:t>Техник по эксплуатации и ремонту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Техник-проектировщик</w:t>
            </w:r>
          </w:p>
          <w:p>
            <w:pPr>
              <w:spacing w:after="20"/>
              <w:ind w:left="20"/>
              <w:jc w:val="both"/>
            </w:pPr>
            <w:r>
              <w:rPr>
                <w:rFonts w:ascii="Times New Roman"/>
                <w:b w:val="false"/>
                <w:i w:val="false"/>
                <w:color w:val="000000"/>
                <w:sz w:val="20"/>
              </w:rPr>
              <w:t>
</w:t>
            </w:r>
            <w:r>
              <w:rPr>
                <w:rFonts w:ascii="Times New Roman"/>
                <w:b w:val="false"/>
                <w:i w:val="false"/>
                <w:color w:val="000000"/>
                <w:sz w:val="20"/>
              </w:rPr>
              <w:t>Инспектор пожарный</w:t>
            </w:r>
          </w:p>
          <w:p>
            <w:pPr>
              <w:spacing w:after="20"/>
              <w:ind w:left="20"/>
              <w:jc w:val="both"/>
            </w:pPr>
            <w:r>
              <w:rPr>
                <w:rFonts w:ascii="Times New Roman"/>
                <w:b w:val="false"/>
                <w:i w:val="false"/>
                <w:color w:val="000000"/>
                <w:sz w:val="20"/>
              </w:rPr>
              <w:t>
</w:t>
            </w:r>
            <w:r>
              <w:rPr>
                <w:rFonts w:ascii="Times New Roman"/>
                <w:b w:val="false"/>
                <w:i w:val="false"/>
                <w:color w:val="000000"/>
                <w:sz w:val="20"/>
              </w:rPr>
              <w:t>Пожарный</w:t>
            </w:r>
          </w:p>
          <w:p>
            <w:pPr>
              <w:spacing w:after="20"/>
              <w:ind w:left="20"/>
              <w:jc w:val="both"/>
            </w:pPr>
            <w:r>
              <w:rPr>
                <w:rFonts w:ascii="Times New Roman"/>
                <w:b w:val="false"/>
                <w:i w:val="false"/>
                <w:color w:val="000000"/>
                <w:sz w:val="20"/>
              </w:rPr>
              <w:t>
Техник пожарной безопасности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занятия должностей категории C-SVО-3 стаж работы должен соответствовать одному из требований, предусмотренных пунктом 10 приказа № 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0" w:id="127"/>
          <w:p>
            <w:pPr>
              <w:spacing w:after="20"/>
              <w:ind w:left="20"/>
              <w:jc w:val="both"/>
            </w:pPr>
            <w:r>
              <w:rPr>
                <w:rFonts w:ascii="Times New Roman"/>
                <w:b w:val="false"/>
                <w:i w:val="false"/>
                <w:color w:val="000000"/>
                <w:sz w:val="20"/>
              </w:rPr>
              <w:t>
Заместитель начальника Управления</w:t>
            </w:r>
          </w:p>
          <w:bookmarkEnd w:id="127"/>
          <w:p>
            <w:pPr>
              <w:spacing w:after="20"/>
              <w:ind w:left="20"/>
              <w:jc w:val="both"/>
            </w:pPr>
            <w:r>
              <w:rPr>
                <w:rFonts w:ascii="Times New Roman"/>
                <w:b w:val="false"/>
                <w:i w:val="false"/>
                <w:color w:val="000000"/>
                <w:sz w:val="20"/>
              </w:rPr>
              <w:t>
Начальник отдела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1" w:id="128"/>
          <w:p>
            <w:pPr>
              <w:spacing w:after="20"/>
              <w:ind w:left="20"/>
              <w:jc w:val="both"/>
            </w:pPr>
            <w:r>
              <w:rPr>
                <w:rFonts w:ascii="Times New Roman"/>
                <w:b w:val="false"/>
                <w:i w:val="false"/>
                <w:color w:val="000000"/>
                <w:sz w:val="20"/>
              </w:rPr>
              <w:t>
C-SVO-4</w:t>
            </w:r>
          </w:p>
          <w:bookmarkEnd w:id="128"/>
          <w:p>
            <w:pPr>
              <w:spacing w:after="20"/>
              <w:ind w:left="20"/>
              <w:jc w:val="both"/>
            </w:pPr>
            <w:r>
              <w:rPr>
                <w:rFonts w:ascii="Times New Roman"/>
                <w:b w:val="false"/>
                <w:i w:val="false"/>
                <w:color w:val="000000"/>
                <w:sz w:val="20"/>
              </w:rPr>
              <w:t>
(сотрудник)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ниже высшего</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занятия должностей категории C-SVО-4 стаж работы должен соответствовать одному из требований, предусмотренных пунктом 12 приказа № 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отделения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2" w:id="129"/>
          <w:p>
            <w:pPr>
              <w:spacing w:after="20"/>
              <w:ind w:left="20"/>
              <w:jc w:val="both"/>
            </w:pPr>
            <w:r>
              <w:rPr>
                <w:rFonts w:ascii="Times New Roman"/>
                <w:b w:val="false"/>
                <w:i w:val="false"/>
                <w:color w:val="000000"/>
                <w:sz w:val="20"/>
              </w:rPr>
              <w:t>
C-SVО-6</w:t>
            </w:r>
          </w:p>
          <w:bookmarkEnd w:id="129"/>
          <w:p>
            <w:pPr>
              <w:spacing w:after="20"/>
              <w:ind w:left="20"/>
              <w:jc w:val="both"/>
            </w:pPr>
            <w:r>
              <w:rPr>
                <w:rFonts w:ascii="Times New Roman"/>
                <w:b w:val="false"/>
                <w:i w:val="false"/>
                <w:color w:val="000000"/>
                <w:sz w:val="20"/>
              </w:rPr>
              <w:t>
(сотрудник)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ниже высшего</w:t>
            </w: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занятия должностей категорий C-SVО-6 и C-SVO-7 стаж работы должен соответствовать одному из требований, предусмотренных пунктом 15 приказа № 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Старший дознаватель по особо важным делам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3" w:id="130"/>
          <w:p>
            <w:pPr>
              <w:spacing w:after="20"/>
              <w:ind w:left="20"/>
              <w:jc w:val="both"/>
            </w:pPr>
            <w:r>
              <w:rPr>
                <w:rFonts w:ascii="Times New Roman"/>
                <w:b w:val="false"/>
                <w:i w:val="false"/>
                <w:color w:val="000000"/>
                <w:sz w:val="20"/>
              </w:rPr>
              <w:t>
C-SVO-7</w:t>
            </w:r>
          </w:p>
          <w:bookmarkEnd w:id="130"/>
          <w:p>
            <w:pPr>
              <w:spacing w:after="20"/>
              <w:ind w:left="20"/>
              <w:jc w:val="both"/>
            </w:pPr>
            <w:r>
              <w:rPr>
                <w:rFonts w:ascii="Times New Roman"/>
                <w:b w:val="false"/>
                <w:i w:val="false"/>
                <w:color w:val="000000"/>
                <w:sz w:val="20"/>
              </w:rPr>
              <w:t>
(сотрудник)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ниже высшего</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Старший дознаватель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4" w:id="131"/>
          <w:p>
            <w:pPr>
              <w:spacing w:after="20"/>
              <w:ind w:left="20"/>
              <w:jc w:val="both"/>
            </w:pPr>
            <w:r>
              <w:rPr>
                <w:rFonts w:ascii="Times New Roman"/>
                <w:b w:val="false"/>
                <w:i w:val="false"/>
                <w:color w:val="000000"/>
                <w:sz w:val="20"/>
              </w:rPr>
              <w:t>
C-SVO-8</w:t>
            </w:r>
          </w:p>
          <w:bookmarkEnd w:id="131"/>
          <w:p>
            <w:pPr>
              <w:spacing w:after="20"/>
              <w:ind w:left="20"/>
              <w:jc w:val="both"/>
            </w:pPr>
            <w:r>
              <w:rPr>
                <w:rFonts w:ascii="Times New Roman"/>
                <w:b w:val="false"/>
                <w:i w:val="false"/>
                <w:color w:val="000000"/>
                <w:sz w:val="20"/>
              </w:rPr>
              <w:t>
(сотрудник)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ниже высшего</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занятия должностей категории C-SVО-8 стаж работы должен соответствовать одному из требований, предусмотренных пунктом 16 приказа № 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Дознаватель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5" w:id="132"/>
          <w:p>
            <w:pPr>
              <w:spacing w:after="20"/>
              <w:ind w:left="20"/>
              <w:jc w:val="both"/>
            </w:pPr>
            <w:r>
              <w:rPr>
                <w:rFonts w:ascii="Times New Roman"/>
                <w:b w:val="false"/>
                <w:i w:val="false"/>
                <w:color w:val="000000"/>
                <w:sz w:val="20"/>
              </w:rPr>
              <w:t>
C-SVO-9</w:t>
            </w:r>
          </w:p>
          <w:bookmarkEnd w:id="132"/>
          <w:p>
            <w:pPr>
              <w:spacing w:after="20"/>
              <w:ind w:left="20"/>
              <w:jc w:val="both"/>
            </w:pPr>
            <w:r>
              <w:rPr>
                <w:rFonts w:ascii="Times New Roman"/>
                <w:b w:val="false"/>
                <w:i w:val="false"/>
                <w:color w:val="000000"/>
                <w:sz w:val="20"/>
              </w:rPr>
              <w:t>
(сотрудник)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Техническое и профессиональное, послесреднее, высшее</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занятия должностей категории C-SVО-9 стаж работы должен соответствовать одному из требований, предусмотренных пунктом 18 приказа № 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Глава 4. По должностям подразделений предупреждения чрезвычайных ситуаций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6" w:id="133"/>
          <w:p>
            <w:pPr>
              <w:spacing w:after="20"/>
              <w:ind w:left="20"/>
              <w:jc w:val="both"/>
            </w:pPr>
            <w:r>
              <w:rPr>
                <w:rFonts w:ascii="Times New Roman"/>
                <w:b w:val="false"/>
                <w:i w:val="false"/>
                <w:color w:val="000000"/>
                <w:sz w:val="20"/>
              </w:rPr>
              <w:t>
C-SVO-3</w:t>
            </w:r>
          </w:p>
          <w:bookmarkEnd w:id="133"/>
          <w:p>
            <w:pPr>
              <w:spacing w:after="20"/>
              <w:ind w:left="20"/>
              <w:jc w:val="both"/>
            </w:pPr>
            <w:r>
              <w:rPr>
                <w:rFonts w:ascii="Times New Roman"/>
                <w:b w:val="false"/>
                <w:i w:val="false"/>
                <w:color w:val="000000"/>
                <w:sz w:val="20"/>
              </w:rPr>
              <w:t>
(сотрудник)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ниже высшего</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7" w:id="134"/>
          <w:p>
            <w:pPr>
              <w:spacing w:after="20"/>
              <w:ind w:left="20"/>
              <w:jc w:val="both"/>
            </w:pPr>
            <w:r>
              <w:rPr>
                <w:rFonts w:ascii="Times New Roman"/>
                <w:b w:val="false"/>
                <w:i w:val="false"/>
                <w:color w:val="000000"/>
                <w:sz w:val="20"/>
              </w:rPr>
              <w:t>
Пожарная безопасность</w:t>
            </w:r>
          </w:p>
          <w:bookmarkEnd w:id="134"/>
          <w:p>
            <w:pPr>
              <w:spacing w:after="20"/>
              <w:ind w:left="20"/>
              <w:jc w:val="both"/>
            </w:pPr>
            <w:r>
              <w:rPr>
                <w:rFonts w:ascii="Times New Roman"/>
                <w:b w:val="false"/>
                <w:i w:val="false"/>
                <w:color w:val="000000"/>
                <w:sz w:val="20"/>
              </w:rPr>
              <w:t>
</w:t>
            </w:r>
            <w:r>
              <w:rPr>
                <w:rFonts w:ascii="Times New Roman"/>
                <w:b w:val="false"/>
                <w:i w:val="false"/>
                <w:color w:val="000000"/>
                <w:sz w:val="20"/>
              </w:rPr>
              <w:t>Пожаротушение и аварийно-спасательное дело</w:t>
            </w:r>
          </w:p>
          <w:p>
            <w:pPr>
              <w:spacing w:after="20"/>
              <w:ind w:left="20"/>
              <w:jc w:val="both"/>
            </w:pPr>
            <w:r>
              <w:rPr>
                <w:rFonts w:ascii="Times New Roman"/>
                <w:b w:val="false"/>
                <w:i w:val="false"/>
                <w:color w:val="000000"/>
                <w:sz w:val="20"/>
              </w:rPr>
              <w:t>
</w:t>
            </w:r>
            <w:r>
              <w:rPr>
                <w:rFonts w:ascii="Times New Roman"/>
                <w:b w:val="false"/>
                <w:i w:val="false"/>
                <w:color w:val="000000"/>
                <w:sz w:val="20"/>
              </w:rPr>
              <w:t>Защита в чрезвычайных ситуациях</w:t>
            </w:r>
          </w:p>
          <w:p>
            <w:pPr>
              <w:spacing w:after="20"/>
              <w:ind w:left="20"/>
              <w:jc w:val="both"/>
            </w:pPr>
            <w:r>
              <w:rPr>
                <w:rFonts w:ascii="Times New Roman"/>
                <w:b w:val="false"/>
                <w:i w:val="false"/>
                <w:color w:val="000000"/>
                <w:sz w:val="20"/>
              </w:rPr>
              <w:t>
</w:t>
            </w:r>
            <w:r>
              <w:rPr>
                <w:rFonts w:ascii="Times New Roman"/>
                <w:b w:val="false"/>
                <w:i w:val="false"/>
                <w:color w:val="000000"/>
                <w:sz w:val="20"/>
              </w:rPr>
              <w:t>Командная тактическая сил гражданской обороны</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Промышленная, экологическая и пожарная безопасность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Строительство</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Производство строительных материалов, изделий и конструкций</w:t>
            </w:r>
          </w:p>
          <w:p>
            <w:pPr>
              <w:spacing w:after="20"/>
              <w:ind w:left="20"/>
              <w:jc w:val="both"/>
            </w:pPr>
            <w:r>
              <w:rPr>
                <w:rFonts w:ascii="Times New Roman"/>
                <w:b w:val="false"/>
                <w:i w:val="false"/>
                <w:color w:val="000000"/>
                <w:sz w:val="20"/>
              </w:rPr>
              <w:t>
</w:t>
            </w:r>
            <w:r>
              <w:rPr>
                <w:rFonts w:ascii="Times New Roman"/>
                <w:b w:val="false"/>
                <w:i w:val="false"/>
                <w:color w:val="000000"/>
                <w:sz w:val="20"/>
              </w:rPr>
              <w:t>Электроэнергетика</w:t>
            </w:r>
          </w:p>
          <w:p>
            <w:pPr>
              <w:spacing w:after="20"/>
              <w:ind w:left="20"/>
              <w:jc w:val="both"/>
            </w:pPr>
            <w:r>
              <w:rPr>
                <w:rFonts w:ascii="Times New Roman"/>
                <w:b w:val="false"/>
                <w:i w:val="false"/>
                <w:color w:val="000000"/>
                <w:sz w:val="20"/>
              </w:rPr>
              <w:t>
</w:t>
            </w:r>
            <w:r>
              <w:rPr>
                <w:rFonts w:ascii="Times New Roman"/>
                <w:b w:val="false"/>
                <w:i w:val="false"/>
                <w:color w:val="000000"/>
                <w:sz w:val="20"/>
              </w:rPr>
              <w:t>Теплоэнергетика</w:t>
            </w:r>
          </w:p>
          <w:p>
            <w:pPr>
              <w:spacing w:after="20"/>
              <w:ind w:left="20"/>
              <w:jc w:val="both"/>
            </w:pPr>
            <w:r>
              <w:rPr>
                <w:rFonts w:ascii="Times New Roman"/>
                <w:b w:val="false"/>
                <w:i w:val="false"/>
                <w:color w:val="000000"/>
                <w:sz w:val="20"/>
              </w:rPr>
              <w:t>
</w:t>
            </w:r>
            <w:r>
              <w:rPr>
                <w:rFonts w:ascii="Times New Roman"/>
                <w:b w:val="false"/>
                <w:i w:val="false"/>
                <w:color w:val="000000"/>
                <w:sz w:val="20"/>
              </w:rPr>
              <w:t>Радиотехника, электроника и телекоммуникации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Безопасность жизнедеятельности и защита окружающей среды</w:t>
            </w:r>
          </w:p>
          <w:p>
            <w:pPr>
              <w:spacing w:after="20"/>
              <w:ind w:left="20"/>
              <w:jc w:val="both"/>
            </w:pPr>
            <w:r>
              <w:rPr>
                <w:rFonts w:ascii="Times New Roman"/>
                <w:b w:val="false"/>
                <w:i w:val="false"/>
                <w:color w:val="000000"/>
                <w:sz w:val="20"/>
              </w:rPr>
              <w:t>
</w:t>
            </w:r>
            <w:r>
              <w:rPr>
                <w:rFonts w:ascii="Times New Roman"/>
                <w:b w:val="false"/>
                <w:i w:val="false"/>
                <w:color w:val="000000"/>
                <w:sz w:val="20"/>
              </w:rPr>
              <w:t>Механика</w:t>
            </w:r>
          </w:p>
          <w:p>
            <w:pPr>
              <w:spacing w:after="20"/>
              <w:ind w:left="20"/>
              <w:jc w:val="both"/>
            </w:pPr>
            <w:r>
              <w:rPr>
                <w:rFonts w:ascii="Times New Roman"/>
                <w:b w:val="false"/>
                <w:i w:val="false"/>
                <w:color w:val="000000"/>
                <w:sz w:val="20"/>
              </w:rPr>
              <w:t>
</w:t>
            </w:r>
            <w:r>
              <w:rPr>
                <w:rFonts w:ascii="Times New Roman"/>
                <w:b w:val="false"/>
                <w:i w:val="false"/>
                <w:color w:val="000000"/>
                <w:sz w:val="20"/>
              </w:rPr>
              <w:t>Вычислительная техника и программное обеспечение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Нефтегазовое дело</w:t>
            </w:r>
          </w:p>
          <w:p>
            <w:pPr>
              <w:spacing w:after="20"/>
              <w:ind w:left="20"/>
              <w:jc w:val="both"/>
            </w:pPr>
            <w:r>
              <w:rPr>
                <w:rFonts w:ascii="Times New Roman"/>
                <w:b w:val="false"/>
                <w:i w:val="false"/>
                <w:color w:val="000000"/>
                <w:sz w:val="20"/>
              </w:rPr>
              <w:t>
</w:t>
            </w:r>
            <w:r>
              <w:rPr>
                <w:rFonts w:ascii="Times New Roman"/>
                <w:b w:val="false"/>
                <w:i w:val="false"/>
                <w:color w:val="000000"/>
                <w:sz w:val="20"/>
              </w:rPr>
              <w:t>Автоматизация и управление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Стандартизация, сертификация и метрология</w:t>
            </w:r>
          </w:p>
          <w:p>
            <w:pPr>
              <w:spacing w:after="20"/>
              <w:ind w:left="20"/>
              <w:jc w:val="both"/>
            </w:pPr>
            <w:r>
              <w:rPr>
                <w:rFonts w:ascii="Times New Roman"/>
                <w:b w:val="false"/>
                <w:i w:val="false"/>
                <w:color w:val="000000"/>
                <w:sz w:val="20"/>
              </w:rPr>
              <w:t>
</w:t>
            </w:r>
            <w:r>
              <w:rPr>
                <w:rFonts w:ascii="Times New Roman"/>
                <w:b w:val="false"/>
                <w:i w:val="false"/>
                <w:color w:val="000000"/>
                <w:sz w:val="20"/>
              </w:rPr>
              <w:t>Логистика (по отраслям)</w:t>
            </w:r>
          </w:p>
          <w:p>
            <w:pPr>
              <w:spacing w:after="20"/>
              <w:ind w:left="20"/>
              <w:jc w:val="both"/>
            </w:pPr>
            <w:r>
              <w:rPr>
                <w:rFonts w:ascii="Times New Roman"/>
                <w:b w:val="false"/>
                <w:i w:val="false"/>
                <w:color w:val="000000"/>
                <w:sz w:val="20"/>
              </w:rPr>
              <w:t>
</w:t>
            </w:r>
            <w:r>
              <w:rPr>
                <w:rFonts w:ascii="Times New Roman"/>
                <w:b w:val="false"/>
                <w:i w:val="false"/>
                <w:color w:val="000000"/>
                <w:sz w:val="20"/>
              </w:rPr>
              <w:t>Биотехнология</w:t>
            </w:r>
          </w:p>
          <w:p>
            <w:pPr>
              <w:spacing w:after="20"/>
              <w:ind w:left="20"/>
              <w:jc w:val="both"/>
            </w:pPr>
            <w:r>
              <w:rPr>
                <w:rFonts w:ascii="Times New Roman"/>
                <w:b w:val="false"/>
                <w:i w:val="false"/>
                <w:color w:val="000000"/>
                <w:sz w:val="20"/>
              </w:rPr>
              <w:t>
</w:t>
            </w:r>
            <w:r>
              <w:rPr>
                <w:rFonts w:ascii="Times New Roman"/>
                <w:b w:val="false"/>
                <w:i w:val="false"/>
                <w:color w:val="000000"/>
                <w:sz w:val="20"/>
              </w:rPr>
              <w:t>Государственное и местное управление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Земельный кадастр</w:t>
            </w:r>
          </w:p>
          <w:p>
            <w:pPr>
              <w:spacing w:after="20"/>
              <w:ind w:left="20"/>
              <w:jc w:val="both"/>
            </w:pPr>
            <w:r>
              <w:rPr>
                <w:rFonts w:ascii="Times New Roman"/>
                <w:b w:val="false"/>
                <w:i w:val="false"/>
                <w:color w:val="000000"/>
                <w:sz w:val="20"/>
              </w:rPr>
              <w:t>
</w:t>
            </w:r>
            <w:r>
              <w:rPr>
                <w:rFonts w:ascii="Times New Roman"/>
                <w:b w:val="false"/>
                <w:i w:val="false"/>
                <w:color w:val="000000"/>
                <w:sz w:val="20"/>
              </w:rPr>
              <w:t>Экономика</w:t>
            </w:r>
          </w:p>
          <w:p>
            <w:pPr>
              <w:spacing w:after="20"/>
              <w:ind w:left="20"/>
              <w:jc w:val="both"/>
            </w:pPr>
            <w:r>
              <w:rPr>
                <w:rFonts w:ascii="Times New Roman"/>
                <w:b w:val="false"/>
                <w:i w:val="false"/>
                <w:color w:val="000000"/>
                <w:sz w:val="20"/>
              </w:rPr>
              <w:t>
</w:t>
            </w:r>
            <w:r>
              <w:rPr>
                <w:rFonts w:ascii="Times New Roman"/>
                <w:b w:val="false"/>
                <w:i w:val="false"/>
                <w:color w:val="000000"/>
                <w:sz w:val="20"/>
              </w:rPr>
              <w:t>Химия</w:t>
            </w:r>
          </w:p>
          <w:p>
            <w:pPr>
              <w:spacing w:after="20"/>
              <w:ind w:left="20"/>
              <w:jc w:val="both"/>
            </w:pPr>
            <w:r>
              <w:rPr>
                <w:rFonts w:ascii="Times New Roman"/>
                <w:b w:val="false"/>
                <w:i w:val="false"/>
                <w:color w:val="000000"/>
                <w:sz w:val="20"/>
              </w:rPr>
              <w:t>
</w:t>
            </w:r>
            <w:r>
              <w:rPr>
                <w:rFonts w:ascii="Times New Roman"/>
                <w:b w:val="false"/>
                <w:i w:val="false"/>
                <w:color w:val="000000"/>
                <w:sz w:val="20"/>
              </w:rPr>
              <w:t>География</w:t>
            </w:r>
          </w:p>
          <w:p>
            <w:pPr>
              <w:spacing w:after="20"/>
              <w:ind w:left="20"/>
              <w:jc w:val="both"/>
            </w:pPr>
            <w:r>
              <w:rPr>
                <w:rFonts w:ascii="Times New Roman"/>
                <w:b w:val="false"/>
                <w:i w:val="false"/>
                <w:color w:val="000000"/>
                <w:sz w:val="20"/>
              </w:rPr>
              <w:t>
</w:t>
            </w:r>
            <w:r>
              <w:rPr>
                <w:rFonts w:ascii="Times New Roman"/>
                <w:b w:val="false"/>
                <w:i w:val="false"/>
                <w:color w:val="000000"/>
                <w:sz w:val="20"/>
              </w:rPr>
              <w:t>Биология</w:t>
            </w:r>
          </w:p>
          <w:p>
            <w:pPr>
              <w:spacing w:after="20"/>
              <w:ind w:left="20"/>
              <w:jc w:val="both"/>
            </w:pPr>
            <w:r>
              <w:rPr>
                <w:rFonts w:ascii="Times New Roman"/>
                <w:b w:val="false"/>
                <w:i w:val="false"/>
                <w:color w:val="000000"/>
                <w:sz w:val="20"/>
              </w:rPr>
              <w:t>
</w:t>
            </w:r>
            <w:r>
              <w:rPr>
                <w:rFonts w:ascii="Times New Roman"/>
                <w:b w:val="false"/>
                <w:i w:val="false"/>
                <w:color w:val="000000"/>
                <w:sz w:val="20"/>
              </w:rPr>
              <w:t>Гидрология</w:t>
            </w:r>
          </w:p>
          <w:p>
            <w:pPr>
              <w:spacing w:after="20"/>
              <w:ind w:left="20"/>
              <w:jc w:val="both"/>
            </w:pPr>
            <w:r>
              <w:rPr>
                <w:rFonts w:ascii="Times New Roman"/>
                <w:b w:val="false"/>
                <w:i w:val="false"/>
                <w:color w:val="000000"/>
                <w:sz w:val="20"/>
              </w:rPr>
              <w:t>
</w:t>
            </w:r>
            <w:r>
              <w:rPr>
                <w:rFonts w:ascii="Times New Roman"/>
                <w:b w:val="false"/>
                <w:i w:val="false"/>
                <w:color w:val="000000"/>
                <w:sz w:val="20"/>
              </w:rPr>
              <w:t>Геодезия и картография</w:t>
            </w:r>
          </w:p>
          <w:p>
            <w:pPr>
              <w:spacing w:after="20"/>
              <w:ind w:left="20"/>
              <w:jc w:val="both"/>
            </w:pPr>
            <w:r>
              <w:rPr>
                <w:rFonts w:ascii="Times New Roman"/>
                <w:b w:val="false"/>
                <w:i w:val="false"/>
                <w:color w:val="000000"/>
                <w:sz w:val="20"/>
              </w:rPr>
              <w:t>
</w:t>
            </w:r>
            <w:r>
              <w:rPr>
                <w:rFonts w:ascii="Times New Roman"/>
                <w:b w:val="false"/>
                <w:i w:val="false"/>
                <w:color w:val="000000"/>
                <w:sz w:val="20"/>
              </w:rPr>
              <w:t>Транспорт, транспортная техника и технологии</w:t>
            </w:r>
          </w:p>
          <w:p>
            <w:pPr>
              <w:spacing w:after="20"/>
              <w:ind w:left="20"/>
              <w:jc w:val="both"/>
            </w:pPr>
            <w:r>
              <w:rPr>
                <w:rFonts w:ascii="Times New Roman"/>
                <w:b w:val="false"/>
                <w:i w:val="false"/>
                <w:color w:val="000000"/>
                <w:sz w:val="20"/>
              </w:rPr>
              <w:t>
</w:t>
            </w:r>
            <w:r>
              <w:rPr>
                <w:rFonts w:ascii="Times New Roman"/>
                <w:b w:val="false"/>
                <w:i w:val="false"/>
                <w:color w:val="000000"/>
                <w:sz w:val="20"/>
              </w:rPr>
              <w:t>Водные ресурсы и водопользование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Космическая техника и технологии</w:t>
            </w:r>
          </w:p>
          <w:p>
            <w:pPr>
              <w:spacing w:after="20"/>
              <w:ind w:left="20"/>
              <w:jc w:val="both"/>
            </w:pPr>
            <w:r>
              <w:rPr>
                <w:rFonts w:ascii="Times New Roman"/>
                <w:b w:val="false"/>
                <w:i w:val="false"/>
                <w:color w:val="000000"/>
                <w:sz w:val="20"/>
              </w:rPr>
              <w:t>
</w:t>
            </w:r>
            <w:r>
              <w:rPr>
                <w:rFonts w:ascii="Times New Roman"/>
                <w:b w:val="false"/>
                <w:i w:val="false"/>
                <w:color w:val="000000"/>
                <w:sz w:val="20"/>
              </w:rPr>
              <w:t>Экология</w:t>
            </w:r>
          </w:p>
          <w:p>
            <w:pPr>
              <w:spacing w:after="20"/>
              <w:ind w:left="20"/>
              <w:jc w:val="both"/>
            </w:pPr>
            <w:r>
              <w:rPr>
                <w:rFonts w:ascii="Times New Roman"/>
                <w:b w:val="false"/>
                <w:i w:val="false"/>
                <w:color w:val="000000"/>
                <w:sz w:val="20"/>
              </w:rPr>
              <w:t>
</w:t>
            </w:r>
            <w:r>
              <w:rPr>
                <w:rFonts w:ascii="Times New Roman"/>
                <w:b w:val="false"/>
                <w:i w:val="false"/>
                <w:color w:val="000000"/>
                <w:sz w:val="20"/>
              </w:rPr>
              <w:t>Прикладная экология</w:t>
            </w:r>
          </w:p>
          <w:p>
            <w:pPr>
              <w:spacing w:after="20"/>
              <w:ind w:left="20"/>
              <w:jc w:val="both"/>
            </w:pPr>
            <w:r>
              <w:rPr>
                <w:rFonts w:ascii="Times New Roman"/>
                <w:b w:val="false"/>
                <w:i w:val="false"/>
                <w:color w:val="000000"/>
                <w:sz w:val="20"/>
              </w:rPr>
              <w:t>
</w:t>
            </w:r>
            <w:r>
              <w:rPr>
                <w:rFonts w:ascii="Times New Roman"/>
                <w:b w:val="false"/>
                <w:i w:val="false"/>
                <w:color w:val="000000"/>
                <w:sz w:val="20"/>
              </w:rPr>
              <w:t>Техническая физика</w:t>
            </w:r>
          </w:p>
          <w:p>
            <w:pPr>
              <w:spacing w:after="20"/>
              <w:ind w:left="20"/>
              <w:jc w:val="both"/>
            </w:pPr>
            <w:r>
              <w:rPr>
                <w:rFonts w:ascii="Times New Roman"/>
                <w:b w:val="false"/>
                <w:i w:val="false"/>
                <w:color w:val="000000"/>
                <w:sz w:val="20"/>
              </w:rPr>
              <w:t>
</w:t>
            </w:r>
            <w:r>
              <w:rPr>
                <w:rFonts w:ascii="Times New Roman"/>
                <w:b w:val="false"/>
                <w:i w:val="false"/>
                <w:color w:val="000000"/>
                <w:sz w:val="20"/>
              </w:rPr>
              <w:t>Транспортное строительство</w:t>
            </w:r>
          </w:p>
          <w:p>
            <w:pPr>
              <w:spacing w:after="20"/>
              <w:ind w:left="20"/>
              <w:jc w:val="both"/>
            </w:pPr>
            <w:r>
              <w:rPr>
                <w:rFonts w:ascii="Times New Roman"/>
                <w:b w:val="false"/>
                <w:i w:val="false"/>
                <w:color w:val="000000"/>
                <w:sz w:val="20"/>
              </w:rPr>
              <w:t>
</w:t>
            </w:r>
            <w:r>
              <w:rPr>
                <w:rFonts w:ascii="Times New Roman"/>
                <w:b w:val="false"/>
                <w:i w:val="false"/>
                <w:color w:val="000000"/>
                <w:sz w:val="20"/>
              </w:rPr>
              <w:t>Военное дело и безопасность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Судебная экспертиза</w:t>
            </w:r>
          </w:p>
          <w:p>
            <w:pPr>
              <w:spacing w:after="20"/>
              <w:ind w:left="20"/>
              <w:jc w:val="both"/>
            </w:pPr>
            <w:r>
              <w:rPr>
                <w:rFonts w:ascii="Times New Roman"/>
                <w:b w:val="false"/>
                <w:i w:val="false"/>
                <w:color w:val="000000"/>
                <w:sz w:val="20"/>
              </w:rPr>
              <w:t>
</w:t>
            </w:r>
            <w:r>
              <w:rPr>
                <w:rFonts w:ascii="Times New Roman"/>
                <w:b w:val="false"/>
                <w:i w:val="false"/>
                <w:color w:val="000000"/>
                <w:sz w:val="20"/>
              </w:rPr>
              <w:t>Техносферная безопасность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Предупреждение и ликвидация чрезвычайных ситуаций</w:t>
            </w:r>
          </w:p>
          <w:p>
            <w:pPr>
              <w:spacing w:after="20"/>
              <w:ind w:left="20"/>
              <w:jc w:val="both"/>
            </w:pPr>
            <w:r>
              <w:rPr>
                <w:rFonts w:ascii="Times New Roman"/>
                <w:b w:val="false"/>
                <w:i w:val="false"/>
                <w:color w:val="000000"/>
                <w:sz w:val="20"/>
              </w:rPr>
              <w:t>
</w:t>
            </w:r>
            <w:r>
              <w:rPr>
                <w:rFonts w:ascii="Times New Roman"/>
                <w:b w:val="false"/>
                <w:i w:val="false"/>
                <w:color w:val="000000"/>
                <w:sz w:val="20"/>
              </w:rPr>
              <w:t>Специальности технического, профессионального</w:t>
            </w:r>
          </w:p>
          <w:p>
            <w:pPr>
              <w:spacing w:after="20"/>
              <w:ind w:left="20"/>
              <w:jc w:val="both"/>
            </w:pPr>
            <w:r>
              <w:rPr>
                <w:rFonts w:ascii="Times New Roman"/>
                <w:b w:val="false"/>
                <w:i w:val="false"/>
                <w:color w:val="000000"/>
                <w:sz w:val="20"/>
              </w:rPr>
              <w:t>
</w:t>
            </w:r>
            <w:r>
              <w:rPr>
                <w:rFonts w:ascii="Times New Roman"/>
                <w:b w:val="false"/>
                <w:i w:val="false"/>
                <w:color w:val="000000"/>
                <w:sz w:val="20"/>
              </w:rPr>
              <w:t>и послесреднего образования: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Техник-строитель</w:t>
            </w:r>
          </w:p>
          <w:p>
            <w:pPr>
              <w:spacing w:after="20"/>
              <w:ind w:left="20"/>
              <w:jc w:val="both"/>
            </w:pPr>
            <w:r>
              <w:rPr>
                <w:rFonts w:ascii="Times New Roman"/>
                <w:b w:val="false"/>
                <w:i w:val="false"/>
                <w:color w:val="000000"/>
                <w:sz w:val="20"/>
              </w:rPr>
              <w:t>
</w:t>
            </w:r>
            <w:r>
              <w:rPr>
                <w:rFonts w:ascii="Times New Roman"/>
                <w:b w:val="false"/>
                <w:i w:val="false"/>
                <w:color w:val="000000"/>
                <w:sz w:val="20"/>
              </w:rPr>
              <w:t>Спасатель</w:t>
            </w:r>
          </w:p>
          <w:p>
            <w:pPr>
              <w:spacing w:after="20"/>
              <w:ind w:left="20"/>
              <w:jc w:val="both"/>
            </w:pPr>
            <w:r>
              <w:rPr>
                <w:rFonts w:ascii="Times New Roman"/>
                <w:b w:val="false"/>
                <w:i w:val="false"/>
                <w:color w:val="000000"/>
                <w:sz w:val="20"/>
              </w:rPr>
              <w:t>
</w:t>
            </w:r>
            <w:r>
              <w:rPr>
                <w:rFonts w:ascii="Times New Roman"/>
                <w:b w:val="false"/>
                <w:i w:val="false"/>
                <w:color w:val="000000"/>
                <w:sz w:val="20"/>
              </w:rPr>
              <w:t>Техник</w:t>
            </w:r>
          </w:p>
          <w:p>
            <w:pPr>
              <w:spacing w:after="20"/>
              <w:ind w:left="20"/>
              <w:jc w:val="both"/>
            </w:pPr>
            <w:r>
              <w:rPr>
                <w:rFonts w:ascii="Times New Roman"/>
                <w:b w:val="false"/>
                <w:i w:val="false"/>
                <w:color w:val="000000"/>
                <w:sz w:val="20"/>
              </w:rPr>
              <w:t>
</w:t>
            </w:r>
            <w:r>
              <w:rPr>
                <w:rFonts w:ascii="Times New Roman"/>
                <w:b w:val="false"/>
                <w:i w:val="false"/>
                <w:color w:val="000000"/>
                <w:sz w:val="20"/>
              </w:rPr>
              <w:t>Техник по стандартизации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Юрист</w:t>
            </w:r>
          </w:p>
          <w:p>
            <w:pPr>
              <w:spacing w:after="20"/>
              <w:ind w:left="20"/>
              <w:jc w:val="both"/>
            </w:pPr>
            <w:r>
              <w:rPr>
                <w:rFonts w:ascii="Times New Roman"/>
                <w:b w:val="false"/>
                <w:i w:val="false"/>
                <w:color w:val="000000"/>
                <w:sz w:val="20"/>
              </w:rPr>
              <w:t>
</w:t>
            </w:r>
            <w:r>
              <w:rPr>
                <w:rFonts w:ascii="Times New Roman"/>
                <w:b w:val="false"/>
                <w:i w:val="false"/>
                <w:color w:val="000000"/>
                <w:sz w:val="20"/>
              </w:rPr>
              <w:t>Юрисконсульт</w:t>
            </w:r>
          </w:p>
          <w:p>
            <w:pPr>
              <w:spacing w:after="20"/>
              <w:ind w:left="20"/>
              <w:jc w:val="both"/>
            </w:pPr>
            <w:r>
              <w:rPr>
                <w:rFonts w:ascii="Times New Roman"/>
                <w:b w:val="false"/>
                <w:i w:val="false"/>
                <w:color w:val="000000"/>
                <w:sz w:val="20"/>
              </w:rPr>
              <w:t>
</w:t>
            </w:r>
            <w:r>
              <w:rPr>
                <w:rFonts w:ascii="Times New Roman"/>
                <w:b w:val="false"/>
                <w:i w:val="false"/>
                <w:color w:val="000000"/>
                <w:sz w:val="20"/>
              </w:rPr>
              <w:t>Техник по эксплуатации и ремонту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Техник-проектировщик</w:t>
            </w:r>
          </w:p>
          <w:p>
            <w:pPr>
              <w:spacing w:after="20"/>
              <w:ind w:left="20"/>
              <w:jc w:val="both"/>
            </w:pPr>
            <w:r>
              <w:rPr>
                <w:rFonts w:ascii="Times New Roman"/>
                <w:b w:val="false"/>
                <w:i w:val="false"/>
                <w:color w:val="000000"/>
                <w:sz w:val="20"/>
              </w:rPr>
              <w:t>
</w:t>
            </w:r>
            <w:r>
              <w:rPr>
                <w:rFonts w:ascii="Times New Roman"/>
                <w:b w:val="false"/>
                <w:i w:val="false"/>
                <w:color w:val="000000"/>
                <w:sz w:val="20"/>
              </w:rPr>
              <w:t>Инспектор пожарный</w:t>
            </w:r>
          </w:p>
          <w:p>
            <w:pPr>
              <w:spacing w:after="20"/>
              <w:ind w:left="20"/>
              <w:jc w:val="both"/>
            </w:pPr>
            <w:r>
              <w:rPr>
                <w:rFonts w:ascii="Times New Roman"/>
                <w:b w:val="false"/>
                <w:i w:val="false"/>
                <w:color w:val="000000"/>
                <w:sz w:val="20"/>
              </w:rPr>
              <w:t>
</w:t>
            </w:r>
            <w:r>
              <w:rPr>
                <w:rFonts w:ascii="Times New Roman"/>
                <w:b w:val="false"/>
                <w:i w:val="false"/>
                <w:color w:val="000000"/>
                <w:sz w:val="20"/>
              </w:rPr>
              <w:t>Пожарный</w:t>
            </w:r>
          </w:p>
          <w:p>
            <w:pPr>
              <w:spacing w:after="20"/>
              <w:ind w:left="20"/>
              <w:jc w:val="both"/>
            </w:pPr>
            <w:r>
              <w:rPr>
                <w:rFonts w:ascii="Times New Roman"/>
                <w:b w:val="false"/>
                <w:i w:val="false"/>
                <w:color w:val="000000"/>
                <w:sz w:val="20"/>
              </w:rPr>
              <w:t>
Техник пожарной безопасности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занятия должностей категории C-SVО-3 стаж работы должен соответствовать одному из требований, предусмотренных пунктом 10 приказа № 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6" w:id="135"/>
          <w:p>
            <w:pPr>
              <w:spacing w:after="20"/>
              <w:ind w:left="20"/>
              <w:jc w:val="both"/>
            </w:pPr>
            <w:r>
              <w:rPr>
                <w:rFonts w:ascii="Times New Roman"/>
                <w:b w:val="false"/>
                <w:i w:val="false"/>
                <w:color w:val="000000"/>
                <w:sz w:val="20"/>
              </w:rPr>
              <w:t>
Заместитель начальника Управления</w:t>
            </w:r>
          </w:p>
          <w:bookmarkEnd w:id="135"/>
          <w:p>
            <w:pPr>
              <w:spacing w:after="20"/>
              <w:ind w:left="20"/>
              <w:jc w:val="both"/>
            </w:pPr>
            <w:r>
              <w:rPr>
                <w:rFonts w:ascii="Times New Roman"/>
                <w:b w:val="false"/>
                <w:i w:val="false"/>
                <w:color w:val="000000"/>
                <w:sz w:val="20"/>
              </w:rPr>
              <w:t>
Начальник отдела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7" w:id="136"/>
          <w:p>
            <w:pPr>
              <w:spacing w:after="20"/>
              <w:ind w:left="20"/>
              <w:jc w:val="both"/>
            </w:pPr>
            <w:r>
              <w:rPr>
                <w:rFonts w:ascii="Times New Roman"/>
                <w:b w:val="false"/>
                <w:i w:val="false"/>
                <w:color w:val="000000"/>
                <w:sz w:val="20"/>
              </w:rPr>
              <w:t>
C-SVO-4</w:t>
            </w:r>
          </w:p>
          <w:bookmarkEnd w:id="136"/>
          <w:p>
            <w:pPr>
              <w:spacing w:after="20"/>
              <w:ind w:left="20"/>
              <w:jc w:val="both"/>
            </w:pPr>
            <w:r>
              <w:rPr>
                <w:rFonts w:ascii="Times New Roman"/>
                <w:b w:val="false"/>
                <w:i w:val="false"/>
                <w:color w:val="000000"/>
                <w:sz w:val="20"/>
              </w:rPr>
              <w:t>
(сотрудник)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ниже высшего</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занятия должностей категории C-SVО-4 стаж работы должен соответствовать одному из требований, предусмотренных пунктом 12 приказа № 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отделения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8" w:id="137"/>
          <w:p>
            <w:pPr>
              <w:spacing w:after="20"/>
              <w:ind w:left="20"/>
              <w:jc w:val="both"/>
            </w:pPr>
            <w:r>
              <w:rPr>
                <w:rFonts w:ascii="Times New Roman"/>
                <w:b w:val="false"/>
                <w:i w:val="false"/>
                <w:color w:val="000000"/>
                <w:sz w:val="20"/>
              </w:rPr>
              <w:t>
C-SVО-6</w:t>
            </w:r>
          </w:p>
          <w:bookmarkEnd w:id="137"/>
          <w:p>
            <w:pPr>
              <w:spacing w:after="20"/>
              <w:ind w:left="20"/>
              <w:jc w:val="both"/>
            </w:pPr>
            <w:r>
              <w:rPr>
                <w:rFonts w:ascii="Times New Roman"/>
                <w:b w:val="false"/>
                <w:i w:val="false"/>
                <w:color w:val="000000"/>
                <w:sz w:val="20"/>
              </w:rPr>
              <w:t>
(сотрудник)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ниже высшего</w:t>
            </w: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занятия должностей категорий C-SVО-6 и C-SVO-7 стаж работы должен соответствовать одному из требований, предусмотренных пунктом 15 приказа № 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специалист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9" w:id="138"/>
          <w:p>
            <w:pPr>
              <w:spacing w:after="20"/>
              <w:ind w:left="20"/>
              <w:jc w:val="both"/>
            </w:pPr>
            <w:r>
              <w:rPr>
                <w:rFonts w:ascii="Times New Roman"/>
                <w:b w:val="false"/>
                <w:i w:val="false"/>
                <w:color w:val="000000"/>
                <w:sz w:val="20"/>
              </w:rPr>
              <w:t>
C-SVO-7</w:t>
            </w:r>
          </w:p>
          <w:bookmarkEnd w:id="138"/>
          <w:p>
            <w:pPr>
              <w:spacing w:after="20"/>
              <w:ind w:left="20"/>
              <w:jc w:val="both"/>
            </w:pPr>
            <w:r>
              <w:rPr>
                <w:rFonts w:ascii="Times New Roman"/>
                <w:b w:val="false"/>
                <w:i w:val="false"/>
                <w:color w:val="000000"/>
                <w:sz w:val="20"/>
              </w:rPr>
              <w:t>
(сотрудник)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ниже высшего</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Старший инженер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0" w:id="139"/>
          <w:p>
            <w:pPr>
              <w:spacing w:after="20"/>
              <w:ind w:left="20"/>
              <w:jc w:val="both"/>
            </w:pPr>
            <w:r>
              <w:rPr>
                <w:rFonts w:ascii="Times New Roman"/>
                <w:b w:val="false"/>
                <w:i w:val="false"/>
                <w:color w:val="000000"/>
                <w:sz w:val="20"/>
              </w:rPr>
              <w:t>
C-SVO-8</w:t>
            </w:r>
          </w:p>
          <w:bookmarkEnd w:id="139"/>
          <w:p>
            <w:pPr>
              <w:spacing w:after="20"/>
              <w:ind w:left="20"/>
              <w:jc w:val="both"/>
            </w:pPr>
            <w:r>
              <w:rPr>
                <w:rFonts w:ascii="Times New Roman"/>
                <w:b w:val="false"/>
                <w:i w:val="false"/>
                <w:color w:val="000000"/>
                <w:sz w:val="20"/>
              </w:rPr>
              <w:t>
(сотрудник)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ниже высшего</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занятия должностей категории C-SVО-8 стаж работы должен соответствовать одному из требований, предусмотренных пунктом 16 приказа № 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1" w:id="140"/>
          <w:p>
            <w:pPr>
              <w:spacing w:after="20"/>
              <w:ind w:left="20"/>
              <w:jc w:val="both"/>
            </w:pPr>
            <w:r>
              <w:rPr>
                <w:rFonts w:ascii="Times New Roman"/>
                <w:b w:val="false"/>
                <w:i w:val="false"/>
                <w:color w:val="000000"/>
                <w:sz w:val="20"/>
              </w:rPr>
              <w:t>
C-SVО-9</w:t>
            </w:r>
          </w:p>
          <w:bookmarkEnd w:id="140"/>
          <w:p>
            <w:pPr>
              <w:spacing w:after="20"/>
              <w:ind w:left="20"/>
              <w:jc w:val="both"/>
            </w:pPr>
            <w:r>
              <w:rPr>
                <w:rFonts w:ascii="Times New Roman"/>
                <w:b w:val="false"/>
                <w:i w:val="false"/>
                <w:color w:val="000000"/>
                <w:sz w:val="20"/>
              </w:rPr>
              <w:t>
(сотрудник)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Техническое и профессиональное, послесреднее, высшее</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занятия должностей категории C-SVО-9 стаж работы должен соответствовать одному из требований, предусмотренных пунктом 18 приказа № 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Глава 5. По должностям подразделений ликвидации чрезвычайных ситуаций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2" w:id="141"/>
          <w:p>
            <w:pPr>
              <w:spacing w:after="20"/>
              <w:ind w:left="20"/>
              <w:jc w:val="both"/>
            </w:pPr>
            <w:r>
              <w:rPr>
                <w:rFonts w:ascii="Times New Roman"/>
                <w:b w:val="false"/>
                <w:i w:val="false"/>
                <w:color w:val="000000"/>
                <w:sz w:val="20"/>
              </w:rPr>
              <w:t>
C-SVO-3</w:t>
            </w:r>
          </w:p>
          <w:bookmarkEnd w:id="141"/>
          <w:p>
            <w:pPr>
              <w:spacing w:after="20"/>
              <w:ind w:left="20"/>
              <w:jc w:val="both"/>
            </w:pPr>
            <w:r>
              <w:rPr>
                <w:rFonts w:ascii="Times New Roman"/>
                <w:b w:val="false"/>
                <w:i w:val="false"/>
                <w:color w:val="000000"/>
                <w:sz w:val="20"/>
              </w:rPr>
              <w:t>
(сотрудник)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ниже высшего</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3" w:id="142"/>
          <w:p>
            <w:pPr>
              <w:spacing w:after="20"/>
              <w:ind w:left="20"/>
              <w:jc w:val="both"/>
            </w:pPr>
            <w:r>
              <w:rPr>
                <w:rFonts w:ascii="Times New Roman"/>
                <w:b w:val="false"/>
                <w:i w:val="false"/>
                <w:color w:val="000000"/>
                <w:sz w:val="20"/>
              </w:rPr>
              <w:t>
Пожарная безопасность</w:t>
            </w:r>
          </w:p>
          <w:bookmarkEnd w:id="142"/>
          <w:p>
            <w:pPr>
              <w:spacing w:after="20"/>
              <w:ind w:left="20"/>
              <w:jc w:val="both"/>
            </w:pPr>
            <w:r>
              <w:rPr>
                <w:rFonts w:ascii="Times New Roman"/>
                <w:b w:val="false"/>
                <w:i w:val="false"/>
                <w:color w:val="000000"/>
                <w:sz w:val="20"/>
              </w:rPr>
              <w:t>
</w:t>
            </w:r>
            <w:r>
              <w:rPr>
                <w:rFonts w:ascii="Times New Roman"/>
                <w:b w:val="false"/>
                <w:i w:val="false"/>
                <w:color w:val="000000"/>
                <w:sz w:val="20"/>
              </w:rPr>
              <w:t>Пожаротушение и аварийно-спасательное дело</w:t>
            </w:r>
          </w:p>
          <w:p>
            <w:pPr>
              <w:spacing w:after="20"/>
              <w:ind w:left="20"/>
              <w:jc w:val="both"/>
            </w:pPr>
            <w:r>
              <w:rPr>
                <w:rFonts w:ascii="Times New Roman"/>
                <w:b w:val="false"/>
                <w:i w:val="false"/>
                <w:color w:val="000000"/>
                <w:sz w:val="20"/>
              </w:rPr>
              <w:t>
</w:t>
            </w:r>
            <w:r>
              <w:rPr>
                <w:rFonts w:ascii="Times New Roman"/>
                <w:b w:val="false"/>
                <w:i w:val="false"/>
                <w:color w:val="000000"/>
                <w:sz w:val="20"/>
              </w:rPr>
              <w:t>Защита в чрезвычайных ситуациях</w:t>
            </w:r>
          </w:p>
          <w:p>
            <w:pPr>
              <w:spacing w:after="20"/>
              <w:ind w:left="20"/>
              <w:jc w:val="both"/>
            </w:pPr>
            <w:r>
              <w:rPr>
                <w:rFonts w:ascii="Times New Roman"/>
                <w:b w:val="false"/>
                <w:i w:val="false"/>
                <w:color w:val="000000"/>
                <w:sz w:val="20"/>
              </w:rPr>
              <w:t>
</w:t>
            </w:r>
            <w:r>
              <w:rPr>
                <w:rFonts w:ascii="Times New Roman"/>
                <w:b w:val="false"/>
                <w:i w:val="false"/>
                <w:color w:val="000000"/>
                <w:sz w:val="20"/>
              </w:rPr>
              <w:t>Командная тактическая сил гражданской обороны</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Промышленная, экологическая и пожарная безопасность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Строительство</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Производство строительных материалов, изделий и конструкций</w:t>
            </w:r>
          </w:p>
          <w:p>
            <w:pPr>
              <w:spacing w:after="20"/>
              <w:ind w:left="20"/>
              <w:jc w:val="both"/>
            </w:pPr>
            <w:r>
              <w:rPr>
                <w:rFonts w:ascii="Times New Roman"/>
                <w:b w:val="false"/>
                <w:i w:val="false"/>
                <w:color w:val="000000"/>
                <w:sz w:val="20"/>
              </w:rPr>
              <w:t>
</w:t>
            </w:r>
            <w:r>
              <w:rPr>
                <w:rFonts w:ascii="Times New Roman"/>
                <w:b w:val="false"/>
                <w:i w:val="false"/>
                <w:color w:val="000000"/>
                <w:sz w:val="20"/>
              </w:rPr>
              <w:t>Электроэнергетика</w:t>
            </w:r>
          </w:p>
          <w:p>
            <w:pPr>
              <w:spacing w:after="20"/>
              <w:ind w:left="20"/>
              <w:jc w:val="both"/>
            </w:pPr>
            <w:r>
              <w:rPr>
                <w:rFonts w:ascii="Times New Roman"/>
                <w:b w:val="false"/>
                <w:i w:val="false"/>
                <w:color w:val="000000"/>
                <w:sz w:val="20"/>
              </w:rPr>
              <w:t>
</w:t>
            </w:r>
            <w:r>
              <w:rPr>
                <w:rFonts w:ascii="Times New Roman"/>
                <w:b w:val="false"/>
                <w:i w:val="false"/>
                <w:color w:val="000000"/>
                <w:sz w:val="20"/>
              </w:rPr>
              <w:t>Теплоэнергетика</w:t>
            </w:r>
          </w:p>
          <w:p>
            <w:pPr>
              <w:spacing w:after="20"/>
              <w:ind w:left="20"/>
              <w:jc w:val="both"/>
            </w:pPr>
            <w:r>
              <w:rPr>
                <w:rFonts w:ascii="Times New Roman"/>
                <w:b w:val="false"/>
                <w:i w:val="false"/>
                <w:color w:val="000000"/>
                <w:sz w:val="20"/>
              </w:rPr>
              <w:t>
</w:t>
            </w:r>
            <w:r>
              <w:rPr>
                <w:rFonts w:ascii="Times New Roman"/>
                <w:b w:val="false"/>
                <w:i w:val="false"/>
                <w:color w:val="000000"/>
                <w:sz w:val="20"/>
              </w:rPr>
              <w:t>Радиотехника, электроника и телекоммуникации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Безопасность жизнедеятельности и защита окружающей среды</w:t>
            </w:r>
          </w:p>
          <w:p>
            <w:pPr>
              <w:spacing w:after="20"/>
              <w:ind w:left="20"/>
              <w:jc w:val="both"/>
            </w:pPr>
            <w:r>
              <w:rPr>
                <w:rFonts w:ascii="Times New Roman"/>
                <w:b w:val="false"/>
                <w:i w:val="false"/>
                <w:color w:val="000000"/>
                <w:sz w:val="20"/>
              </w:rPr>
              <w:t>
</w:t>
            </w:r>
            <w:r>
              <w:rPr>
                <w:rFonts w:ascii="Times New Roman"/>
                <w:b w:val="false"/>
                <w:i w:val="false"/>
                <w:color w:val="000000"/>
                <w:sz w:val="20"/>
              </w:rPr>
              <w:t>Механика</w:t>
            </w:r>
          </w:p>
          <w:p>
            <w:pPr>
              <w:spacing w:after="20"/>
              <w:ind w:left="20"/>
              <w:jc w:val="both"/>
            </w:pPr>
            <w:r>
              <w:rPr>
                <w:rFonts w:ascii="Times New Roman"/>
                <w:b w:val="false"/>
                <w:i w:val="false"/>
                <w:color w:val="000000"/>
                <w:sz w:val="20"/>
              </w:rPr>
              <w:t>
</w:t>
            </w:r>
            <w:r>
              <w:rPr>
                <w:rFonts w:ascii="Times New Roman"/>
                <w:b w:val="false"/>
                <w:i w:val="false"/>
                <w:color w:val="000000"/>
                <w:sz w:val="20"/>
              </w:rPr>
              <w:t>Вычислительная техника и программное обеспечение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Нефтегазовое дело</w:t>
            </w:r>
          </w:p>
          <w:p>
            <w:pPr>
              <w:spacing w:after="20"/>
              <w:ind w:left="20"/>
              <w:jc w:val="both"/>
            </w:pPr>
            <w:r>
              <w:rPr>
                <w:rFonts w:ascii="Times New Roman"/>
                <w:b w:val="false"/>
                <w:i w:val="false"/>
                <w:color w:val="000000"/>
                <w:sz w:val="20"/>
              </w:rPr>
              <w:t>
</w:t>
            </w:r>
            <w:r>
              <w:rPr>
                <w:rFonts w:ascii="Times New Roman"/>
                <w:b w:val="false"/>
                <w:i w:val="false"/>
                <w:color w:val="000000"/>
                <w:sz w:val="20"/>
              </w:rPr>
              <w:t>Автоматизация и управление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Стандартизация, сертификация и метрология</w:t>
            </w:r>
          </w:p>
          <w:p>
            <w:pPr>
              <w:spacing w:after="20"/>
              <w:ind w:left="20"/>
              <w:jc w:val="both"/>
            </w:pPr>
            <w:r>
              <w:rPr>
                <w:rFonts w:ascii="Times New Roman"/>
                <w:b w:val="false"/>
                <w:i w:val="false"/>
                <w:color w:val="000000"/>
                <w:sz w:val="20"/>
              </w:rPr>
              <w:t>
</w:t>
            </w:r>
            <w:r>
              <w:rPr>
                <w:rFonts w:ascii="Times New Roman"/>
                <w:b w:val="false"/>
                <w:i w:val="false"/>
                <w:color w:val="000000"/>
                <w:sz w:val="20"/>
              </w:rPr>
              <w:t>Информатика, вычислительная техника и управление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Химия</w:t>
            </w:r>
          </w:p>
          <w:p>
            <w:pPr>
              <w:spacing w:after="20"/>
              <w:ind w:left="20"/>
              <w:jc w:val="both"/>
            </w:pPr>
            <w:r>
              <w:rPr>
                <w:rFonts w:ascii="Times New Roman"/>
                <w:b w:val="false"/>
                <w:i w:val="false"/>
                <w:color w:val="000000"/>
                <w:sz w:val="20"/>
              </w:rPr>
              <w:t>
</w:t>
            </w:r>
            <w:r>
              <w:rPr>
                <w:rFonts w:ascii="Times New Roman"/>
                <w:b w:val="false"/>
                <w:i w:val="false"/>
                <w:color w:val="000000"/>
                <w:sz w:val="20"/>
              </w:rPr>
              <w:t>Гидрология</w:t>
            </w:r>
          </w:p>
          <w:p>
            <w:pPr>
              <w:spacing w:after="20"/>
              <w:ind w:left="20"/>
              <w:jc w:val="both"/>
            </w:pPr>
            <w:r>
              <w:rPr>
                <w:rFonts w:ascii="Times New Roman"/>
                <w:b w:val="false"/>
                <w:i w:val="false"/>
                <w:color w:val="000000"/>
                <w:sz w:val="20"/>
              </w:rPr>
              <w:t>
</w:t>
            </w:r>
            <w:r>
              <w:rPr>
                <w:rFonts w:ascii="Times New Roman"/>
                <w:b w:val="false"/>
                <w:i w:val="false"/>
                <w:color w:val="000000"/>
                <w:sz w:val="20"/>
              </w:rPr>
              <w:t>Юриспруденция</w:t>
            </w:r>
          </w:p>
          <w:p>
            <w:pPr>
              <w:spacing w:after="20"/>
              <w:ind w:left="20"/>
              <w:jc w:val="both"/>
            </w:pPr>
            <w:r>
              <w:rPr>
                <w:rFonts w:ascii="Times New Roman"/>
                <w:b w:val="false"/>
                <w:i w:val="false"/>
                <w:color w:val="000000"/>
                <w:sz w:val="20"/>
              </w:rPr>
              <w:t>
</w:t>
            </w:r>
            <w:r>
              <w:rPr>
                <w:rFonts w:ascii="Times New Roman"/>
                <w:b w:val="false"/>
                <w:i w:val="false"/>
                <w:color w:val="000000"/>
                <w:sz w:val="20"/>
              </w:rPr>
              <w:t>Право</w:t>
            </w:r>
          </w:p>
          <w:p>
            <w:pPr>
              <w:spacing w:after="20"/>
              <w:ind w:left="20"/>
              <w:jc w:val="both"/>
            </w:pPr>
            <w:r>
              <w:rPr>
                <w:rFonts w:ascii="Times New Roman"/>
                <w:b w:val="false"/>
                <w:i w:val="false"/>
                <w:color w:val="000000"/>
                <w:sz w:val="20"/>
              </w:rPr>
              <w:t>
</w:t>
            </w:r>
            <w:r>
              <w:rPr>
                <w:rFonts w:ascii="Times New Roman"/>
                <w:b w:val="false"/>
                <w:i w:val="false"/>
                <w:color w:val="000000"/>
                <w:sz w:val="20"/>
              </w:rPr>
              <w:t>Правоохранительная деятельность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Геодезия и картография</w:t>
            </w:r>
          </w:p>
          <w:p>
            <w:pPr>
              <w:spacing w:after="20"/>
              <w:ind w:left="20"/>
              <w:jc w:val="both"/>
            </w:pPr>
            <w:r>
              <w:rPr>
                <w:rFonts w:ascii="Times New Roman"/>
                <w:b w:val="false"/>
                <w:i w:val="false"/>
                <w:color w:val="000000"/>
                <w:sz w:val="20"/>
              </w:rPr>
              <w:t>
</w:t>
            </w:r>
            <w:r>
              <w:rPr>
                <w:rFonts w:ascii="Times New Roman"/>
                <w:b w:val="false"/>
                <w:i w:val="false"/>
                <w:color w:val="000000"/>
                <w:sz w:val="20"/>
              </w:rPr>
              <w:t>Авиационная техника и технологии</w:t>
            </w:r>
          </w:p>
          <w:p>
            <w:pPr>
              <w:spacing w:after="20"/>
              <w:ind w:left="20"/>
              <w:jc w:val="both"/>
            </w:pPr>
            <w:r>
              <w:rPr>
                <w:rFonts w:ascii="Times New Roman"/>
                <w:b w:val="false"/>
                <w:i w:val="false"/>
                <w:color w:val="000000"/>
                <w:sz w:val="20"/>
              </w:rPr>
              <w:t>
</w:t>
            </w:r>
            <w:r>
              <w:rPr>
                <w:rFonts w:ascii="Times New Roman"/>
                <w:b w:val="false"/>
                <w:i w:val="false"/>
                <w:color w:val="000000"/>
                <w:sz w:val="20"/>
              </w:rPr>
              <w:t>Морская техника и технологии</w:t>
            </w:r>
          </w:p>
          <w:p>
            <w:pPr>
              <w:spacing w:after="20"/>
              <w:ind w:left="20"/>
              <w:jc w:val="both"/>
            </w:pPr>
            <w:r>
              <w:rPr>
                <w:rFonts w:ascii="Times New Roman"/>
                <w:b w:val="false"/>
                <w:i w:val="false"/>
                <w:color w:val="000000"/>
                <w:sz w:val="20"/>
              </w:rPr>
              <w:t>
</w:t>
            </w:r>
            <w:r>
              <w:rPr>
                <w:rFonts w:ascii="Times New Roman"/>
                <w:b w:val="false"/>
                <w:i w:val="false"/>
                <w:color w:val="000000"/>
                <w:sz w:val="20"/>
              </w:rPr>
              <w:t>Экология</w:t>
            </w:r>
          </w:p>
          <w:p>
            <w:pPr>
              <w:spacing w:after="20"/>
              <w:ind w:left="20"/>
              <w:jc w:val="both"/>
            </w:pPr>
            <w:r>
              <w:rPr>
                <w:rFonts w:ascii="Times New Roman"/>
                <w:b w:val="false"/>
                <w:i w:val="false"/>
                <w:color w:val="000000"/>
                <w:sz w:val="20"/>
              </w:rPr>
              <w:t>
</w:t>
            </w:r>
            <w:r>
              <w:rPr>
                <w:rFonts w:ascii="Times New Roman"/>
                <w:b w:val="false"/>
                <w:i w:val="false"/>
                <w:color w:val="000000"/>
                <w:sz w:val="20"/>
              </w:rPr>
              <w:t>Прикладная экология</w:t>
            </w:r>
          </w:p>
          <w:p>
            <w:pPr>
              <w:spacing w:after="20"/>
              <w:ind w:left="20"/>
              <w:jc w:val="both"/>
            </w:pPr>
            <w:r>
              <w:rPr>
                <w:rFonts w:ascii="Times New Roman"/>
                <w:b w:val="false"/>
                <w:i w:val="false"/>
                <w:color w:val="000000"/>
                <w:sz w:val="20"/>
              </w:rPr>
              <w:t>
</w:t>
            </w:r>
            <w:r>
              <w:rPr>
                <w:rFonts w:ascii="Times New Roman"/>
                <w:b w:val="false"/>
                <w:i w:val="false"/>
                <w:color w:val="000000"/>
                <w:sz w:val="20"/>
              </w:rPr>
              <w:t>Ядерная физика</w:t>
            </w:r>
          </w:p>
          <w:p>
            <w:pPr>
              <w:spacing w:after="20"/>
              <w:ind w:left="20"/>
              <w:jc w:val="both"/>
            </w:pPr>
            <w:r>
              <w:rPr>
                <w:rFonts w:ascii="Times New Roman"/>
                <w:b w:val="false"/>
                <w:i w:val="false"/>
                <w:color w:val="000000"/>
                <w:sz w:val="20"/>
              </w:rPr>
              <w:t>
</w:t>
            </w:r>
            <w:r>
              <w:rPr>
                <w:rFonts w:ascii="Times New Roman"/>
                <w:b w:val="false"/>
                <w:i w:val="false"/>
                <w:color w:val="000000"/>
                <w:sz w:val="20"/>
              </w:rPr>
              <w:t>Космическая техника и технологии</w:t>
            </w:r>
          </w:p>
          <w:p>
            <w:pPr>
              <w:spacing w:after="20"/>
              <w:ind w:left="20"/>
              <w:jc w:val="both"/>
            </w:pPr>
            <w:r>
              <w:rPr>
                <w:rFonts w:ascii="Times New Roman"/>
                <w:b w:val="false"/>
                <w:i w:val="false"/>
                <w:color w:val="000000"/>
                <w:sz w:val="20"/>
              </w:rPr>
              <w:t>
</w:t>
            </w:r>
            <w:r>
              <w:rPr>
                <w:rFonts w:ascii="Times New Roman"/>
                <w:b w:val="false"/>
                <w:i w:val="false"/>
                <w:color w:val="000000"/>
                <w:sz w:val="20"/>
              </w:rPr>
              <w:t>Техническая физика</w:t>
            </w:r>
          </w:p>
          <w:p>
            <w:pPr>
              <w:spacing w:after="20"/>
              <w:ind w:left="20"/>
              <w:jc w:val="both"/>
            </w:pPr>
            <w:r>
              <w:rPr>
                <w:rFonts w:ascii="Times New Roman"/>
                <w:b w:val="false"/>
                <w:i w:val="false"/>
                <w:color w:val="000000"/>
                <w:sz w:val="20"/>
              </w:rPr>
              <w:t>
</w:t>
            </w:r>
            <w:r>
              <w:rPr>
                <w:rFonts w:ascii="Times New Roman"/>
                <w:b w:val="false"/>
                <w:i w:val="false"/>
                <w:color w:val="000000"/>
                <w:sz w:val="20"/>
              </w:rPr>
              <w:t>Транспортное строительство</w:t>
            </w:r>
          </w:p>
          <w:p>
            <w:pPr>
              <w:spacing w:after="20"/>
              <w:ind w:left="20"/>
              <w:jc w:val="both"/>
            </w:pPr>
            <w:r>
              <w:rPr>
                <w:rFonts w:ascii="Times New Roman"/>
                <w:b w:val="false"/>
                <w:i w:val="false"/>
                <w:color w:val="000000"/>
                <w:sz w:val="20"/>
              </w:rPr>
              <w:t>
</w:t>
            </w:r>
            <w:r>
              <w:rPr>
                <w:rFonts w:ascii="Times New Roman"/>
                <w:b w:val="false"/>
                <w:i w:val="false"/>
                <w:color w:val="000000"/>
                <w:sz w:val="20"/>
              </w:rPr>
              <w:t>Военное дело и безопасность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Судебная экспертиза</w:t>
            </w:r>
          </w:p>
          <w:p>
            <w:pPr>
              <w:spacing w:after="20"/>
              <w:ind w:left="20"/>
              <w:jc w:val="both"/>
            </w:pPr>
            <w:r>
              <w:rPr>
                <w:rFonts w:ascii="Times New Roman"/>
                <w:b w:val="false"/>
                <w:i w:val="false"/>
                <w:color w:val="000000"/>
                <w:sz w:val="20"/>
              </w:rPr>
              <w:t>
</w:t>
            </w:r>
            <w:r>
              <w:rPr>
                <w:rFonts w:ascii="Times New Roman"/>
                <w:b w:val="false"/>
                <w:i w:val="false"/>
                <w:color w:val="000000"/>
                <w:sz w:val="20"/>
              </w:rPr>
              <w:t>Техносферная безопасность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Предупреждение и ликвидация чрезвычайных ситуаций</w:t>
            </w:r>
          </w:p>
          <w:p>
            <w:pPr>
              <w:spacing w:after="20"/>
              <w:ind w:left="20"/>
              <w:jc w:val="both"/>
            </w:pPr>
            <w:r>
              <w:rPr>
                <w:rFonts w:ascii="Times New Roman"/>
                <w:b w:val="false"/>
                <w:i w:val="false"/>
                <w:color w:val="000000"/>
                <w:sz w:val="20"/>
              </w:rPr>
              <w:t>
</w:t>
            </w:r>
            <w:r>
              <w:rPr>
                <w:rFonts w:ascii="Times New Roman"/>
                <w:b w:val="false"/>
                <w:i w:val="false"/>
                <w:color w:val="000000"/>
                <w:sz w:val="20"/>
              </w:rPr>
              <w:t>Специальности технического, профессионального</w:t>
            </w:r>
          </w:p>
          <w:p>
            <w:pPr>
              <w:spacing w:after="20"/>
              <w:ind w:left="20"/>
              <w:jc w:val="both"/>
            </w:pPr>
            <w:r>
              <w:rPr>
                <w:rFonts w:ascii="Times New Roman"/>
                <w:b w:val="false"/>
                <w:i w:val="false"/>
                <w:color w:val="000000"/>
                <w:sz w:val="20"/>
              </w:rPr>
              <w:t>
</w:t>
            </w:r>
            <w:r>
              <w:rPr>
                <w:rFonts w:ascii="Times New Roman"/>
                <w:b w:val="false"/>
                <w:i w:val="false"/>
                <w:color w:val="000000"/>
                <w:sz w:val="20"/>
              </w:rPr>
              <w:t>и послесреднего образования: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Техник-строитель</w:t>
            </w:r>
          </w:p>
          <w:p>
            <w:pPr>
              <w:spacing w:after="20"/>
              <w:ind w:left="20"/>
              <w:jc w:val="both"/>
            </w:pPr>
            <w:r>
              <w:rPr>
                <w:rFonts w:ascii="Times New Roman"/>
                <w:b w:val="false"/>
                <w:i w:val="false"/>
                <w:color w:val="000000"/>
                <w:sz w:val="20"/>
              </w:rPr>
              <w:t>
</w:t>
            </w:r>
            <w:r>
              <w:rPr>
                <w:rFonts w:ascii="Times New Roman"/>
                <w:b w:val="false"/>
                <w:i w:val="false"/>
                <w:color w:val="000000"/>
                <w:sz w:val="20"/>
              </w:rPr>
              <w:t>Спасатель</w:t>
            </w:r>
          </w:p>
          <w:p>
            <w:pPr>
              <w:spacing w:after="20"/>
              <w:ind w:left="20"/>
              <w:jc w:val="both"/>
            </w:pPr>
            <w:r>
              <w:rPr>
                <w:rFonts w:ascii="Times New Roman"/>
                <w:b w:val="false"/>
                <w:i w:val="false"/>
                <w:color w:val="000000"/>
                <w:sz w:val="20"/>
              </w:rPr>
              <w:t>
</w:t>
            </w:r>
            <w:r>
              <w:rPr>
                <w:rFonts w:ascii="Times New Roman"/>
                <w:b w:val="false"/>
                <w:i w:val="false"/>
                <w:color w:val="000000"/>
                <w:sz w:val="20"/>
              </w:rPr>
              <w:t>Техник</w:t>
            </w:r>
          </w:p>
          <w:p>
            <w:pPr>
              <w:spacing w:after="20"/>
              <w:ind w:left="20"/>
              <w:jc w:val="both"/>
            </w:pPr>
            <w:r>
              <w:rPr>
                <w:rFonts w:ascii="Times New Roman"/>
                <w:b w:val="false"/>
                <w:i w:val="false"/>
                <w:color w:val="000000"/>
                <w:sz w:val="20"/>
              </w:rPr>
              <w:t>
</w:t>
            </w:r>
            <w:r>
              <w:rPr>
                <w:rFonts w:ascii="Times New Roman"/>
                <w:b w:val="false"/>
                <w:i w:val="false"/>
                <w:color w:val="000000"/>
                <w:sz w:val="20"/>
              </w:rPr>
              <w:t>Техник по стандартизации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Юрист</w:t>
            </w:r>
          </w:p>
          <w:p>
            <w:pPr>
              <w:spacing w:after="20"/>
              <w:ind w:left="20"/>
              <w:jc w:val="both"/>
            </w:pPr>
            <w:r>
              <w:rPr>
                <w:rFonts w:ascii="Times New Roman"/>
                <w:b w:val="false"/>
                <w:i w:val="false"/>
                <w:color w:val="000000"/>
                <w:sz w:val="20"/>
              </w:rPr>
              <w:t>
</w:t>
            </w:r>
            <w:r>
              <w:rPr>
                <w:rFonts w:ascii="Times New Roman"/>
                <w:b w:val="false"/>
                <w:i w:val="false"/>
                <w:color w:val="000000"/>
                <w:sz w:val="20"/>
              </w:rPr>
              <w:t>Юрисконсульт</w:t>
            </w:r>
          </w:p>
          <w:p>
            <w:pPr>
              <w:spacing w:after="20"/>
              <w:ind w:left="20"/>
              <w:jc w:val="both"/>
            </w:pPr>
            <w:r>
              <w:rPr>
                <w:rFonts w:ascii="Times New Roman"/>
                <w:b w:val="false"/>
                <w:i w:val="false"/>
                <w:color w:val="000000"/>
                <w:sz w:val="20"/>
              </w:rPr>
              <w:t>
</w:t>
            </w:r>
            <w:r>
              <w:rPr>
                <w:rFonts w:ascii="Times New Roman"/>
                <w:b w:val="false"/>
                <w:i w:val="false"/>
                <w:color w:val="000000"/>
                <w:sz w:val="20"/>
              </w:rPr>
              <w:t>Техник по эксплуатации и ремонту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Техник-проектировщик</w:t>
            </w:r>
          </w:p>
          <w:p>
            <w:pPr>
              <w:spacing w:after="20"/>
              <w:ind w:left="20"/>
              <w:jc w:val="both"/>
            </w:pPr>
            <w:r>
              <w:rPr>
                <w:rFonts w:ascii="Times New Roman"/>
                <w:b w:val="false"/>
                <w:i w:val="false"/>
                <w:color w:val="000000"/>
                <w:sz w:val="20"/>
              </w:rPr>
              <w:t>
</w:t>
            </w:r>
            <w:r>
              <w:rPr>
                <w:rFonts w:ascii="Times New Roman"/>
                <w:b w:val="false"/>
                <w:i w:val="false"/>
                <w:color w:val="000000"/>
                <w:sz w:val="20"/>
              </w:rPr>
              <w:t>Инспектор пожарный</w:t>
            </w:r>
          </w:p>
          <w:p>
            <w:pPr>
              <w:spacing w:after="20"/>
              <w:ind w:left="20"/>
              <w:jc w:val="both"/>
            </w:pPr>
            <w:r>
              <w:rPr>
                <w:rFonts w:ascii="Times New Roman"/>
                <w:b w:val="false"/>
                <w:i w:val="false"/>
                <w:color w:val="000000"/>
                <w:sz w:val="20"/>
              </w:rPr>
              <w:t>
</w:t>
            </w:r>
            <w:r>
              <w:rPr>
                <w:rFonts w:ascii="Times New Roman"/>
                <w:b w:val="false"/>
                <w:i w:val="false"/>
                <w:color w:val="000000"/>
                <w:sz w:val="20"/>
              </w:rPr>
              <w:t>Пожарный</w:t>
            </w:r>
          </w:p>
          <w:p>
            <w:pPr>
              <w:spacing w:after="20"/>
              <w:ind w:left="20"/>
              <w:jc w:val="both"/>
            </w:pPr>
            <w:r>
              <w:rPr>
                <w:rFonts w:ascii="Times New Roman"/>
                <w:b w:val="false"/>
                <w:i w:val="false"/>
                <w:color w:val="000000"/>
                <w:sz w:val="20"/>
              </w:rPr>
              <w:t>
Техник пожарной безопасности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занятия должностей категории C-SVО-3 стаж работы должен соответствовать одному из требований, предусмотренных пунктом 10 приказа № 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0" w:id="143"/>
          <w:p>
            <w:pPr>
              <w:spacing w:after="20"/>
              <w:ind w:left="20"/>
              <w:jc w:val="both"/>
            </w:pPr>
            <w:r>
              <w:rPr>
                <w:rFonts w:ascii="Times New Roman"/>
                <w:b w:val="false"/>
                <w:i w:val="false"/>
                <w:color w:val="000000"/>
                <w:sz w:val="20"/>
              </w:rPr>
              <w:t>
Заместитель начальника Управления</w:t>
            </w:r>
          </w:p>
          <w:bookmarkEnd w:id="143"/>
          <w:p>
            <w:pPr>
              <w:spacing w:after="20"/>
              <w:ind w:left="20"/>
              <w:jc w:val="both"/>
            </w:pPr>
            <w:r>
              <w:rPr>
                <w:rFonts w:ascii="Times New Roman"/>
                <w:b w:val="false"/>
                <w:i w:val="false"/>
                <w:color w:val="000000"/>
                <w:sz w:val="20"/>
              </w:rPr>
              <w:t>
Начальник отдела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1" w:id="144"/>
          <w:p>
            <w:pPr>
              <w:spacing w:after="20"/>
              <w:ind w:left="20"/>
              <w:jc w:val="both"/>
            </w:pPr>
            <w:r>
              <w:rPr>
                <w:rFonts w:ascii="Times New Roman"/>
                <w:b w:val="false"/>
                <w:i w:val="false"/>
                <w:color w:val="000000"/>
                <w:sz w:val="20"/>
              </w:rPr>
              <w:t>
C-SVO-4</w:t>
            </w:r>
          </w:p>
          <w:bookmarkEnd w:id="144"/>
          <w:p>
            <w:pPr>
              <w:spacing w:after="20"/>
              <w:ind w:left="20"/>
              <w:jc w:val="both"/>
            </w:pPr>
            <w:r>
              <w:rPr>
                <w:rFonts w:ascii="Times New Roman"/>
                <w:b w:val="false"/>
                <w:i w:val="false"/>
                <w:color w:val="000000"/>
                <w:sz w:val="20"/>
              </w:rPr>
              <w:t>
(сотрудник)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ниже высшего</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занятия должностей категории C-SVО-4 стаж работы должен соответствовать одному из требований, предусмотренных пунктом 12 приказа № 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отделения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2" w:id="145"/>
          <w:p>
            <w:pPr>
              <w:spacing w:after="20"/>
              <w:ind w:left="20"/>
              <w:jc w:val="both"/>
            </w:pPr>
            <w:r>
              <w:rPr>
                <w:rFonts w:ascii="Times New Roman"/>
                <w:b w:val="false"/>
                <w:i w:val="false"/>
                <w:color w:val="000000"/>
                <w:sz w:val="20"/>
              </w:rPr>
              <w:t>
C-SVО-6</w:t>
            </w:r>
          </w:p>
          <w:bookmarkEnd w:id="145"/>
          <w:p>
            <w:pPr>
              <w:spacing w:after="20"/>
              <w:ind w:left="20"/>
              <w:jc w:val="both"/>
            </w:pPr>
            <w:r>
              <w:rPr>
                <w:rFonts w:ascii="Times New Roman"/>
                <w:b w:val="false"/>
                <w:i w:val="false"/>
                <w:color w:val="000000"/>
                <w:sz w:val="20"/>
              </w:rPr>
              <w:t>
(сотрудник)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ниже высшего</w:t>
            </w: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занятия должностей категорий C-SVО-6 и C-SVO-7 стаж работы должен соответствовать одному из требований, предусмотренных пунктом 15 приказа № 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специалист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3" w:id="146"/>
          <w:p>
            <w:pPr>
              <w:spacing w:after="20"/>
              <w:ind w:left="20"/>
              <w:jc w:val="both"/>
            </w:pPr>
            <w:r>
              <w:rPr>
                <w:rFonts w:ascii="Times New Roman"/>
                <w:b w:val="false"/>
                <w:i w:val="false"/>
                <w:color w:val="000000"/>
                <w:sz w:val="20"/>
              </w:rPr>
              <w:t>
C-SVO-7</w:t>
            </w:r>
          </w:p>
          <w:bookmarkEnd w:id="146"/>
          <w:p>
            <w:pPr>
              <w:spacing w:after="20"/>
              <w:ind w:left="20"/>
              <w:jc w:val="both"/>
            </w:pPr>
            <w:r>
              <w:rPr>
                <w:rFonts w:ascii="Times New Roman"/>
                <w:b w:val="false"/>
                <w:i w:val="false"/>
                <w:color w:val="000000"/>
                <w:sz w:val="20"/>
              </w:rPr>
              <w:t>
(сотрудник)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ниже высшего</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Старший инженер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4" w:id="147"/>
          <w:p>
            <w:pPr>
              <w:spacing w:after="20"/>
              <w:ind w:left="20"/>
              <w:jc w:val="both"/>
            </w:pPr>
            <w:r>
              <w:rPr>
                <w:rFonts w:ascii="Times New Roman"/>
                <w:b w:val="false"/>
                <w:i w:val="false"/>
                <w:color w:val="000000"/>
                <w:sz w:val="20"/>
              </w:rPr>
              <w:t>
C-SVO-8</w:t>
            </w:r>
          </w:p>
          <w:bookmarkEnd w:id="147"/>
          <w:p>
            <w:pPr>
              <w:spacing w:after="20"/>
              <w:ind w:left="20"/>
              <w:jc w:val="both"/>
            </w:pPr>
            <w:r>
              <w:rPr>
                <w:rFonts w:ascii="Times New Roman"/>
                <w:b w:val="false"/>
                <w:i w:val="false"/>
                <w:color w:val="000000"/>
                <w:sz w:val="20"/>
              </w:rPr>
              <w:t>
(сотрудник)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ниже высшего</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занятия должностей категории C-SVО-8 стаж работы должен соответствовать одному из требований, предусмотренных пунктом 16 приказа № 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5" w:id="148"/>
          <w:p>
            <w:pPr>
              <w:spacing w:after="20"/>
              <w:ind w:left="20"/>
              <w:jc w:val="both"/>
            </w:pPr>
            <w:r>
              <w:rPr>
                <w:rFonts w:ascii="Times New Roman"/>
                <w:b w:val="false"/>
                <w:i w:val="false"/>
                <w:color w:val="000000"/>
                <w:sz w:val="20"/>
              </w:rPr>
              <w:t>
C-SVО-9</w:t>
            </w:r>
          </w:p>
          <w:bookmarkEnd w:id="148"/>
          <w:p>
            <w:pPr>
              <w:spacing w:after="20"/>
              <w:ind w:left="20"/>
              <w:jc w:val="both"/>
            </w:pPr>
            <w:r>
              <w:rPr>
                <w:rFonts w:ascii="Times New Roman"/>
                <w:b w:val="false"/>
                <w:i w:val="false"/>
                <w:color w:val="000000"/>
                <w:sz w:val="20"/>
              </w:rPr>
              <w:t>
(сотрудник)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Техническое и профессиональное, послесреднее, высшее</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занятия должностей категории C-SVО-9 стаж работы должен соответствовать одному из требований, предусмотренных пунктом 18 приказа № 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Глава 6. По должностям подразделений планирования и оперативного управления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6" w:id="149"/>
          <w:p>
            <w:pPr>
              <w:spacing w:after="20"/>
              <w:ind w:left="20"/>
              <w:jc w:val="both"/>
            </w:pPr>
            <w:r>
              <w:rPr>
                <w:rFonts w:ascii="Times New Roman"/>
                <w:b w:val="false"/>
                <w:i w:val="false"/>
                <w:color w:val="000000"/>
                <w:sz w:val="20"/>
              </w:rPr>
              <w:t>
C-SVO-3</w:t>
            </w:r>
          </w:p>
          <w:bookmarkEnd w:id="149"/>
          <w:p>
            <w:pPr>
              <w:spacing w:after="20"/>
              <w:ind w:left="20"/>
              <w:jc w:val="both"/>
            </w:pPr>
            <w:r>
              <w:rPr>
                <w:rFonts w:ascii="Times New Roman"/>
                <w:b w:val="false"/>
                <w:i w:val="false"/>
                <w:color w:val="000000"/>
                <w:sz w:val="20"/>
              </w:rPr>
              <w:t>
(сотрудник)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ниже высшего</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7" w:id="150"/>
          <w:p>
            <w:pPr>
              <w:spacing w:after="20"/>
              <w:ind w:left="20"/>
              <w:jc w:val="both"/>
            </w:pPr>
            <w:r>
              <w:rPr>
                <w:rFonts w:ascii="Times New Roman"/>
                <w:b w:val="false"/>
                <w:i w:val="false"/>
                <w:color w:val="000000"/>
                <w:sz w:val="20"/>
              </w:rPr>
              <w:t>
Пожарная безопасность</w:t>
            </w:r>
          </w:p>
          <w:bookmarkEnd w:id="150"/>
          <w:p>
            <w:pPr>
              <w:spacing w:after="20"/>
              <w:ind w:left="20"/>
              <w:jc w:val="both"/>
            </w:pPr>
            <w:r>
              <w:rPr>
                <w:rFonts w:ascii="Times New Roman"/>
                <w:b w:val="false"/>
                <w:i w:val="false"/>
                <w:color w:val="000000"/>
                <w:sz w:val="20"/>
              </w:rPr>
              <w:t>
</w:t>
            </w:r>
            <w:r>
              <w:rPr>
                <w:rFonts w:ascii="Times New Roman"/>
                <w:b w:val="false"/>
                <w:i w:val="false"/>
                <w:color w:val="000000"/>
                <w:sz w:val="20"/>
              </w:rPr>
              <w:t>Пожаротушение и аварийно-спасательное дело</w:t>
            </w:r>
          </w:p>
          <w:p>
            <w:pPr>
              <w:spacing w:after="20"/>
              <w:ind w:left="20"/>
              <w:jc w:val="both"/>
            </w:pPr>
            <w:r>
              <w:rPr>
                <w:rFonts w:ascii="Times New Roman"/>
                <w:b w:val="false"/>
                <w:i w:val="false"/>
                <w:color w:val="000000"/>
                <w:sz w:val="20"/>
              </w:rPr>
              <w:t>
</w:t>
            </w:r>
            <w:r>
              <w:rPr>
                <w:rFonts w:ascii="Times New Roman"/>
                <w:b w:val="false"/>
                <w:i w:val="false"/>
                <w:color w:val="000000"/>
                <w:sz w:val="20"/>
              </w:rPr>
              <w:t>Защита в чрезвычайных ситуациях</w:t>
            </w:r>
          </w:p>
          <w:p>
            <w:pPr>
              <w:spacing w:after="20"/>
              <w:ind w:left="20"/>
              <w:jc w:val="both"/>
            </w:pPr>
            <w:r>
              <w:rPr>
                <w:rFonts w:ascii="Times New Roman"/>
                <w:b w:val="false"/>
                <w:i w:val="false"/>
                <w:color w:val="000000"/>
                <w:sz w:val="20"/>
              </w:rPr>
              <w:t>
</w:t>
            </w:r>
            <w:r>
              <w:rPr>
                <w:rFonts w:ascii="Times New Roman"/>
                <w:b w:val="false"/>
                <w:i w:val="false"/>
                <w:color w:val="000000"/>
                <w:sz w:val="20"/>
              </w:rPr>
              <w:t>Командная тактическая сил гражданской обороны</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Промышленная, экологическая и пожарная безопасность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Строительство</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Производство строительных материалов, изделий и конструкций</w:t>
            </w:r>
          </w:p>
          <w:p>
            <w:pPr>
              <w:spacing w:after="20"/>
              <w:ind w:left="20"/>
              <w:jc w:val="both"/>
            </w:pPr>
            <w:r>
              <w:rPr>
                <w:rFonts w:ascii="Times New Roman"/>
                <w:b w:val="false"/>
                <w:i w:val="false"/>
                <w:color w:val="000000"/>
                <w:sz w:val="20"/>
              </w:rPr>
              <w:t>
</w:t>
            </w:r>
            <w:r>
              <w:rPr>
                <w:rFonts w:ascii="Times New Roman"/>
                <w:b w:val="false"/>
                <w:i w:val="false"/>
                <w:color w:val="000000"/>
                <w:sz w:val="20"/>
              </w:rPr>
              <w:t>Электроэнергетика</w:t>
            </w:r>
          </w:p>
          <w:p>
            <w:pPr>
              <w:spacing w:after="20"/>
              <w:ind w:left="20"/>
              <w:jc w:val="both"/>
            </w:pPr>
            <w:r>
              <w:rPr>
                <w:rFonts w:ascii="Times New Roman"/>
                <w:b w:val="false"/>
                <w:i w:val="false"/>
                <w:color w:val="000000"/>
                <w:sz w:val="20"/>
              </w:rPr>
              <w:t>
</w:t>
            </w:r>
            <w:r>
              <w:rPr>
                <w:rFonts w:ascii="Times New Roman"/>
                <w:b w:val="false"/>
                <w:i w:val="false"/>
                <w:color w:val="000000"/>
                <w:sz w:val="20"/>
              </w:rPr>
              <w:t>Теплоэнергетика</w:t>
            </w:r>
          </w:p>
          <w:p>
            <w:pPr>
              <w:spacing w:after="20"/>
              <w:ind w:left="20"/>
              <w:jc w:val="both"/>
            </w:pPr>
            <w:r>
              <w:rPr>
                <w:rFonts w:ascii="Times New Roman"/>
                <w:b w:val="false"/>
                <w:i w:val="false"/>
                <w:color w:val="000000"/>
                <w:sz w:val="20"/>
              </w:rPr>
              <w:t>
</w:t>
            </w:r>
            <w:r>
              <w:rPr>
                <w:rFonts w:ascii="Times New Roman"/>
                <w:b w:val="false"/>
                <w:i w:val="false"/>
                <w:color w:val="000000"/>
                <w:sz w:val="20"/>
              </w:rPr>
              <w:t>Радиотехника, электроника и телекоммуникации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Безопасность жизнедеятельности и защита окружающей среды</w:t>
            </w:r>
          </w:p>
          <w:p>
            <w:pPr>
              <w:spacing w:after="20"/>
              <w:ind w:left="20"/>
              <w:jc w:val="both"/>
            </w:pPr>
            <w:r>
              <w:rPr>
                <w:rFonts w:ascii="Times New Roman"/>
                <w:b w:val="false"/>
                <w:i w:val="false"/>
                <w:color w:val="000000"/>
                <w:sz w:val="20"/>
              </w:rPr>
              <w:t>
</w:t>
            </w:r>
            <w:r>
              <w:rPr>
                <w:rFonts w:ascii="Times New Roman"/>
                <w:b w:val="false"/>
                <w:i w:val="false"/>
                <w:color w:val="000000"/>
                <w:sz w:val="20"/>
              </w:rPr>
              <w:t>Механика</w:t>
            </w:r>
          </w:p>
          <w:p>
            <w:pPr>
              <w:spacing w:after="20"/>
              <w:ind w:left="20"/>
              <w:jc w:val="both"/>
            </w:pPr>
            <w:r>
              <w:rPr>
                <w:rFonts w:ascii="Times New Roman"/>
                <w:b w:val="false"/>
                <w:i w:val="false"/>
                <w:color w:val="000000"/>
                <w:sz w:val="20"/>
              </w:rPr>
              <w:t>
</w:t>
            </w:r>
            <w:r>
              <w:rPr>
                <w:rFonts w:ascii="Times New Roman"/>
                <w:b w:val="false"/>
                <w:i w:val="false"/>
                <w:color w:val="000000"/>
                <w:sz w:val="20"/>
              </w:rPr>
              <w:t>Вычислительная техника и программное обеспечение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Нефтегазовое дело</w:t>
            </w:r>
          </w:p>
          <w:p>
            <w:pPr>
              <w:spacing w:after="20"/>
              <w:ind w:left="20"/>
              <w:jc w:val="both"/>
            </w:pPr>
            <w:r>
              <w:rPr>
                <w:rFonts w:ascii="Times New Roman"/>
                <w:b w:val="false"/>
                <w:i w:val="false"/>
                <w:color w:val="000000"/>
                <w:sz w:val="20"/>
              </w:rPr>
              <w:t>
</w:t>
            </w:r>
            <w:r>
              <w:rPr>
                <w:rFonts w:ascii="Times New Roman"/>
                <w:b w:val="false"/>
                <w:i w:val="false"/>
                <w:color w:val="000000"/>
                <w:sz w:val="20"/>
              </w:rPr>
              <w:t>Автоматизация и управление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Стандартизация, сертификация и метрология</w:t>
            </w:r>
          </w:p>
          <w:p>
            <w:pPr>
              <w:spacing w:after="20"/>
              <w:ind w:left="20"/>
              <w:jc w:val="both"/>
            </w:pPr>
            <w:r>
              <w:rPr>
                <w:rFonts w:ascii="Times New Roman"/>
                <w:b w:val="false"/>
                <w:i w:val="false"/>
                <w:color w:val="000000"/>
                <w:sz w:val="20"/>
              </w:rPr>
              <w:t>
</w:t>
            </w:r>
            <w:r>
              <w:rPr>
                <w:rFonts w:ascii="Times New Roman"/>
                <w:b w:val="false"/>
                <w:i w:val="false"/>
                <w:color w:val="000000"/>
                <w:sz w:val="20"/>
              </w:rPr>
              <w:t>Юриспруденция</w:t>
            </w:r>
          </w:p>
          <w:p>
            <w:pPr>
              <w:spacing w:after="20"/>
              <w:ind w:left="20"/>
              <w:jc w:val="both"/>
            </w:pPr>
            <w:r>
              <w:rPr>
                <w:rFonts w:ascii="Times New Roman"/>
                <w:b w:val="false"/>
                <w:i w:val="false"/>
                <w:color w:val="000000"/>
                <w:sz w:val="20"/>
              </w:rPr>
              <w:t>
</w:t>
            </w:r>
            <w:r>
              <w:rPr>
                <w:rFonts w:ascii="Times New Roman"/>
                <w:b w:val="false"/>
                <w:i w:val="false"/>
                <w:color w:val="000000"/>
                <w:sz w:val="20"/>
              </w:rPr>
              <w:t>Право</w:t>
            </w:r>
          </w:p>
          <w:p>
            <w:pPr>
              <w:spacing w:after="20"/>
              <w:ind w:left="20"/>
              <w:jc w:val="both"/>
            </w:pPr>
            <w:r>
              <w:rPr>
                <w:rFonts w:ascii="Times New Roman"/>
                <w:b w:val="false"/>
                <w:i w:val="false"/>
                <w:color w:val="000000"/>
                <w:sz w:val="20"/>
              </w:rPr>
              <w:t>
</w:t>
            </w:r>
            <w:r>
              <w:rPr>
                <w:rFonts w:ascii="Times New Roman"/>
                <w:b w:val="false"/>
                <w:i w:val="false"/>
                <w:color w:val="000000"/>
                <w:sz w:val="20"/>
              </w:rPr>
              <w:t>Правоохранительная деятельность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Информационные системы</w:t>
            </w:r>
          </w:p>
          <w:p>
            <w:pPr>
              <w:spacing w:after="20"/>
              <w:ind w:left="20"/>
              <w:jc w:val="both"/>
            </w:pPr>
            <w:r>
              <w:rPr>
                <w:rFonts w:ascii="Times New Roman"/>
                <w:b w:val="false"/>
                <w:i w:val="false"/>
                <w:color w:val="000000"/>
                <w:sz w:val="20"/>
              </w:rPr>
              <w:t>
</w:t>
            </w:r>
            <w:r>
              <w:rPr>
                <w:rFonts w:ascii="Times New Roman"/>
                <w:b w:val="false"/>
                <w:i w:val="false"/>
                <w:color w:val="000000"/>
                <w:sz w:val="20"/>
              </w:rPr>
              <w:t>Геодезия и картография</w:t>
            </w:r>
          </w:p>
          <w:p>
            <w:pPr>
              <w:spacing w:after="20"/>
              <w:ind w:left="20"/>
              <w:jc w:val="both"/>
            </w:pPr>
            <w:r>
              <w:rPr>
                <w:rFonts w:ascii="Times New Roman"/>
                <w:b w:val="false"/>
                <w:i w:val="false"/>
                <w:color w:val="000000"/>
                <w:sz w:val="20"/>
              </w:rPr>
              <w:t>
</w:t>
            </w:r>
            <w:r>
              <w:rPr>
                <w:rFonts w:ascii="Times New Roman"/>
                <w:b w:val="false"/>
                <w:i w:val="false"/>
                <w:color w:val="000000"/>
                <w:sz w:val="20"/>
              </w:rPr>
              <w:t>Информатика, вычислительная техника и управление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Военное дело и безопасность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Судебная экспертиза</w:t>
            </w:r>
          </w:p>
          <w:p>
            <w:pPr>
              <w:spacing w:after="20"/>
              <w:ind w:left="20"/>
              <w:jc w:val="both"/>
            </w:pPr>
            <w:r>
              <w:rPr>
                <w:rFonts w:ascii="Times New Roman"/>
                <w:b w:val="false"/>
                <w:i w:val="false"/>
                <w:color w:val="000000"/>
                <w:sz w:val="20"/>
              </w:rPr>
              <w:t>
</w:t>
            </w:r>
            <w:r>
              <w:rPr>
                <w:rFonts w:ascii="Times New Roman"/>
                <w:b w:val="false"/>
                <w:i w:val="false"/>
                <w:color w:val="000000"/>
                <w:sz w:val="20"/>
              </w:rPr>
              <w:t>Техносферная безопасность</w:t>
            </w:r>
          </w:p>
          <w:p>
            <w:pPr>
              <w:spacing w:after="20"/>
              <w:ind w:left="20"/>
              <w:jc w:val="both"/>
            </w:pPr>
            <w:r>
              <w:rPr>
                <w:rFonts w:ascii="Times New Roman"/>
                <w:b w:val="false"/>
                <w:i w:val="false"/>
                <w:color w:val="000000"/>
                <w:sz w:val="20"/>
              </w:rPr>
              <w:t>
Предупреждение и ликвидация чрезвычайных ситуаций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занятия должностей категории C-SVО-3 стаж работы должен соответствовать одному из требований, предусмотренных пунктом 10 приказа № 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2" w:id="151"/>
          <w:p>
            <w:pPr>
              <w:spacing w:after="20"/>
              <w:ind w:left="20"/>
              <w:jc w:val="both"/>
            </w:pPr>
            <w:r>
              <w:rPr>
                <w:rFonts w:ascii="Times New Roman"/>
                <w:b w:val="false"/>
                <w:i w:val="false"/>
                <w:color w:val="000000"/>
                <w:sz w:val="20"/>
              </w:rPr>
              <w:t>
Заместитель начальника Управления</w:t>
            </w:r>
          </w:p>
          <w:bookmarkEnd w:id="151"/>
          <w:p>
            <w:pPr>
              <w:spacing w:after="20"/>
              <w:ind w:left="20"/>
              <w:jc w:val="both"/>
            </w:pPr>
            <w:r>
              <w:rPr>
                <w:rFonts w:ascii="Times New Roman"/>
                <w:b w:val="false"/>
                <w:i w:val="false"/>
                <w:color w:val="000000"/>
                <w:sz w:val="20"/>
              </w:rPr>
              <w:t>
Начальник отдела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3" w:id="152"/>
          <w:p>
            <w:pPr>
              <w:spacing w:after="20"/>
              <w:ind w:left="20"/>
              <w:jc w:val="both"/>
            </w:pPr>
            <w:r>
              <w:rPr>
                <w:rFonts w:ascii="Times New Roman"/>
                <w:b w:val="false"/>
                <w:i w:val="false"/>
                <w:color w:val="000000"/>
                <w:sz w:val="20"/>
              </w:rPr>
              <w:t>
C-SVO-4</w:t>
            </w:r>
          </w:p>
          <w:bookmarkEnd w:id="152"/>
          <w:p>
            <w:pPr>
              <w:spacing w:after="20"/>
              <w:ind w:left="20"/>
              <w:jc w:val="both"/>
            </w:pPr>
            <w:r>
              <w:rPr>
                <w:rFonts w:ascii="Times New Roman"/>
                <w:b w:val="false"/>
                <w:i w:val="false"/>
                <w:color w:val="000000"/>
                <w:sz w:val="20"/>
              </w:rPr>
              <w:t>
(сотрудник)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ниже высшего</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занятия должностей категории C-SVО-4 стаж работы должен соответствовать одному из требований, предусмотренных пунктом 12 приказа № 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4" w:id="153"/>
          <w:p>
            <w:pPr>
              <w:spacing w:after="20"/>
              <w:ind w:left="20"/>
              <w:jc w:val="both"/>
            </w:pPr>
            <w:r>
              <w:rPr>
                <w:rFonts w:ascii="Times New Roman"/>
                <w:b w:val="false"/>
                <w:i w:val="false"/>
                <w:color w:val="000000"/>
                <w:sz w:val="20"/>
              </w:rPr>
              <w:t>
Начальник дежурной части,</w:t>
            </w:r>
          </w:p>
          <w:bookmarkEnd w:id="153"/>
          <w:p>
            <w:pPr>
              <w:spacing w:after="20"/>
              <w:ind w:left="20"/>
              <w:jc w:val="both"/>
            </w:pPr>
            <w:r>
              <w:rPr>
                <w:rFonts w:ascii="Times New Roman"/>
                <w:b w:val="false"/>
                <w:i w:val="false"/>
                <w:color w:val="000000"/>
                <w:sz w:val="20"/>
              </w:rPr>
              <w:t>
Начальник центрального пункта пожарной связи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5" w:id="154"/>
          <w:p>
            <w:pPr>
              <w:spacing w:after="20"/>
              <w:ind w:left="20"/>
              <w:jc w:val="both"/>
            </w:pPr>
            <w:r>
              <w:rPr>
                <w:rFonts w:ascii="Times New Roman"/>
                <w:b w:val="false"/>
                <w:i w:val="false"/>
                <w:color w:val="000000"/>
                <w:sz w:val="20"/>
              </w:rPr>
              <w:t>
C-SVО-5</w:t>
            </w:r>
          </w:p>
          <w:bookmarkEnd w:id="154"/>
          <w:p>
            <w:pPr>
              <w:spacing w:after="20"/>
              <w:ind w:left="20"/>
              <w:jc w:val="both"/>
            </w:pPr>
            <w:r>
              <w:rPr>
                <w:rFonts w:ascii="Times New Roman"/>
                <w:b w:val="false"/>
                <w:i w:val="false"/>
                <w:color w:val="000000"/>
                <w:sz w:val="20"/>
              </w:rPr>
              <w:t>
(сотрудник)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ниже высшего</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занятия должностей категории C-SVО-5 стаж работы должен соответствовать одному из требований, предусмотренных пунктом 14 приказа № 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отделения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6" w:id="155"/>
          <w:p>
            <w:pPr>
              <w:spacing w:after="20"/>
              <w:ind w:left="20"/>
              <w:jc w:val="both"/>
            </w:pPr>
            <w:r>
              <w:rPr>
                <w:rFonts w:ascii="Times New Roman"/>
                <w:b w:val="false"/>
                <w:i w:val="false"/>
                <w:color w:val="000000"/>
                <w:sz w:val="20"/>
              </w:rPr>
              <w:t>
C-SVО-6</w:t>
            </w:r>
          </w:p>
          <w:bookmarkEnd w:id="155"/>
          <w:p>
            <w:pPr>
              <w:spacing w:after="20"/>
              <w:ind w:left="20"/>
              <w:jc w:val="both"/>
            </w:pPr>
            <w:r>
              <w:rPr>
                <w:rFonts w:ascii="Times New Roman"/>
                <w:b w:val="false"/>
                <w:i w:val="false"/>
                <w:color w:val="000000"/>
                <w:sz w:val="20"/>
              </w:rPr>
              <w:t>
(сотрудник)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ниже высшего</w:t>
            </w: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занятия должностей категорий C-SVО-6 и C-SVO-7 стаж работы должен соответствовать одному из требований, предусмотренных пунктом 15 приказа № 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Оперативный дежурный, главный специалист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7" w:id="156"/>
          <w:p>
            <w:pPr>
              <w:spacing w:after="20"/>
              <w:ind w:left="20"/>
              <w:jc w:val="both"/>
            </w:pPr>
            <w:r>
              <w:rPr>
                <w:rFonts w:ascii="Times New Roman"/>
                <w:b w:val="false"/>
                <w:i w:val="false"/>
                <w:color w:val="000000"/>
                <w:sz w:val="20"/>
              </w:rPr>
              <w:t>
C-SVO-7</w:t>
            </w:r>
          </w:p>
          <w:bookmarkEnd w:id="156"/>
          <w:p>
            <w:pPr>
              <w:spacing w:after="20"/>
              <w:ind w:left="20"/>
              <w:jc w:val="both"/>
            </w:pPr>
            <w:r>
              <w:rPr>
                <w:rFonts w:ascii="Times New Roman"/>
                <w:b w:val="false"/>
                <w:i w:val="false"/>
                <w:color w:val="000000"/>
                <w:sz w:val="20"/>
              </w:rPr>
              <w:t>
(сотрудник)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ниже высшего</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Старший диспетчер, старший инженер, старший инспектор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8" w:id="157"/>
          <w:p>
            <w:pPr>
              <w:spacing w:after="20"/>
              <w:ind w:left="20"/>
              <w:jc w:val="both"/>
            </w:pPr>
            <w:r>
              <w:rPr>
                <w:rFonts w:ascii="Times New Roman"/>
                <w:b w:val="false"/>
                <w:i w:val="false"/>
                <w:color w:val="000000"/>
                <w:sz w:val="20"/>
              </w:rPr>
              <w:t>
C-SVО-8</w:t>
            </w:r>
          </w:p>
          <w:bookmarkEnd w:id="157"/>
          <w:p>
            <w:pPr>
              <w:spacing w:after="20"/>
              <w:ind w:left="20"/>
              <w:jc w:val="both"/>
            </w:pPr>
            <w:r>
              <w:rPr>
                <w:rFonts w:ascii="Times New Roman"/>
                <w:b w:val="false"/>
                <w:i w:val="false"/>
                <w:color w:val="000000"/>
                <w:sz w:val="20"/>
              </w:rPr>
              <w:t>
(сотрудник)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техническое и профессиона</w:t>
            </w:r>
          </w:p>
          <w:p>
            <w:pPr>
              <w:spacing w:after="20"/>
              <w:ind w:left="20"/>
              <w:jc w:val="both"/>
            </w:pPr>
            <w:r>
              <w:rPr>
                <w:rFonts w:ascii="Times New Roman"/>
                <w:b w:val="false"/>
                <w:i w:val="false"/>
                <w:color w:val="000000"/>
                <w:sz w:val="20"/>
              </w:rPr>
              <w:t>
льное, послесреднее, высшее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9" w:id="158"/>
          <w:p>
            <w:pPr>
              <w:spacing w:after="20"/>
              <w:ind w:left="20"/>
              <w:jc w:val="both"/>
            </w:pPr>
            <w:r>
              <w:rPr>
                <w:rFonts w:ascii="Times New Roman"/>
                <w:b w:val="false"/>
                <w:i w:val="false"/>
                <w:color w:val="000000"/>
                <w:sz w:val="20"/>
              </w:rPr>
              <w:t>
Техник-строитель</w:t>
            </w:r>
          </w:p>
          <w:bookmarkEnd w:id="158"/>
          <w:p>
            <w:pPr>
              <w:spacing w:after="20"/>
              <w:ind w:left="20"/>
              <w:jc w:val="both"/>
            </w:pPr>
            <w:r>
              <w:rPr>
                <w:rFonts w:ascii="Times New Roman"/>
                <w:b w:val="false"/>
                <w:i w:val="false"/>
                <w:color w:val="000000"/>
                <w:sz w:val="20"/>
              </w:rPr>
              <w:t>
Техник по стандартизации</w:t>
            </w:r>
          </w:p>
          <w:p>
            <w:pPr>
              <w:spacing w:after="20"/>
              <w:ind w:left="20"/>
              <w:jc w:val="both"/>
            </w:pPr>
            <w:r>
              <w:rPr>
                <w:rFonts w:ascii="Times New Roman"/>
                <w:b w:val="false"/>
                <w:i w:val="false"/>
                <w:color w:val="000000"/>
                <w:sz w:val="20"/>
              </w:rPr>
              <w:t>
Техник</w:t>
            </w:r>
          </w:p>
          <w:p>
            <w:pPr>
              <w:spacing w:after="20"/>
              <w:ind w:left="20"/>
              <w:jc w:val="both"/>
            </w:pPr>
            <w:r>
              <w:rPr>
                <w:rFonts w:ascii="Times New Roman"/>
                <w:b w:val="false"/>
                <w:i w:val="false"/>
                <w:color w:val="000000"/>
                <w:sz w:val="20"/>
              </w:rPr>
              <w:t>
Спасатель</w:t>
            </w:r>
          </w:p>
          <w:p>
            <w:pPr>
              <w:spacing w:after="20"/>
              <w:ind w:left="20"/>
              <w:jc w:val="both"/>
            </w:pPr>
            <w:r>
              <w:rPr>
                <w:rFonts w:ascii="Times New Roman"/>
                <w:b w:val="false"/>
                <w:i w:val="false"/>
                <w:color w:val="000000"/>
                <w:sz w:val="20"/>
              </w:rPr>
              <w:t>
Инспектор пожарный</w:t>
            </w:r>
          </w:p>
          <w:p>
            <w:pPr>
              <w:spacing w:after="20"/>
              <w:ind w:left="20"/>
              <w:jc w:val="both"/>
            </w:pPr>
            <w:r>
              <w:rPr>
                <w:rFonts w:ascii="Times New Roman"/>
                <w:b w:val="false"/>
                <w:i w:val="false"/>
                <w:color w:val="000000"/>
                <w:sz w:val="20"/>
              </w:rPr>
              <w:t>
Пожарный</w:t>
            </w:r>
          </w:p>
          <w:p>
            <w:pPr>
              <w:spacing w:after="20"/>
              <w:ind w:left="20"/>
              <w:jc w:val="both"/>
            </w:pPr>
            <w:r>
              <w:rPr>
                <w:rFonts w:ascii="Times New Roman"/>
                <w:b w:val="false"/>
                <w:i w:val="false"/>
                <w:color w:val="000000"/>
                <w:sz w:val="20"/>
              </w:rPr>
              <w:t>
Техник пожарной безопасности</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занятия должностей категории C-SVО-8 стаж работы должен соответствовать одному из требований, предусмотренных пунктом 16 приказа № 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 инспектор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5" w:id="159"/>
          <w:p>
            <w:pPr>
              <w:spacing w:after="20"/>
              <w:ind w:left="20"/>
              <w:jc w:val="both"/>
            </w:pPr>
            <w:r>
              <w:rPr>
                <w:rFonts w:ascii="Times New Roman"/>
                <w:b w:val="false"/>
                <w:i w:val="false"/>
                <w:color w:val="000000"/>
                <w:sz w:val="20"/>
              </w:rPr>
              <w:t>
C-SVО-9</w:t>
            </w:r>
          </w:p>
          <w:bookmarkEnd w:id="159"/>
          <w:p>
            <w:pPr>
              <w:spacing w:after="20"/>
              <w:ind w:left="20"/>
              <w:jc w:val="both"/>
            </w:pPr>
            <w:r>
              <w:rPr>
                <w:rFonts w:ascii="Times New Roman"/>
                <w:b w:val="false"/>
                <w:i w:val="false"/>
                <w:color w:val="000000"/>
                <w:sz w:val="20"/>
              </w:rPr>
              <w:t>
(сотрудник)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техническое и профессиона</w:t>
            </w:r>
          </w:p>
          <w:p>
            <w:pPr>
              <w:spacing w:after="20"/>
              <w:ind w:left="20"/>
              <w:jc w:val="both"/>
            </w:pPr>
            <w:r>
              <w:rPr>
                <w:rFonts w:ascii="Times New Roman"/>
                <w:b w:val="false"/>
                <w:i w:val="false"/>
                <w:color w:val="000000"/>
                <w:sz w:val="20"/>
              </w:rPr>
              <w:t>
льное, послесреднее, высшее</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занятия должностей категории C-SVО-9 стаж работы должен соответствовать одному из требований, предусмотренных пунктом 18 приказа № 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6" w:id="160"/>
          <w:p>
            <w:pPr>
              <w:spacing w:after="20"/>
              <w:ind w:left="20"/>
              <w:jc w:val="both"/>
            </w:pPr>
            <w:r>
              <w:rPr>
                <w:rFonts w:ascii="Times New Roman"/>
                <w:b w:val="false"/>
                <w:i w:val="false"/>
                <w:color w:val="000000"/>
                <w:sz w:val="20"/>
              </w:rPr>
              <w:t>
Помощник оперативного дежурного</w:t>
            </w:r>
          </w:p>
          <w:bookmarkEnd w:id="160"/>
          <w:p>
            <w:pPr>
              <w:spacing w:after="20"/>
              <w:ind w:left="20"/>
              <w:jc w:val="both"/>
            </w:pPr>
            <w:r>
              <w:rPr>
                <w:rFonts w:ascii="Times New Roman"/>
                <w:b w:val="false"/>
                <w:i w:val="false"/>
                <w:color w:val="000000"/>
                <w:sz w:val="20"/>
              </w:rPr>
              <w:t>
Старший техник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7" w:id="161"/>
          <w:p>
            <w:pPr>
              <w:spacing w:after="20"/>
              <w:ind w:left="20"/>
              <w:jc w:val="both"/>
            </w:pPr>
            <w:r>
              <w:rPr>
                <w:rFonts w:ascii="Times New Roman"/>
                <w:b w:val="false"/>
                <w:i w:val="false"/>
                <w:color w:val="000000"/>
                <w:sz w:val="20"/>
              </w:rPr>
              <w:t>
C-SV-12</w:t>
            </w:r>
          </w:p>
          <w:bookmarkEnd w:id="161"/>
          <w:p>
            <w:pPr>
              <w:spacing w:after="20"/>
              <w:ind w:left="20"/>
              <w:jc w:val="both"/>
            </w:pPr>
            <w:r>
              <w:rPr>
                <w:rFonts w:ascii="Times New Roman"/>
                <w:b w:val="false"/>
                <w:i w:val="false"/>
                <w:color w:val="000000"/>
                <w:sz w:val="20"/>
              </w:rPr>
              <w:t>
(сотрудник)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ниже среднего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Стаж работы не требуется.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Диспетчер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8" w:id="162"/>
          <w:p>
            <w:pPr>
              <w:spacing w:after="20"/>
              <w:ind w:left="20"/>
              <w:jc w:val="both"/>
            </w:pPr>
            <w:r>
              <w:rPr>
                <w:rFonts w:ascii="Times New Roman"/>
                <w:b w:val="false"/>
                <w:i w:val="false"/>
                <w:color w:val="000000"/>
                <w:sz w:val="20"/>
              </w:rPr>
              <w:t>
C-SV-13</w:t>
            </w:r>
          </w:p>
          <w:bookmarkEnd w:id="162"/>
          <w:p>
            <w:pPr>
              <w:spacing w:after="20"/>
              <w:ind w:left="20"/>
              <w:jc w:val="both"/>
            </w:pPr>
            <w:r>
              <w:rPr>
                <w:rFonts w:ascii="Times New Roman"/>
                <w:b w:val="false"/>
                <w:i w:val="false"/>
                <w:color w:val="000000"/>
                <w:sz w:val="20"/>
              </w:rPr>
              <w:t>
(сотрудник)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ниже среднего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Стаж работы не требуется.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Глава 7. По должностям подразделений кадровой и воспитательной работы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9" w:id="163"/>
          <w:p>
            <w:pPr>
              <w:spacing w:after="20"/>
              <w:ind w:left="20"/>
              <w:jc w:val="both"/>
            </w:pPr>
            <w:r>
              <w:rPr>
                <w:rFonts w:ascii="Times New Roman"/>
                <w:b w:val="false"/>
                <w:i w:val="false"/>
                <w:color w:val="000000"/>
                <w:sz w:val="20"/>
              </w:rPr>
              <w:t>
C-SVO-3</w:t>
            </w:r>
          </w:p>
          <w:bookmarkEnd w:id="163"/>
          <w:p>
            <w:pPr>
              <w:spacing w:after="20"/>
              <w:ind w:left="20"/>
              <w:jc w:val="both"/>
            </w:pPr>
            <w:r>
              <w:rPr>
                <w:rFonts w:ascii="Times New Roman"/>
                <w:b w:val="false"/>
                <w:i w:val="false"/>
                <w:color w:val="000000"/>
                <w:sz w:val="20"/>
              </w:rPr>
              <w:t>
(сотрудник)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ниже высшего</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0" w:id="164"/>
          <w:p>
            <w:pPr>
              <w:spacing w:after="20"/>
              <w:ind w:left="20"/>
              <w:jc w:val="both"/>
            </w:pPr>
            <w:r>
              <w:rPr>
                <w:rFonts w:ascii="Times New Roman"/>
                <w:b w:val="false"/>
                <w:i w:val="false"/>
                <w:color w:val="000000"/>
                <w:sz w:val="20"/>
              </w:rPr>
              <w:t>
Пожарная безопасность</w:t>
            </w:r>
          </w:p>
          <w:bookmarkEnd w:id="164"/>
          <w:p>
            <w:pPr>
              <w:spacing w:after="20"/>
              <w:ind w:left="20"/>
              <w:jc w:val="both"/>
            </w:pPr>
            <w:r>
              <w:rPr>
                <w:rFonts w:ascii="Times New Roman"/>
                <w:b w:val="false"/>
                <w:i w:val="false"/>
                <w:color w:val="000000"/>
                <w:sz w:val="20"/>
              </w:rPr>
              <w:t>
</w:t>
            </w:r>
            <w:r>
              <w:rPr>
                <w:rFonts w:ascii="Times New Roman"/>
                <w:b w:val="false"/>
                <w:i w:val="false"/>
                <w:color w:val="000000"/>
                <w:sz w:val="20"/>
              </w:rPr>
              <w:t>Пожаротушение и аварийно-спасательное дело</w:t>
            </w:r>
          </w:p>
          <w:p>
            <w:pPr>
              <w:spacing w:after="20"/>
              <w:ind w:left="20"/>
              <w:jc w:val="both"/>
            </w:pPr>
            <w:r>
              <w:rPr>
                <w:rFonts w:ascii="Times New Roman"/>
                <w:b w:val="false"/>
                <w:i w:val="false"/>
                <w:color w:val="000000"/>
                <w:sz w:val="20"/>
              </w:rPr>
              <w:t>
</w:t>
            </w:r>
            <w:r>
              <w:rPr>
                <w:rFonts w:ascii="Times New Roman"/>
                <w:b w:val="false"/>
                <w:i w:val="false"/>
                <w:color w:val="000000"/>
                <w:sz w:val="20"/>
              </w:rPr>
              <w:t>Защита в чрезвычайных ситуациях</w:t>
            </w:r>
          </w:p>
          <w:p>
            <w:pPr>
              <w:spacing w:after="20"/>
              <w:ind w:left="20"/>
              <w:jc w:val="both"/>
            </w:pPr>
            <w:r>
              <w:rPr>
                <w:rFonts w:ascii="Times New Roman"/>
                <w:b w:val="false"/>
                <w:i w:val="false"/>
                <w:color w:val="000000"/>
                <w:sz w:val="20"/>
              </w:rPr>
              <w:t>
</w:t>
            </w:r>
            <w:r>
              <w:rPr>
                <w:rFonts w:ascii="Times New Roman"/>
                <w:b w:val="false"/>
                <w:i w:val="false"/>
                <w:color w:val="000000"/>
                <w:sz w:val="20"/>
              </w:rPr>
              <w:t>Командная тактическая сил гражданской обороны</w:t>
            </w:r>
          </w:p>
          <w:p>
            <w:pPr>
              <w:spacing w:after="20"/>
              <w:ind w:left="20"/>
              <w:jc w:val="both"/>
            </w:pPr>
            <w:r>
              <w:rPr>
                <w:rFonts w:ascii="Times New Roman"/>
                <w:b w:val="false"/>
                <w:i w:val="false"/>
                <w:color w:val="000000"/>
                <w:sz w:val="20"/>
              </w:rPr>
              <w:t>
</w:t>
            </w:r>
            <w:r>
              <w:rPr>
                <w:rFonts w:ascii="Times New Roman"/>
                <w:b w:val="false"/>
                <w:i w:val="false"/>
                <w:color w:val="000000"/>
                <w:sz w:val="20"/>
              </w:rPr>
              <w:t>Социология</w:t>
            </w:r>
          </w:p>
          <w:p>
            <w:pPr>
              <w:spacing w:after="20"/>
              <w:ind w:left="20"/>
              <w:jc w:val="both"/>
            </w:pPr>
            <w:r>
              <w:rPr>
                <w:rFonts w:ascii="Times New Roman"/>
                <w:b w:val="false"/>
                <w:i w:val="false"/>
                <w:color w:val="000000"/>
                <w:sz w:val="20"/>
              </w:rPr>
              <w:t>
</w:t>
            </w:r>
            <w:r>
              <w:rPr>
                <w:rFonts w:ascii="Times New Roman"/>
                <w:b w:val="false"/>
                <w:i w:val="false"/>
                <w:color w:val="000000"/>
                <w:sz w:val="20"/>
              </w:rPr>
              <w:t>Политология</w:t>
            </w:r>
          </w:p>
          <w:p>
            <w:pPr>
              <w:spacing w:after="20"/>
              <w:ind w:left="20"/>
              <w:jc w:val="both"/>
            </w:pPr>
            <w:r>
              <w:rPr>
                <w:rFonts w:ascii="Times New Roman"/>
                <w:b w:val="false"/>
                <w:i w:val="false"/>
                <w:color w:val="000000"/>
                <w:sz w:val="20"/>
              </w:rPr>
              <w:t>
</w:t>
            </w:r>
            <w:r>
              <w:rPr>
                <w:rFonts w:ascii="Times New Roman"/>
                <w:b w:val="false"/>
                <w:i w:val="false"/>
                <w:color w:val="000000"/>
                <w:sz w:val="20"/>
              </w:rPr>
              <w:t>Психология</w:t>
            </w:r>
          </w:p>
          <w:p>
            <w:pPr>
              <w:spacing w:after="20"/>
              <w:ind w:left="20"/>
              <w:jc w:val="both"/>
            </w:pPr>
            <w:r>
              <w:rPr>
                <w:rFonts w:ascii="Times New Roman"/>
                <w:b w:val="false"/>
                <w:i w:val="false"/>
                <w:color w:val="000000"/>
                <w:sz w:val="20"/>
              </w:rPr>
              <w:t>
</w:t>
            </w:r>
            <w:r>
              <w:rPr>
                <w:rFonts w:ascii="Times New Roman"/>
                <w:b w:val="false"/>
                <w:i w:val="false"/>
                <w:color w:val="000000"/>
                <w:sz w:val="20"/>
              </w:rPr>
              <w:t>Юриспруденция</w:t>
            </w:r>
          </w:p>
          <w:p>
            <w:pPr>
              <w:spacing w:after="20"/>
              <w:ind w:left="20"/>
              <w:jc w:val="both"/>
            </w:pPr>
            <w:r>
              <w:rPr>
                <w:rFonts w:ascii="Times New Roman"/>
                <w:b w:val="false"/>
                <w:i w:val="false"/>
                <w:color w:val="000000"/>
                <w:sz w:val="20"/>
              </w:rPr>
              <w:t>
</w:t>
            </w:r>
            <w:r>
              <w:rPr>
                <w:rFonts w:ascii="Times New Roman"/>
                <w:b w:val="false"/>
                <w:i w:val="false"/>
                <w:color w:val="000000"/>
                <w:sz w:val="20"/>
              </w:rPr>
              <w:t>Право</w:t>
            </w:r>
          </w:p>
          <w:p>
            <w:pPr>
              <w:spacing w:after="20"/>
              <w:ind w:left="20"/>
              <w:jc w:val="both"/>
            </w:pPr>
            <w:r>
              <w:rPr>
                <w:rFonts w:ascii="Times New Roman"/>
                <w:b w:val="false"/>
                <w:i w:val="false"/>
                <w:color w:val="000000"/>
                <w:sz w:val="20"/>
              </w:rPr>
              <w:t>
</w:t>
            </w:r>
            <w:r>
              <w:rPr>
                <w:rFonts w:ascii="Times New Roman"/>
                <w:b w:val="false"/>
                <w:i w:val="false"/>
                <w:color w:val="000000"/>
                <w:sz w:val="20"/>
              </w:rPr>
              <w:t>Экономика</w:t>
            </w:r>
          </w:p>
          <w:p>
            <w:pPr>
              <w:spacing w:after="20"/>
              <w:ind w:left="20"/>
              <w:jc w:val="both"/>
            </w:pPr>
            <w:r>
              <w:rPr>
                <w:rFonts w:ascii="Times New Roman"/>
                <w:b w:val="false"/>
                <w:i w:val="false"/>
                <w:color w:val="000000"/>
                <w:sz w:val="20"/>
              </w:rPr>
              <w:t>
</w:t>
            </w:r>
            <w:r>
              <w:rPr>
                <w:rFonts w:ascii="Times New Roman"/>
                <w:b w:val="false"/>
                <w:i w:val="false"/>
                <w:color w:val="000000"/>
                <w:sz w:val="20"/>
              </w:rPr>
              <w:t>Международное право</w:t>
            </w:r>
          </w:p>
          <w:p>
            <w:pPr>
              <w:spacing w:after="20"/>
              <w:ind w:left="20"/>
              <w:jc w:val="both"/>
            </w:pPr>
            <w:r>
              <w:rPr>
                <w:rFonts w:ascii="Times New Roman"/>
                <w:b w:val="false"/>
                <w:i w:val="false"/>
                <w:color w:val="000000"/>
                <w:sz w:val="20"/>
              </w:rPr>
              <w:t>
</w:t>
            </w:r>
            <w:r>
              <w:rPr>
                <w:rFonts w:ascii="Times New Roman"/>
                <w:b w:val="false"/>
                <w:i w:val="false"/>
                <w:color w:val="000000"/>
                <w:sz w:val="20"/>
              </w:rPr>
              <w:t>Педагогика и психология</w:t>
            </w:r>
          </w:p>
          <w:p>
            <w:pPr>
              <w:spacing w:after="20"/>
              <w:ind w:left="20"/>
              <w:jc w:val="both"/>
            </w:pPr>
            <w:r>
              <w:rPr>
                <w:rFonts w:ascii="Times New Roman"/>
                <w:b w:val="false"/>
                <w:i w:val="false"/>
                <w:color w:val="000000"/>
                <w:sz w:val="20"/>
              </w:rPr>
              <w:t>
</w:t>
            </w:r>
            <w:r>
              <w:rPr>
                <w:rFonts w:ascii="Times New Roman"/>
                <w:b w:val="false"/>
                <w:i w:val="false"/>
                <w:color w:val="000000"/>
                <w:sz w:val="20"/>
              </w:rPr>
              <w:t>Педагогика и методика начального образования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Основы права и экономики</w:t>
            </w:r>
          </w:p>
          <w:p>
            <w:pPr>
              <w:spacing w:after="20"/>
              <w:ind w:left="20"/>
              <w:jc w:val="both"/>
            </w:pPr>
            <w:r>
              <w:rPr>
                <w:rFonts w:ascii="Times New Roman"/>
                <w:b w:val="false"/>
                <w:i w:val="false"/>
                <w:color w:val="000000"/>
                <w:sz w:val="20"/>
              </w:rPr>
              <w:t>
</w:t>
            </w:r>
            <w:r>
              <w:rPr>
                <w:rFonts w:ascii="Times New Roman"/>
                <w:b w:val="false"/>
                <w:i w:val="false"/>
                <w:color w:val="000000"/>
                <w:sz w:val="20"/>
              </w:rPr>
              <w:t>Организация и нормирование труда</w:t>
            </w:r>
          </w:p>
          <w:p>
            <w:pPr>
              <w:spacing w:after="20"/>
              <w:ind w:left="20"/>
              <w:jc w:val="both"/>
            </w:pPr>
            <w:r>
              <w:rPr>
                <w:rFonts w:ascii="Times New Roman"/>
                <w:b w:val="false"/>
                <w:i w:val="false"/>
                <w:color w:val="000000"/>
                <w:sz w:val="20"/>
              </w:rPr>
              <w:t>
</w:t>
            </w:r>
            <w:r>
              <w:rPr>
                <w:rFonts w:ascii="Times New Roman"/>
                <w:b w:val="false"/>
                <w:i w:val="false"/>
                <w:color w:val="000000"/>
                <w:sz w:val="20"/>
              </w:rPr>
              <w:t>Государственное и местное управление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Физическая культура и спорт</w:t>
            </w:r>
          </w:p>
          <w:p>
            <w:pPr>
              <w:spacing w:after="20"/>
              <w:ind w:left="20"/>
              <w:jc w:val="both"/>
            </w:pPr>
            <w:r>
              <w:rPr>
                <w:rFonts w:ascii="Times New Roman"/>
                <w:b w:val="false"/>
                <w:i w:val="false"/>
                <w:color w:val="000000"/>
                <w:sz w:val="20"/>
              </w:rPr>
              <w:t>
</w:t>
            </w:r>
            <w:r>
              <w:rPr>
                <w:rFonts w:ascii="Times New Roman"/>
                <w:b w:val="false"/>
                <w:i w:val="false"/>
                <w:color w:val="000000"/>
                <w:sz w:val="20"/>
              </w:rPr>
              <w:t>Безопасность жизнедеятельности и защита окружающей среды</w:t>
            </w:r>
          </w:p>
          <w:p>
            <w:pPr>
              <w:spacing w:after="20"/>
              <w:ind w:left="20"/>
              <w:jc w:val="both"/>
            </w:pPr>
            <w:r>
              <w:rPr>
                <w:rFonts w:ascii="Times New Roman"/>
                <w:b w:val="false"/>
                <w:i w:val="false"/>
                <w:color w:val="000000"/>
                <w:sz w:val="20"/>
              </w:rPr>
              <w:t>
</w:t>
            </w:r>
            <w:r>
              <w:rPr>
                <w:rFonts w:ascii="Times New Roman"/>
                <w:b w:val="false"/>
                <w:i w:val="false"/>
                <w:color w:val="000000"/>
                <w:sz w:val="20"/>
              </w:rPr>
              <w:t>Вычислительная техника и программное обеспечение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Информационные системы</w:t>
            </w:r>
          </w:p>
          <w:p>
            <w:pPr>
              <w:spacing w:after="20"/>
              <w:ind w:left="20"/>
              <w:jc w:val="both"/>
            </w:pPr>
            <w:r>
              <w:rPr>
                <w:rFonts w:ascii="Times New Roman"/>
                <w:b w:val="false"/>
                <w:i w:val="false"/>
                <w:color w:val="000000"/>
                <w:sz w:val="20"/>
              </w:rPr>
              <w:t>
</w:t>
            </w:r>
            <w:r>
              <w:rPr>
                <w:rFonts w:ascii="Times New Roman"/>
                <w:b w:val="false"/>
                <w:i w:val="false"/>
                <w:color w:val="000000"/>
                <w:sz w:val="20"/>
              </w:rPr>
              <w:t>Правоохранительная деятельность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Военное дело и безопасность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Судебная экспертиза</w:t>
            </w:r>
          </w:p>
          <w:p>
            <w:pPr>
              <w:spacing w:after="20"/>
              <w:ind w:left="20"/>
              <w:jc w:val="both"/>
            </w:pPr>
            <w:r>
              <w:rPr>
                <w:rFonts w:ascii="Times New Roman"/>
                <w:b w:val="false"/>
                <w:i w:val="false"/>
                <w:color w:val="000000"/>
                <w:sz w:val="20"/>
              </w:rPr>
              <w:t>
</w:t>
            </w:r>
            <w:r>
              <w:rPr>
                <w:rFonts w:ascii="Times New Roman"/>
                <w:b w:val="false"/>
                <w:i w:val="false"/>
                <w:color w:val="000000"/>
                <w:sz w:val="20"/>
              </w:rPr>
              <w:t>Техносферная безопасность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Предупреждение и ликвидация чрезвычайных ситуаций</w:t>
            </w:r>
          </w:p>
          <w:p>
            <w:pPr>
              <w:spacing w:after="20"/>
              <w:ind w:left="20"/>
              <w:jc w:val="both"/>
            </w:pPr>
            <w:r>
              <w:rPr>
                <w:rFonts w:ascii="Times New Roman"/>
                <w:b w:val="false"/>
                <w:i w:val="false"/>
                <w:color w:val="000000"/>
                <w:sz w:val="20"/>
              </w:rPr>
              <w:t>
</w:t>
            </w:r>
            <w:r>
              <w:rPr>
                <w:rFonts w:ascii="Times New Roman"/>
                <w:b w:val="false"/>
                <w:i w:val="false"/>
                <w:color w:val="000000"/>
                <w:sz w:val="20"/>
              </w:rPr>
              <w:t>Специальности технического, профессионального</w:t>
            </w:r>
          </w:p>
          <w:p>
            <w:pPr>
              <w:spacing w:after="20"/>
              <w:ind w:left="20"/>
              <w:jc w:val="both"/>
            </w:pPr>
            <w:r>
              <w:rPr>
                <w:rFonts w:ascii="Times New Roman"/>
                <w:b w:val="false"/>
                <w:i w:val="false"/>
                <w:color w:val="000000"/>
                <w:sz w:val="20"/>
              </w:rPr>
              <w:t>
</w:t>
            </w:r>
            <w:r>
              <w:rPr>
                <w:rFonts w:ascii="Times New Roman"/>
                <w:b w:val="false"/>
                <w:i w:val="false"/>
                <w:color w:val="000000"/>
                <w:sz w:val="20"/>
              </w:rPr>
              <w:t>и послесреднего образования: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Юрист</w:t>
            </w:r>
          </w:p>
          <w:p>
            <w:pPr>
              <w:spacing w:after="20"/>
              <w:ind w:left="20"/>
              <w:jc w:val="both"/>
            </w:pPr>
            <w:r>
              <w:rPr>
                <w:rFonts w:ascii="Times New Roman"/>
                <w:b w:val="false"/>
                <w:i w:val="false"/>
                <w:color w:val="000000"/>
                <w:sz w:val="20"/>
              </w:rPr>
              <w:t>
</w:t>
            </w:r>
            <w:r>
              <w:rPr>
                <w:rFonts w:ascii="Times New Roman"/>
                <w:b w:val="false"/>
                <w:i w:val="false"/>
                <w:color w:val="000000"/>
                <w:sz w:val="20"/>
              </w:rPr>
              <w:t>Юрисконсульт</w:t>
            </w:r>
          </w:p>
          <w:p>
            <w:pPr>
              <w:spacing w:after="20"/>
              <w:ind w:left="20"/>
              <w:jc w:val="both"/>
            </w:pPr>
            <w:r>
              <w:rPr>
                <w:rFonts w:ascii="Times New Roman"/>
                <w:b w:val="false"/>
                <w:i w:val="false"/>
                <w:color w:val="000000"/>
                <w:sz w:val="20"/>
              </w:rPr>
              <w:t>
</w:t>
            </w:r>
            <w:r>
              <w:rPr>
                <w:rFonts w:ascii="Times New Roman"/>
                <w:b w:val="false"/>
                <w:i w:val="false"/>
                <w:color w:val="000000"/>
                <w:sz w:val="20"/>
              </w:rPr>
              <w:t>Тренер-преподаватель по спорту</w:t>
            </w:r>
          </w:p>
          <w:p>
            <w:pPr>
              <w:spacing w:after="20"/>
              <w:ind w:left="20"/>
              <w:jc w:val="both"/>
            </w:pPr>
            <w:r>
              <w:rPr>
                <w:rFonts w:ascii="Times New Roman"/>
                <w:b w:val="false"/>
                <w:i w:val="false"/>
                <w:color w:val="000000"/>
                <w:sz w:val="20"/>
              </w:rPr>
              <w:t>
</w:t>
            </w:r>
            <w:r>
              <w:rPr>
                <w:rFonts w:ascii="Times New Roman"/>
                <w:b w:val="false"/>
                <w:i w:val="false"/>
                <w:color w:val="000000"/>
                <w:sz w:val="20"/>
              </w:rPr>
              <w:t>Учитель физической культуры и спорта</w:t>
            </w:r>
          </w:p>
          <w:p>
            <w:pPr>
              <w:spacing w:after="20"/>
              <w:ind w:left="20"/>
              <w:jc w:val="both"/>
            </w:pPr>
            <w:r>
              <w:rPr>
                <w:rFonts w:ascii="Times New Roman"/>
                <w:b w:val="false"/>
                <w:i w:val="false"/>
                <w:color w:val="000000"/>
                <w:sz w:val="20"/>
              </w:rPr>
              <w:t>
</w:t>
            </w:r>
            <w:r>
              <w:rPr>
                <w:rFonts w:ascii="Times New Roman"/>
                <w:b w:val="false"/>
                <w:i w:val="false"/>
                <w:color w:val="000000"/>
                <w:sz w:val="20"/>
              </w:rPr>
              <w:t>Техник-строитель</w:t>
            </w:r>
          </w:p>
          <w:p>
            <w:pPr>
              <w:spacing w:after="20"/>
              <w:ind w:left="20"/>
              <w:jc w:val="both"/>
            </w:pPr>
            <w:r>
              <w:rPr>
                <w:rFonts w:ascii="Times New Roman"/>
                <w:b w:val="false"/>
                <w:i w:val="false"/>
                <w:color w:val="000000"/>
                <w:sz w:val="20"/>
              </w:rPr>
              <w:t>
</w:t>
            </w:r>
            <w:r>
              <w:rPr>
                <w:rFonts w:ascii="Times New Roman"/>
                <w:b w:val="false"/>
                <w:i w:val="false"/>
                <w:color w:val="000000"/>
                <w:sz w:val="20"/>
              </w:rPr>
              <w:t>Техник по стандартизации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Техник-механик</w:t>
            </w:r>
          </w:p>
          <w:p>
            <w:pPr>
              <w:spacing w:after="20"/>
              <w:ind w:left="20"/>
              <w:jc w:val="both"/>
            </w:pPr>
            <w:r>
              <w:rPr>
                <w:rFonts w:ascii="Times New Roman"/>
                <w:b w:val="false"/>
                <w:i w:val="false"/>
                <w:color w:val="000000"/>
                <w:sz w:val="20"/>
              </w:rPr>
              <w:t>
</w:t>
            </w:r>
            <w:r>
              <w:rPr>
                <w:rFonts w:ascii="Times New Roman"/>
                <w:b w:val="false"/>
                <w:i w:val="false"/>
                <w:color w:val="000000"/>
                <w:sz w:val="20"/>
              </w:rPr>
              <w:t>Техник пожарной безопасности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Инспектор пожарный</w:t>
            </w:r>
          </w:p>
          <w:p>
            <w:pPr>
              <w:spacing w:after="20"/>
              <w:ind w:left="20"/>
              <w:jc w:val="both"/>
            </w:pPr>
            <w:r>
              <w:rPr>
                <w:rFonts w:ascii="Times New Roman"/>
                <w:b w:val="false"/>
                <w:i w:val="false"/>
                <w:color w:val="000000"/>
                <w:sz w:val="20"/>
              </w:rPr>
              <w:t>
</w:t>
            </w:r>
            <w:r>
              <w:rPr>
                <w:rFonts w:ascii="Times New Roman"/>
                <w:b w:val="false"/>
                <w:i w:val="false"/>
                <w:color w:val="000000"/>
                <w:sz w:val="20"/>
              </w:rPr>
              <w:t>Техник</w:t>
            </w:r>
          </w:p>
          <w:p>
            <w:pPr>
              <w:spacing w:after="20"/>
              <w:ind w:left="20"/>
              <w:jc w:val="both"/>
            </w:pPr>
            <w:r>
              <w:rPr>
                <w:rFonts w:ascii="Times New Roman"/>
                <w:b w:val="false"/>
                <w:i w:val="false"/>
                <w:color w:val="000000"/>
                <w:sz w:val="20"/>
              </w:rPr>
              <w:t>
Спасатель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занятия должностей категории C-SVО-3 стаж работы должен соответствовать одному из требований, предусмотренных пунктом 10 приказа № 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7" w:id="165"/>
          <w:p>
            <w:pPr>
              <w:spacing w:after="20"/>
              <w:ind w:left="20"/>
              <w:jc w:val="both"/>
            </w:pPr>
            <w:r>
              <w:rPr>
                <w:rFonts w:ascii="Times New Roman"/>
                <w:b w:val="false"/>
                <w:i w:val="false"/>
                <w:color w:val="000000"/>
                <w:sz w:val="20"/>
              </w:rPr>
              <w:t>
Заместитель начальника Управления</w:t>
            </w:r>
          </w:p>
          <w:bookmarkEnd w:id="165"/>
          <w:p>
            <w:pPr>
              <w:spacing w:after="20"/>
              <w:ind w:left="20"/>
              <w:jc w:val="both"/>
            </w:pPr>
            <w:r>
              <w:rPr>
                <w:rFonts w:ascii="Times New Roman"/>
                <w:b w:val="false"/>
                <w:i w:val="false"/>
                <w:color w:val="000000"/>
                <w:sz w:val="20"/>
              </w:rPr>
              <w:t>
Начальник отдела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8" w:id="166"/>
          <w:p>
            <w:pPr>
              <w:spacing w:after="20"/>
              <w:ind w:left="20"/>
              <w:jc w:val="both"/>
            </w:pPr>
            <w:r>
              <w:rPr>
                <w:rFonts w:ascii="Times New Roman"/>
                <w:b w:val="false"/>
                <w:i w:val="false"/>
                <w:color w:val="000000"/>
                <w:sz w:val="20"/>
              </w:rPr>
              <w:t>
C-SVO-4</w:t>
            </w:r>
          </w:p>
          <w:bookmarkEnd w:id="166"/>
          <w:p>
            <w:pPr>
              <w:spacing w:after="20"/>
              <w:ind w:left="20"/>
              <w:jc w:val="both"/>
            </w:pPr>
            <w:r>
              <w:rPr>
                <w:rFonts w:ascii="Times New Roman"/>
                <w:b w:val="false"/>
                <w:i w:val="false"/>
                <w:color w:val="000000"/>
                <w:sz w:val="20"/>
              </w:rPr>
              <w:t>
(сотрудник)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ниже высшего</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занятия должностей категории C-SVО-4 стаж работы должен соответствовать одному из требований, предусмотренных пунктом 12 приказа № 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отделения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9" w:id="167"/>
          <w:p>
            <w:pPr>
              <w:spacing w:after="20"/>
              <w:ind w:left="20"/>
              <w:jc w:val="both"/>
            </w:pPr>
            <w:r>
              <w:rPr>
                <w:rFonts w:ascii="Times New Roman"/>
                <w:b w:val="false"/>
                <w:i w:val="false"/>
                <w:color w:val="000000"/>
                <w:sz w:val="20"/>
              </w:rPr>
              <w:t>
C-SVО-6</w:t>
            </w:r>
          </w:p>
          <w:bookmarkEnd w:id="167"/>
          <w:p>
            <w:pPr>
              <w:spacing w:after="20"/>
              <w:ind w:left="20"/>
              <w:jc w:val="both"/>
            </w:pPr>
            <w:r>
              <w:rPr>
                <w:rFonts w:ascii="Times New Roman"/>
                <w:b w:val="false"/>
                <w:i w:val="false"/>
                <w:color w:val="000000"/>
                <w:sz w:val="20"/>
              </w:rPr>
              <w:t>
(сотрудник)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ниже высшего</w:t>
            </w: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занятия должностей категорий C-SVО-6 и C-SVO-7 стаж работы должен соответствовать одному из требований, предусмотренных пунктом 15 приказа № 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специалист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0" w:id="168"/>
          <w:p>
            <w:pPr>
              <w:spacing w:after="20"/>
              <w:ind w:left="20"/>
              <w:jc w:val="both"/>
            </w:pPr>
            <w:r>
              <w:rPr>
                <w:rFonts w:ascii="Times New Roman"/>
                <w:b w:val="false"/>
                <w:i w:val="false"/>
                <w:color w:val="000000"/>
                <w:sz w:val="20"/>
              </w:rPr>
              <w:t>
C-SVO-7</w:t>
            </w:r>
          </w:p>
          <w:bookmarkEnd w:id="168"/>
          <w:p>
            <w:pPr>
              <w:spacing w:after="20"/>
              <w:ind w:left="20"/>
              <w:jc w:val="both"/>
            </w:pPr>
            <w:r>
              <w:rPr>
                <w:rFonts w:ascii="Times New Roman"/>
                <w:b w:val="false"/>
                <w:i w:val="false"/>
                <w:color w:val="000000"/>
                <w:sz w:val="20"/>
              </w:rPr>
              <w:t>
(сотрудник)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ниже высшего</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Старший инспектор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1" w:id="169"/>
          <w:p>
            <w:pPr>
              <w:spacing w:after="20"/>
              <w:ind w:left="20"/>
              <w:jc w:val="both"/>
            </w:pPr>
            <w:r>
              <w:rPr>
                <w:rFonts w:ascii="Times New Roman"/>
                <w:b w:val="false"/>
                <w:i w:val="false"/>
                <w:color w:val="000000"/>
                <w:sz w:val="20"/>
              </w:rPr>
              <w:t>
C-SVO-8</w:t>
            </w:r>
          </w:p>
          <w:bookmarkEnd w:id="169"/>
          <w:p>
            <w:pPr>
              <w:spacing w:after="20"/>
              <w:ind w:left="20"/>
              <w:jc w:val="both"/>
            </w:pPr>
            <w:r>
              <w:rPr>
                <w:rFonts w:ascii="Times New Roman"/>
                <w:b w:val="false"/>
                <w:i w:val="false"/>
                <w:color w:val="000000"/>
                <w:sz w:val="20"/>
              </w:rPr>
              <w:t>
(сотрудник)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ниже высшего</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занятия должностей категории C-SVО-8 стаж работы должен соответствовать одному из требований, предусмотренных пунктом 16 приказа № 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Инспектор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2" w:id="170"/>
          <w:p>
            <w:pPr>
              <w:spacing w:after="20"/>
              <w:ind w:left="20"/>
              <w:jc w:val="both"/>
            </w:pPr>
            <w:r>
              <w:rPr>
                <w:rFonts w:ascii="Times New Roman"/>
                <w:b w:val="false"/>
                <w:i w:val="false"/>
                <w:color w:val="000000"/>
                <w:sz w:val="20"/>
              </w:rPr>
              <w:t>
C-SVO-9</w:t>
            </w:r>
          </w:p>
          <w:bookmarkEnd w:id="170"/>
          <w:p>
            <w:pPr>
              <w:spacing w:after="20"/>
              <w:ind w:left="20"/>
              <w:jc w:val="both"/>
            </w:pPr>
            <w:r>
              <w:rPr>
                <w:rFonts w:ascii="Times New Roman"/>
                <w:b w:val="false"/>
                <w:i w:val="false"/>
                <w:color w:val="000000"/>
                <w:sz w:val="20"/>
              </w:rPr>
              <w:t>
(сотрудник)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Техническое и профессиональное, послесреднее, высшее</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занятия должностей категории C-SVО-9 стаж работы должен соответствовать одному из требований, предусмотренных пунктом 18 приказа № 67.</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должностям подразделений психологической службы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специалист - психолог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3" w:id="171"/>
          <w:p>
            <w:pPr>
              <w:spacing w:after="20"/>
              <w:ind w:left="20"/>
              <w:jc w:val="both"/>
            </w:pPr>
            <w:r>
              <w:rPr>
                <w:rFonts w:ascii="Times New Roman"/>
                <w:b w:val="false"/>
                <w:i w:val="false"/>
                <w:color w:val="000000"/>
                <w:sz w:val="20"/>
              </w:rPr>
              <w:t>
C-SVO-7</w:t>
            </w:r>
          </w:p>
          <w:bookmarkEnd w:id="171"/>
          <w:p>
            <w:pPr>
              <w:spacing w:after="20"/>
              <w:ind w:left="20"/>
              <w:jc w:val="both"/>
            </w:pPr>
            <w:r>
              <w:rPr>
                <w:rFonts w:ascii="Times New Roman"/>
                <w:b w:val="false"/>
                <w:i w:val="false"/>
                <w:color w:val="000000"/>
                <w:sz w:val="20"/>
              </w:rPr>
              <w:t>
(сотрудник)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ниже высшего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и психология Психология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занятия должностей категории C-SVO-7 стаж работы должен соответствовать одному из требований, предусмотренных пунктом 15 приказа № 67.</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Глава 8. По должностям подразделений организации пожаротушения и аварийно-спасательных работ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4" w:id="172"/>
          <w:p>
            <w:pPr>
              <w:spacing w:after="20"/>
              <w:ind w:left="20"/>
              <w:jc w:val="both"/>
            </w:pPr>
            <w:r>
              <w:rPr>
                <w:rFonts w:ascii="Times New Roman"/>
                <w:b w:val="false"/>
                <w:i w:val="false"/>
                <w:color w:val="000000"/>
                <w:sz w:val="20"/>
              </w:rPr>
              <w:t>
Начальник Управления</w:t>
            </w:r>
          </w:p>
          <w:bookmarkEnd w:id="17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C-SVO-3</w:t>
            </w:r>
          </w:p>
          <w:p>
            <w:pPr>
              <w:spacing w:after="20"/>
              <w:ind w:left="20"/>
              <w:jc w:val="both"/>
            </w:pPr>
            <w:r>
              <w:rPr>
                <w:rFonts w:ascii="Times New Roman"/>
                <w:b w:val="false"/>
                <w:i w:val="false"/>
                <w:color w:val="000000"/>
                <w:sz w:val="20"/>
              </w:rPr>
              <w:t>
(сотрудник)</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5" w:id="173"/>
          <w:p>
            <w:pPr>
              <w:spacing w:after="20"/>
              <w:ind w:left="20"/>
              <w:jc w:val="both"/>
            </w:pPr>
            <w:r>
              <w:rPr>
                <w:rFonts w:ascii="Times New Roman"/>
                <w:b w:val="false"/>
                <w:i w:val="false"/>
                <w:color w:val="000000"/>
                <w:sz w:val="20"/>
              </w:rPr>
              <w:t>
Не ниже высшего</w:t>
            </w:r>
          </w:p>
          <w:bookmarkEnd w:id="17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Пожарная безопасность</w:t>
            </w:r>
          </w:p>
          <w:p>
            <w:pPr>
              <w:spacing w:after="20"/>
              <w:ind w:left="20"/>
              <w:jc w:val="both"/>
            </w:pPr>
            <w:r>
              <w:rPr>
                <w:rFonts w:ascii="Times New Roman"/>
                <w:b w:val="false"/>
                <w:i w:val="false"/>
                <w:color w:val="000000"/>
                <w:sz w:val="20"/>
              </w:rPr>
              <w:t>
Пожаротушение и аварийно-спасательное дело</w:t>
            </w:r>
          </w:p>
          <w:p>
            <w:pPr>
              <w:spacing w:after="20"/>
              <w:ind w:left="20"/>
              <w:jc w:val="both"/>
            </w:pPr>
            <w:r>
              <w:rPr>
                <w:rFonts w:ascii="Times New Roman"/>
                <w:b w:val="false"/>
                <w:i w:val="false"/>
                <w:color w:val="000000"/>
                <w:sz w:val="20"/>
              </w:rPr>
              <w:t>
Защита в чрезвычайных ситуациях</w:t>
            </w:r>
          </w:p>
          <w:p>
            <w:pPr>
              <w:spacing w:after="20"/>
              <w:ind w:left="20"/>
              <w:jc w:val="both"/>
            </w:pPr>
            <w:r>
              <w:rPr>
                <w:rFonts w:ascii="Times New Roman"/>
                <w:b w:val="false"/>
                <w:i w:val="false"/>
                <w:color w:val="000000"/>
                <w:sz w:val="20"/>
              </w:rPr>
              <w:t>
Командная тактическая сил гражданской обороны</w:t>
            </w:r>
          </w:p>
          <w:p>
            <w:pPr>
              <w:spacing w:after="20"/>
              <w:ind w:left="20"/>
              <w:jc w:val="both"/>
            </w:pPr>
            <w:r>
              <w:rPr>
                <w:rFonts w:ascii="Times New Roman"/>
                <w:b w:val="false"/>
                <w:i w:val="false"/>
                <w:color w:val="000000"/>
                <w:sz w:val="20"/>
              </w:rPr>
              <w:t>
Промышленная, экологическая и пожарная безопасность</w:t>
            </w:r>
          </w:p>
          <w:p>
            <w:pPr>
              <w:spacing w:after="20"/>
              <w:ind w:left="20"/>
              <w:jc w:val="both"/>
            </w:pPr>
            <w:r>
              <w:rPr>
                <w:rFonts w:ascii="Times New Roman"/>
                <w:b w:val="false"/>
                <w:i w:val="false"/>
                <w:color w:val="000000"/>
                <w:sz w:val="20"/>
              </w:rPr>
              <w:t>
Строительство</w:t>
            </w:r>
          </w:p>
          <w:p>
            <w:pPr>
              <w:spacing w:after="20"/>
              <w:ind w:left="20"/>
              <w:jc w:val="both"/>
            </w:pPr>
            <w:r>
              <w:rPr>
                <w:rFonts w:ascii="Times New Roman"/>
                <w:b w:val="false"/>
                <w:i w:val="false"/>
                <w:color w:val="000000"/>
                <w:sz w:val="20"/>
              </w:rPr>
              <w:t>
Производство строительных материалов, изделий и конструкций</w:t>
            </w:r>
          </w:p>
          <w:p>
            <w:pPr>
              <w:spacing w:after="20"/>
              <w:ind w:left="20"/>
              <w:jc w:val="both"/>
            </w:pPr>
            <w:r>
              <w:rPr>
                <w:rFonts w:ascii="Times New Roman"/>
                <w:b w:val="false"/>
                <w:i w:val="false"/>
                <w:color w:val="000000"/>
                <w:sz w:val="20"/>
              </w:rPr>
              <w:t>
Электроэнергетика</w:t>
            </w:r>
          </w:p>
          <w:p>
            <w:pPr>
              <w:spacing w:after="20"/>
              <w:ind w:left="20"/>
              <w:jc w:val="both"/>
            </w:pPr>
            <w:r>
              <w:rPr>
                <w:rFonts w:ascii="Times New Roman"/>
                <w:b w:val="false"/>
                <w:i w:val="false"/>
                <w:color w:val="000000"/>
                <w:sz w:val="20"/>
              </w:rPr>
              <w:t>
Теплоэнергетика</w:t>
            </w:r>
          </w:p>
          <w:p>
            <w:pPr>
              <w:spacing w:after="20"/>
              <w:ind w:left="20"/>
              <w:jc w:val="both"/>
            </w:pPr>
            <w:r>
              <w:rPr>
                <w:rFonts w:ascii="Times New Roman"/>
                <w:b w:val="false"/>
                <w:i w:val="false"/>
                <w:color w:val="000000"/>
                <w:sz w:val="20"/>
              </w:rPr>
              <w:t>
Радиотехника, электроника и телекоммуникации</w:t>
            </w:r>
          </w:p>
          <w:p>
            <w:pPr>
              <w:spacing w:after="20"/>
              <w:ind w:left="20"/>
              <w:jc w:val="both"/>
            </w:pPr>
            <w:r>
              <w:rPr>
                <w:rFonts w:ascii="Times New Roman"/>
                <w:b w:val="false"/>
                <w:i w:val="false"/>
                <w:color w:val="000000"/>
                <w:sz w:val="20"/>
              </w:rPr>
              <w:t>
Безопасность жизнедеятельности и защита окружающей среды</w:t>
            </w:r>
          </w:p>
          <w:p>
            <w:pPr>
              <w:spacing w:after="20"/>
              <w:ind w:left="20"/>
              <w:jc w:val="both"/>
            </w:pPr>
            <w:r>
              <w:rPr>
                <w:rFonts w:ascii="Times New Roman"/>
                <w:b w:val="false"/>
                <w:i w:val="false"/>
                <w:color w:val="000000"/>
                <w:sz w:val="20"/>
              </w:rPr>
              <w:t>
Промышленная, экологическая и пожарная безопасность</w:t>
            </w:r>
          </w:p>
          <w:p>
            <w:pPr>
              <w:spacing w:after="20"/>
              <w:ind w:left="20"/>
              <w:jc w:val="both"/>
            </w:pPr>
            <w:r>
              <w:rPr>
                <w:rFonts w:ascii="Times New Roman"/>
                <w:b w:val="false"/>
                <w:i w:val="false"/>
                <w:color w:val="000000"/>
                <w:sz w:val="20"/>
              </w:rPr>
              <w:t>
Механика</w:t>
            </w:r>
          </w:p>
          <w:p>
            <w:pPr>
              <w:spacing w:after="20"/>
              <w:ind w:left="20"/>
              <w:jc w:val="both"/>
            </w:pPr>
            <w:r>
              <w:rPr>
                <w:rFonts w:ascii="Times New Roman"/>
                <w:b w:val="false"/>
                <w:i w:val="false"/>
                <w:color w:val="000000"/>
                <w:sz w:val="20"/>
              </w:rPr>
              <w:t>
Вычислительная техника и программное обеспечение</w:t>
            </w:r>
          </w:p>
          <w:p>
            <w:pPr>
              <w:spacing w:after="20"/>
              <w:ind w:left="20"/>
              <w:jc w:val="both"/>
            </w:pPr>
            <w:r>
              <w:rPr>
                <w:rFonts w:ascii="Times New Roman"/>
                <w:b w:val="false"/>
                <w:i w:val="false"/>
                <w:color w:val="000000"/>
                <w:sz w:val="20"/>
              </w:rPr>
              <w:t>
Нефтегазовое дело</w:t>
            </w:r>
          </w:p>
          <w:p>
            <w:pPr>
              <w:spacing w:after="20"/>
              <w:ind w:left="20"/>
              <w:jc w:val="both"/>
            </w:pPr>
            <w:r>
              <w:rPr>
                <w:rFonts w:ascii="Times New Roman"/>
                <w:b w:val="false"/>
                <w:i w:val="false"/>
                <w:color w:val="000000"/>
                <w:sz w:val="20"/>
              </w:rPr>
              <w:t>
Автоматизация и управление</w:t>
            </w:r>
          </w:p>
          <w:p>
            <w:pPr>
              <w:spacing w:after="20"/>
              <w:ind w:left="20"/>
              <w:jc w:val="both"/>
            </w:pPr>
            <w:r>
              <w:rPr>
                <w:rFonts w:ascii="Times New Roman"/>
                <w:b w:val="false"/>
                <w:i w:val="false"/>
                <w:color w:val="000000"/>
                <w:sz w:val="20"/>
              </w:rPr>
              <w:t>
Стандартизация, сертификация и метрология</w:t>
            </w:r>
          </w:p>
          <w:p>
            <w:pPr>
              <w:spacing w:after="20"/>
              <w:ind w:left="20"/>
              <w:jc w:val="both"/>
            </w:pPr>
            <w:r>
              <w:rPr>
                <w:rFonts w:ascii="Times New Roman"/>
                <w:b w:val="false"/>
                <w:i w:val="false"/>
                <w:color w:val="000000"/>
                <w:sz w:val="20"/>
              </w:rPr>
              <w:t>
Организация перевозок, движения и эксплуатация транспорта</w:t>
            </w:r>
          </w:p>
          <w:p>
            <w:pPr>
              <w:spacing w:after="20"/>
              <w:ind w:left="20"/>
              <w:jc w:val="both"/>
            </w:pPr>
            <w:r>
              <w:rPr>
                <w:rFonts w:ascii="Times New Roman"/>
                <w:b w:val="false"/>
                <w:i w:val="false"/>
                <w:color w:val="000000"/>
                <w:sz w:val="20"/>
              </w:rPr>
              <w:t>
Транспорт, транспортная техника и технологии</w:t>
            </w:r>
          </w:p>
          <w:p>
            <w:pPr>
              <w:spacing w:after="20"/>
              <w:ind w:left="20"/>
              <w:jc w:val="both"/>
            </w:pPr>
            <w:r>
              <w:rPr>
                <w:rFonts w:ascii="Times New Roman"/>
                <w:b w:val="false"/>
                <w:i w:val="false"/>
                <w:color w:val="000000"/>
                <w:sz w:val="20"/>
              </w:rPr>
              <w:t>
Химия</w:t>
            </w:r>
          </w:p>
          <w:p>
            <w:pPr>
              <w:spacing w:after="20"/>
              <w:ind w:left="20"/>
              <w:jc w:val="both"/>
            </w:pPr>
            <w:r>
              <w:rPr>
                <w:rFonts w:ascii="Times New Roman"/>
                <w:b w:val="false"/>
                <w:i w:val="false"/>
                <w:color w:val="000000"/>
                <w:sz w:val="20"/>
              </w:rPr>
              <w:t>
Судебная экспертиза</w:t>
            </w:r>
          </w:p>
          <w:p>
            <w:pPr>
              <w:spacing w:after="20"/>
              <w:ind w:left="20"/>
              <w:jc w:val="both"/>
            </w:pPr>
            <w:r>
              <w:rPr>
                <w:rFonts w:ascii="Times New Roman"/>
                <w:b w:val="false"/>
                <w:i w:val="false"/>
                <w:color w:val="000000"/>
                <w:sz w:val="20"/>
              </w:rPr>
              <w:t>
Техносферная безопасность</w:t>
            </w:r>
          </w:p>
          <w:p>
            <w:pPr>
              <w:spacing w:after="20"/>
              <w:ind w:left="20"/>
              <w:jc w:val="both"/>
            </w:pPr>
            <w:r>
              <w:rPr>
                <w:rFonts w:ascii="Times New Roman"/>
                <w:b w:val="false"/>
                <w:i w:val="false"/>
                <w:color w:val="000000"/>
                <w:sz w:val="20"/>
              </w:rPr>
              <w:t>
Предупреждение и ликвидация чрезвычайных ситуаций</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7" w:id="174"/>
          <w:p>
            <w:pPr>
              <w:spacing w:after="20"/>
              <w:ind w:left="20"/>
              <w:jc w:val="both"/>
            </w:pPr>
            <w:r>
              <w:rPr>
                <w:rFonts w:ascii="Times New Roman"/>
                <w:b w:val="false"/>
                <w:i w:val="false"/>
                <w:color w:val="000000"/>
                <w:sz w:val="20"/>
              </w:rPr>
              <w:t>
Заместитель начальника Управления</w:t>
            </w:r>
          </w:p>
          <w:bookmarkEnd w:id="174"/>
          <w:p>
            <w:pPr>
              <w:spacing w:after="20"/>
              <w:ind w:left="20"/>
              <w:jc w:val="both"/>
            </w:pPr>
            <w:r>
              <w:rPr>
                <w:rFonts w:ascii="Times New Roman"/>
                <w:b w:val="false"/>
                <w:i w:val="false"/>
                <w:color w:val="000000"/>
                <w:sz w:val="20"/>
              </w:rPr>
              <w:t>
Начальник отдела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8" w:id="175"/>
          <w:p>
            <w:pPr>
              <w:spacing w:after="20"/>
              <w:ind w:left="20"/>
              <w:jc w:val="both"/>
            </w:pPr>
            <w:r>
              <w:rPr>
                <w:rFonts w:ascii="Times New Roman"/>
                <w:b w:val="false"/>
                <w:i w:val="false"/>
                <w:color w:val="000000"/>
                <w:sz w:val="20"/>
              </w:rPr>
              <w:t>
C-SVO-4</w:t>
            </w:r>
          </w:p>
          <w:bookmarkEnd w:id="175"/>
          <w:p>
            <w:pPr>
              <w:spacing w:after="20"/>
              <w:ind w:left="20"/>
              <w:jc w:val="both"/>
            </w:pPr>
            <w:r>
              <w:rPr>
                <w:rFonts w:ascii="Times New Roman"/>
                <w:b w:val="false"/>
                <w:i w:val="false"/>
                <w:color w:val="000000"/>
                <w:sz w:val="20"/>
              </w:rPr>
              <w:t>
(сотрудник)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ниже высшего</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занятия должностей категории С-SVО-4 стаж работы должен соответствовать одному из требований, предусмотренных пунктом 12 приказа № 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отделения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9" w:id="176"/>
          <w:p>
            <w:pPr>
              <w:spacing w:after="20"/>
              <w:ind w:left="20"/>
              <w:jc w:val="both"/>
            </w:pPr>
            <w:r>
              <w:rPr>
                <w:rFonts w:ascii="Times New Roman"/>
                <w:b w:val="false"/>
                <w:i w:val="false"/>
                <w:color w:val="000000"/>
                <w:sz w:val="20"/>
              </w:rPr>
              <w:t>
C-SVО-6</w:t>
            </w:r>
          </w:p>
          <w:bookmarkEnd w:id="176"/>
          <w:p>
            <w:pPr>
              <w:spacing w:after="20"/>
              <w:ind w:left="20"/>
              <w:jc w:val="both"/>
            </w:pPr>
            <w:r>
              <w:rPr>
                <w:rFonts w:ascii="Times New Roman"/>
                <w:b w:val="false"/>
                <w:i w:val="false"/>
                <w:color w:val="000000"/>
                <w:sz w:val="20"/>
              </w:rPr>
              <w:t>
(сотрудник)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ниже высшего</w:t>
            </w: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занятия должностей категории С-SVО-6, С-SVО-7 стаж работы должен соответствовать одному из требований, предусмотренных пунктом 15 приказа № 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специалист, оперативный дежурный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0" w:id="177"/>
          <w:p>
            <w:pPr>
              <w:spacing w:after="20"/>
              <w:ind w:left="20"/>
              <w:jc w:val="both"/>
            </w:pPr>
            <w:r>
              <w:rPr>
                <w:rFonts w:ascii="Times New Roman"/>
                <w:b w:val="false"/>
                <w:i w:val="false"/>
                <w:color w:val="000000"/>
                <w:sz w:val="20"/>
              </w:rPr>
              <w:t>
C-SVO-7</w:t>
            </w:r>
          </w:p>
          <w:bookmarkEnd w:id="177"/>
          <w:p>
            <w:pPr>
              <w:spacing w:after="20"/>
              <w:ind w:left="20"/>
              <w:jc w:val="both"/>
            </w:pPr>
            <w:r>
              <w:rPr>
                <w:rFonts w:ascii="Times New Roman"/>
                <w:b w:val="false"/>
                <w:i w:val="false"/>
                <w:color w:val="000000"/>
                <w:sz w:val="20"/>
              </w:rPr>
              <w:t>
(сотрудник)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ниже высшего</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Старший инженер, заместитель оперативного дежурного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1" w:id="178"/>
          <w:p>
            <w:pPr>
              <w:spacing w:after="20"/>
              <w:ind w:left="20"/>
              <w:jc w:val="both"/>
            </w:pPr>
            <w:r>
              <w:rPr>
                <w:rFonts w:ascii="Times New Roman"/>
                <w:b w:val="false"/>
                <w:i w:val="false"/>
                <w:color w:val="000000"/>
                <w:sz w:val="20"/>
              </w:rPr>
              <w:t>
C-SVO-8</w:t>
            </w:r>
          </w:p>
          <w:bookmarkEnd w:id="178"/>
          <w:p>
            <w:pPr>
              <w:spacing w:after="20"/>
              <w:ind w:left="20"/>
              <w:jc w:val="both"/>
            </w:pPr>
            <w:r>
              <w:rPr>
                <w:rFonts w:ascii="Times New Roman"/>
                <w:b w:val="false"/>
                <w:i w:val="false"/>
                <w:color w:val="000000"/>
                <w:sz w:val="20"/>
              </w:rPr>
              <w:t>
(сотрудник)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ниже высшего</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занятия должностей категории С-SVО-8 стаж работы должен соответствовать одному из требований, предусмотренных пунктом 16 приказа № 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 помощник оперативного дежурного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2" w:id="179"/>
          <w:p>
            <w:pPr>
              <w:spacing w:after="20"/>
              <w:ind w:left="20"/>
              <w:jc w:val="both"/>
            </w:pPr>
            <w:r>
              <w:rPr>
                <w:rFonts w:ascii="Times New Roman"/>
                <w:b w:val="false"/>
                <w:i w:val="false"/>
                <w:color w:val="000000"/>
                <w:sz w:val="20"/>
              </w:rPr>
              <w:t>
C-SVO-9</w:t>
            </w:r>
          </w:p>
          <w:bookmarkEnd w:id="179"/>
          <w:p>
            <w:pPr>
              <w:spacing w:after="20"/>
              <w:ind w:left="20"/>
              <w:jc w:val="both"/>
            </w:pPr>
            <w:r>
              <w:rPr>
                <w:rFonts w:ascii="Times New Roman"/>
                <w:b w:val="false"/>
                <w:i w:val="false"/>
                <w:color w:val="000000"/>
                <w:sz w:val="20"/>
              </w:rPr>
              <w:t>
(сотрудник)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техническое и профессиональное, послесреднее, высшее</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занятия должностей категории C-SVО-9 стаж работы должен соответствовать одному из требований, предусмотренных пунктом 18 приказа № 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Водитель-сотрудник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C-SV-13</w:t>
            </w:r>
          </w:p>
          <w:p>
            <w:pPr>
              <w:spacing w:after="20"/>
              <w:ind w:left="20"/>
              <w:jc w:val="both"/>
            </w:pPr>
            <w:r>
              <w:rPr>
                <w:rFonts w:ascii="Times New Roman"/>
                <w:b w:val="false"/>
                <w:i w:val="false"/>
                <w:color w:val="000000"/>
                <w:sz w:val="20"/>
              </w:rPr>
              <w:t>
(сотрудник)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ниже среднего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Стаж работы не требуется.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Глава 9. По должностям подразделений информатизации, цифровизации и связи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3" w:id="180"/>
          <w:p>
            <w:pPr>
              <w:spacing w:after="20"/>
              <w:ind w:left="20"/>
              <w:jc w:val="both"/>
            </w:pPr>
            <w:r>
              <w:rPr>
                <w:rFonts w:ascii="Times New Roman"/>
                <w:b w:val="false"/>
                <w:i w:val="false"/>
                <w:color w:val="000000"/>
                <w:sz w:val="20"/>
              </w:rPr>
              <w:t>
C-SVO-3</w:t>
            </w:r>
          </w:p>
          <w:bookmarkEnd w:id="180"/>
          <w:p>
            <w:pPr>
              <w:spacing w:after="20"/>
              <w:ind w:left="20"/>
              <w:jc w:val="both"/>
            </w:pPr>
            <w:r>
              <w:rPr>
                <w:rFonts w:ascii="Times New Roman"/>
                <w:b w:val="false"/>
                <w:i w:val="false"/>
                <w:color w:val="000000"/>
                <w:sz w:val="20"/>
              </w:rPr>
              <w:t>
(сотрудник)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ниже высшего</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4" w:id="181"/>
          <w:p>
            <w:pPr>
              <w:spacing w:after="20"/>
              <w:ind w:left="20"/>
              <w:jc w:val="both"/>
            </w:pPr>
            <w:r>
              <w:rPr>
                <w:rFonts w:ascii="Times New Roman"/>
                <w:b w:val="false"/>
                <w:i w:val="false"/>
                <w:color w:val="000000"/>
                <w:sz w:val="20"/>
              </w:rPr>
              <w:t>
Пожарная безопасность</w:t>
            </w:r>
          </w:p>
          <w:bookmarkEnd w:id="181"/>
          <w:p>
            <w:pPr>
              <w:spacing w:after="20"/>
              <w:ind w:left="20"/>
              <w:jc w:val="both"/>
            </w:pPr>
            <w:r>
              <w:rPr>
                <w:rFonts w:ascii="Times New Roman"/>
                <w:b w:val="false"/>
                <w:i w:val="false"/>
                <w:color w:val="000000"/>
                <w:sz w:val="20"/>
              </w:rPr>
              <w:t>
</w:t>
            </w:r>
            <w:r>
              <w:rPr>
                <w:rFonts w:ascii="Times New Roman"/>
                <w:b w:val="false"/>
                <w:i w:val="false"/>
                <w:color w:val="000000"/>
                <w:sz w:val="20"/>
              </w:rPr>
              <w:t>Пожаротушение и аварийно-спасательное дело</w:t>
            </w:r>
          </w:p>
          <w:p>
            <w:pPr>
              <w:spacing w:after="20"/>
              <w:ind w:left="20"/>
              <w:jc w:val="both"/>
            </w:pPr>
            <w:r>
              <w:rPr>
                <w:rFonts w:ascii="Times New Roman"/>
                <w:b w:val="false"/>
                <w:i w:val="false"/>
                <w:color w:val="000000"/>
                <w:sz w:val="20"/>
              </w:rPr>
              <w:t>
</w:t>
            </w:r>
            <w:r>
              <w:rPr>
                <w:rFonts w:ascii="Times New Roman"/>
                <w:b w:val="false"/>
                <w:i w:val="false"/>
                <w:color w:val="000000"/>
                <w:sz w:val="20"/>
              </w:rPr>
              <w:t>Защита в чрезвычайных ситуациях</w:t>
            </w:r>
          </w:p>
          <w:p>
            <w:pPr>
              <w:spacing w:after="20"/>
              <w:ind w:left="20"/>
              <w:jc w:val="both"/>
            </w:pPr>
            <w:r>
              <w:rPr>
                <w:rFonts w:ascii="Times New Roman"/>
                <w:b w:val="false"/>
                <w:i w:val="false"/>
                <w:color w:val="000000"/>
                <w:sz w:val="20"/>
              </w:rPr>
              <w:t>
</w:t>
            </w:r>
            <w:r>
              <w:rPr>
                <w:rFonts w:ascii="Times New Roman"/>
                <w:b w:val="false"/>
                <w:i w:val="false"/>
                <w:color w:val="000000"/>
                <w:sz w:val="20"/>
              </w:rPr>
              <w:t>Командная тактическая сил гражданской обороны</w:t>
            </w:r>
          </w:p>
          <w:p>
            <w:pPr>
              <w:spacing w:after="20"/>
              <w:ind w:left="20"/>
              <w:jc w:val="both"/>
            </w:pPr>
            <w:r>
              <w:rPr>
                <w:rFonts w:ascii="Times New Roman"/>
                <w:b w:val="false"/>
                <w:i w:val="false"/>
                <w:color w:val="000000"/>
                <w:sz w:val="20"/>
              </w:rPr>
              <w:t>
</w:t>
            </w:r>
            <w:r>
              <w:rPr>
                <w:rFonts w:ascii="Times New Roman"/>
                <w:b w:val="false"/>
                <w:i w:val="false"/>
                <w:color w:val="000000"/>
                <w:sz w:val="20"/>
              </w:rPr>
              <w:t>Информационные системы</w:t>
            </w:r>
          </w:p>
          <w:p>
            <w:pPr>
              <w:spacing w:after="20"/>
              <w:ind w:left="20"/>
              <w:jc w:val="both"/>
            </w:pPr>
            <w:r>
              <w:rPr>
                <w:rFonts w:ascii="Times New Roman"/>
                <w:b w:val="false"/>
                <w:i w:val="false"/>
                <w:color w:val="000000"/>
                <w:sz w:val="20"/>
              </w:rPr>
              <w:t>
</w:t>
            </w:r>
            <w:r>
              <w:rPr>
                <w:rFonts w:ascii="Times New Roman"/>
                <w:b w:val="false"/>
                <w:i w:val="false"/>
                <w:color w:val="000000"/>
                <w:sz w:val="20"/>
              </w:rPr>
              <w:t>Системы информационной безопасности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Автоматизация и управление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Вычислительная техника и программное обеспечение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Радиотехника, электроника и телекоммуникации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Юриспруденция</w:t>
            </w:r>
          </w:p>
          <w:p>
            <w:pPr>
              <w:spacing w:after="20"/>
              <w:ind w:left="20"/>
              <w:jc w:val="both"/>
            </w:pPr>
            <w:r>
              <w:rPr>
                <w:rFonts w:ascii="Times New Roman"/>
                <w:b w:val="false"/>
                <w:i w:val="false"/>
                <w:color w:val="000000"/>
                <w:sz w:val="20"/>
              </w:rPr>
              <w:t>
</w:t>
            </w:r>
            <w:r>
              <w:rPr>
                <w:rFonts w:ascii="Times New Roman"/>
                <w:b w:val="false"/>
                <w:i w:val="false"/>
                <w:color w:val="000000"/>
                <w:sz w:val="20"/>
              </w:rPr>
              <w:t>Право</w:t>
            </w:r>
          </w:p>
          <w:p>
            <w:pPr>
              <w:spacing w:after="20"/>
              <w:ind w:left="20"/>
              <w:jc w:val="both"/>
            </w:pPr>
            <w:r>
              <w:rPr>
                <w:rFonts w:ascii="Times New Roman"/>
                <w:b w:val="false"/>
                <w:i w:val="false"/>
                <w:color w:val="000000"/>
                <w:sz w:val="20"/>
              </w:rPr>
              <w:t>
</w:t>
            </w:r>
            <w:r>
              <w:rPr>
                <w:rFonts w:ascii="Times New Roman"/>
                <w:b w:val="false"/>
                <w:i w:val="false"/>
                <w:color w:val="000000"/>
                <w:sz w:val="20"/>
              </w:rPr>
              <w:t>Правоохранительная деятельность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Программное обеспечение вычислительной техники и автоматизированных систем</w:t>
            </w:r>
          </w:p>
          <w:p>
            <w:pPr>
              <w:spacing w:after="20"/>
              <w:ind w:left="20"/>
              <w:jc w:val="both"/>
            </w:pPr>
            <w:r>
              <w:rPr>
                <w:rFonts w:ascii="Times New Roman"/>
                <w:b w:val="false"/>
                <w:i w:val="false"/>
                <w:color w:val="000000"/>
                <w:sz w:val="20"/>
              </w:rPr>
              <w:t>
</w:t>
            </w:r>
            <w:r>
              <w:rPr>
                <w:rFonts w:ascii="Times New Roman"/>
                <w:b w:val="false"/>
                <w:i w:val="false"/>
                <w:color w:val="000000"/>
                <w:sz w:val="20"/>
              </w:rPr>
              <w:t>Информатика</w:t>
            </w:r>
          </w:p>
          <w:p>
            <w:pPr>
              <w:spacing w:after="20"/>
              <w:ind w:left="20"/>
              <w:jc w:val="both"/>
            </w:pPr>
            <w:r>
              <w:rPr>
                <w:rFonts w:ascii="Times New Roman"/>
                <w:b w:val="false"/>
                <w:i w:val="false"/>
                <w:color w:val="000000"/>
                <w:sz w:val="20"/>
              </w:rPr>
              <w:t>
</w:t>
            </w:r>
            <w:r>
              <w:rPr>
                <w:rFonts w:ascii="Times New Roman"/>
                <w:b w:val="false"/>
                <w:i w:val="false"/>
                <w:color w:val="000000"/>
                <w:sz w:val="20"/>
              </w:rPr>
              <w:t>Математическое и компьютерное моделирование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Военное дело и безопасность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Судебная экспертиза</w:t>
            </w:r>
          </w:p>
          <w:p>
            <w:pPr>
              <w:spacing w:after="20"/>
              <w:ind w:left="20"/>
              <w:jc w:val="both"/>
            </w:pPr>
            <w:r>
              <w:rPr>
                <w:rFonts w:ascii="Times New Roman"/>
                <w:b w:val="false"/>
                <w:i w:val="false"/>
                <w:color w:val="000000"/>
                <w:sz w:val="20"/>
              </w:rPr>
              <w:t>
</w:t>
            </w:r>
            <w:r>
              <w:rPr>
                <w:rFonts w:ascii="Times New Roman"/>
                <w:b w:val="false"/>
                <w:i w:val="false"/>
                <w:color w:val="000000"/>
                <w:sz w:val="20"/>
              </w:rPr>
              <w:t>Техносферная безопасность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Предупреждение и ликвидация чрезвычайных ситуаций</w:t>
            </w:r>
          </w:p>
          <w:p>
            <w:pPr>
              <w:spacing w:after="20"/>
              <w:ind w:left="20"/>
              <w:jc w:val="both"/>
            </w:pPr>
            <w:r>
              <w:rPr>
                <w:rFonts w:ascii="Times New Roman"/>
                <w:b w:val="false"/>
                <w:i w:val="false"/>
                <w:color w:val="000000"/>
                <w:sz w:val="20"/>
              </w:rPr>
              <w:t>
</w:t>
            </w:r>
            <w:r>
              <w:rPr>
                <w:rFonts w:ascii="Times New Roman"/>
                <w:b w:val="false"/>
                <w:i w:val="false"/>
                <w:color w:val="000000"/>
                <w:sz w:val="20"/>
              </w:rPr>
              <w:t>Специальности технического, профессионального</w:t>
            </w:r>
          </w:p>
          <w:p>
            <w:pPr>
              <w:spacing w:after="20"/>
              <w:ind w:left="20"/>
              <w:jc w:val="both"/>
            </w:pPr>
            <w:r>
              <w:rPr>
                <w:rFonts w:ascii="Times New Roman"/>
                <w:b w:val="false"/>
                <w:i w:val="false"/>
                <w:color w:val="000000"/>
                <w:sz w:val="20"/>
              </w:rPr>
              <w:t>
</w:t>
            </w:r>
            <w:r>
              <w:rPr>
                <w:rFonts w:ascii="Times New Roman"/>
                <w:b w:val="false"/>
                <w:i w:val="false"/>
                <w:color w:val="000000"/>
                <w:sz w:val="20"/>
              </w:rPr>
              <w:t>и послесреднего образования: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Техник</w:t>
            </w:r>
          </w:p>
          <w:p>
            <w:pPr>
              <w:spacing w:after="20"/>
              <w:ind w:left="20"/>
              <w:jc w:val="both"/>
            </w:pPr>
            <w:r>
              <w:rPr>
                <w:rFonts w:ascii="Times New Roman"/>
                <w:b w:val="false"/>
                <w:i w:val="false"/>
                <w:color w:val="000000"/>
                <w:sz w:val="20"/>
              </w:rPr>
              <w:t>
</w:t>
            </w:r>
            <w:r>
              <w:rPr>
                <w:rFonts w:ascii="Times New Roman"/>
                <w:b w:val="false"/>
                <w:i w:val="false"/>
                <w:color w:val="000000"/>
                <w:sz w:val="20"/>
              </w:rPr>
              <w:t>Техник-программист</w:t>
            </w:r>
          </w:p>
          <w:p>
            <w:pPr>
              <w:spacing w:after="20"/>
              <w:ind w:left="20"/>
              <w:jc w:val="both"/>
            </w:pPr>
            <w:r>
              <w:rPr>
                <w:rFonts w:ascii="Times New Roman"/>
                <w:b w:val="false"/>
                <w:i w:val="false"/>
                <w:color w:val="000000"/>
                <w:sz w:val="20"/>
              </w:rPr>
              <w:t>
Техник по защите информации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занятия должностей категории C-SVО-3 стаж работы должен соответствовать одному из требований, предусмотренных пунктом 10 приказа № 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7" w:id="182"/>
          <w:p>
            <w:pPr>
              <w:spacing w:after="20"/>
              <w:ind w:left="20"/>
              <w:jc w:val="both"/>
            </w:pPr>
            <w:r>
              <w:rPr>
                <w:rFonts w:ascii="Times New Roman"/>
                <w:b w:val="false"/>
                <w:i w:val="false"/>
                <w:color w:val="000000"/>
                <w:sz w:val="20"/>
              </w:rPr>
              <w:t>
Заместитель начальника Управления</w:t>
            </w:r>
          </w:p>
          <w:bookmarkEnd w:id="182"/>
          <w:p>
            <w:pPr>
              <w:spacing w:after="20"/>
              <w:ind w:left="20"/>
              <w:jc w:val="both"/>
            </w:pPr>
            <w:r>
              <w:rPr>
                <w:rFonts w:ascii="Times New Roman"/>
                <w:b w:val="false"/>
                <w:i w:val="false"/>
                <w:color w:val="000000"/>
                <w:sz w:val="20"/>
              </w:rPr>
              <w:t>
Начальник отдела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8" w:id="183"/>
          <w:p>
            <w:pPr>
              <w:spacing w:after="20"/>
              <w:ind w:left="20"/>
              <w:jc w:val="both"/>
            </w:pPr>
            <w:r>
              <w:rPr>
                <w:rFonts w:ascii="Times New Roman"/>
                <w:b w:val="false"/>
                <w:i w:val="false"/>
                <w:color w:val="000000"/>
                <w:sz w:val="20"/>
              </w:rPr>
              <w:t>
C-SVO-4</w:t>
            </w:r>
          </w:p>
          <w:bookmarkEnd w:id="183"/>
          <w:p>
            <w:pPr>
              <w:spacing w:after="20"/>
              <w:ind w:left="20"/>
              <w:jc w:val="both"/>
            </w:pPr>
            <w:r>
              <w:rPr>
                <w:rFonts w:ascii="Times New Roman"/>
                <w:b w:val="false"/>
                <w:i w:val="false"/>
                <w:color w:val="000000"/>
                <w:sz w:val="20"/>
              </w:rPr>
              <w:t>
(сотрудник)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ниже высшего</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занятия должностей категории C-SVО-4 стаж работы должен соответствовать одному из требований, предусмотренных пунктом 12 приказа № 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отделения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9" w:id="184"/>
          <w:p>
            <w:pPr>
              <w:spacing w:after="20"/>
              <w:ind w:left="20"/>
              <w:jc w:val="both"/>
            </w:pPr>
            <w:r>
              <w:rPr>
                <w:rFonts w:ascii="Times New Roman"/>
                <w:b w:val="false"/>
                <w:i w:val="false"/>
                <w:color w:val="000000"/>
                <w:sz w:val="20"/>
              </w:rPr>
              <w:t>
C-SVО-6</w:t>
            </w:r>
          </w:p>
          <w:bookmarkEnd w:id="184"/>
          <w:p>
            <w:pPr>
              <w:spacing w:after="20"/>
              <w:ind w:left="20"/>
              <w:jc w:val="both"/>
            </w:pPr>
            <w:r>
              <w:rPr>
                <w:rFonts w:ascii="Times New Roman"/>
                <w:b w:val="false"/>
                <w:i w:val="false"/>
                <w:color w:val="000000"/>
                <w:sz w:val="20"/>
              </w:rPr>
              <w:t>
(сотрудник)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ниже высшего</w:t>
            </w: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занятия должностей категорий C-SVО-6 и C-SVO-7 стаж работы должен соответствовать одному из требований, предусмотренных пунктом 15 приказа № 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специалист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0" w:id="185"/>
          <w:p>
            <w:pPr>
              <w:spacing w:after="20"/>
              <w:ind w:left="20"/>
              <w:jc w:val="both"/>
            </w:pPr>
            <w:r>
              <w:rPr>
                <w:rFonts w:ascii="Times New Roman"/>
                <w:b w:val="false"/>
                <w:i w:val="false"/>
                <w:color w:val="000000"/>
                <w:sz w:val="20"/>
              </w:rPr>
              <w:t>
C-SVO-7</w:t>
            </w:r>
          </w:p>
          <w:bookmarkEnd w:id="185"/>
          <w:p>
            <w:pPr>
              <w:spacing w:after="20"/>
              <w:ind w:left="20"/>
              <w:jc w:val="both"/>
            </w:pPr>
            <w:r>
              <w:rPr>
                <w:rFonts w:ascii="Times New Roman"/>
                <w:b w:val="false"/>
                <w:i w:val="false"/>
                <w:color w:val="000000"/>
                <w:sz w:val="20"/>
              </w:rPr>
              <w:t>
(сотрудник)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ниже высшего</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Старший инженер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1" w:id="186"/>
          <w:p>
            <w:pPr>
              <w:spacing w:after="20"/>
              <w:ind w:left="20"/>
              <w:jc w:val="both"/>
            </w:pPr>
            <w:r>
              <w:rPr>
                <w:rFonts w:ascii="Times New Roman"/>
                <w:b w:val="false"/>
                <w:i w:val="false"/>
                <w:color w:val="000000"/>
                <w:sz w:val="20"/>
              </w:rPr>
              <w:t>
C-SVO-8</w:t>
            </w:r>
          </w:p>
          <w:bookmarkEnd w:id="186"/>
          <w:p>
            <w:pPr>
              <w:spacing w:after="20"/>
              <w:ind w:left="20"/>
              <w:jc w:val="both"/>
            </w:pPr>
            <w:r>
              <w:rPr>
                <w:rFonts w:ascii="Times New Roman"/>
                <w:b w:val="false"/>
                <w:i w:val="false"/>
                <w:color w:val="000000"/>
                <w:sz w:val="20"/>
              </w:rPr>
              <w:t>
(сотрудник)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ниже высшего</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занятия должностей категории C-SVО-8 стаж работы должен соответствовать одному из требований, предусмотренных пунктом 16 приказа № 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2" w:id="187"/>
          <w:p>
            <w:pPr>
              <w:spacing w:after="20"/>
              <w:ind w:left="20"/>
              <w:jc w:val="both"/>
            </w:pPr>
            <w:r>
              <w:rPr>
                <w:rFonts w:ascii="Times New Roman"/>
                <w:b w:val="false"/>
                <w:i w:val="false"/>
                <w:color w:val="000000"/>
                <w:sz w:val="20"/>
              </w:rPr>
              <w:t>
C-SVO-9</w:t>
            </w:r>
          </w:p>
          <w:bookmarkEnd w:id="187"/>
          <w:p>
            <w:pPr>
              <w:spacing w:after="20"/>
              <w:ind w:left="20"/>
              <w:jc w:val="both"/>
            </w:pPr>
            <w:r>
              <w:rPr>
                <w:rFonts w:ascii="Times New Roman"/>
                <w:b w:val="false"/>
                <w:i w:val="false"/>
                <w:color w:val="000000"/>
                <w:sz w:val="20"/>
              </w:rPr>
              <w:t>
(сотрудник)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Техническое и профессиональное, послесреднее, высшее</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занятия должностей категории C-SVО-9 стаж работы должен соответствовать одному из требований, предусмотренных пунктом 18 приказа № 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Старший мастер связи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C-SV-12</w:t>
            </w:r>
          </w:p>
          <w:p>
            <w:pPr>
              <w:spacing w:after="20"/>
              <w:ind w:left="20"/>
              <w:jc w:val="both"/>
            </w:pPr>
            <w:r>
              <w:rPr>
                <w:rFonts w:ascii="Times New Roman"/>
                <w:b w:val="false"/>
                <w:i w:val="false"/>
                <w:color w:val="000000"/>
                <w:sz w:val="20"/>
              </w:rPr>
              <w:t>
(сотрудник)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ниже среднего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Стаж работы не требуется.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Глава 10. По должностям подразделений специальной работы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3" w:id="188"/>
          <w:p>
            <w:pPr>
              <w:spacing w:after="20"/>
              <w:ind w:left="20"/>
              <w:jc w:val="both"/>
            </w:pPr>
            <w:r>
              <w:rPr>
                <w:rFonts w:ascii="Times New Roman"/>
                <w:b w:val="false"/>
                <w:i w:val="false"/>
                <w:color w:val="000000"/>
                <w:sz w:val="20"/>
              </w:rPr>
              <w:t>
C-SVO-3</w:t>
            </w:r>
          </w:p>
          <w:bookmarkEnd w:id="188"/>
          <w:p>
            <w:pPr>
              <w:spacing w:after="20"/>
              <w:ind w:left="20"/>
              <w:jc w:val="both"/>
            </w:pPr>
            <w:r>
              <w:rPr>
                <w:rFonts w:ascii="Times New Roman"/>
                <w:b w:val="false"/>
                <w:i w:val="false"/>
                <w:color w:val="000000"/>
                <w:sz w:val="20"/>
              </w:rPr>
              <w:t>
(сотрудник)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ниже высшего</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4" w:id="189"/>
          <w:p>
            <w:pPr>
              <w:spacing w:after="20"/>
              <w:ind w:left="20"/>
              <w:jc w:val="both"/>
            </w:pPr>
            <w:r>
              <w:rPr>
                <w:rFonts w:ascii="Times New Roman"/>
                <w:b w:val="false"/>
                <w:i w:val="false"/>
                <w:color w:val="000000"/>
                <w:sz w:val="20"/>
              </w:rPr>
              <w:t>
Пожарная безопасность</w:t>
            </w:r>
          </w:p>
          <w:bookmarkEnd w:id="189"/>
          <w:p>
            <w:pPr>
              <w:spacing w:after="20"/>
              <w:ind w:left="20"/>
              <w:jc w:val="both"/>
            </w:pPr>
            <w:r>
              <w:rPr>
                <w:rFonts w:ascii="Times New Roman"/>
                <w:b w:val="false"/>
                <w:i w:val="false"/>
                <w:color w:val="000000"/>
                <w:sz w:val="20"/>
              </w:rPr>
              <w:t>
</w:t>
            </w:r>
            <w:r>
              <w:rPr>
                <w:rFonts w:ascii="Times New Roman"/>
                <w:b w:val="false"/>
                <w:i w:val="false"/>
                <w:color w:val="000000"/>
                <w:sz w:val="20"/>
              </w:rPr>
              <w:t>Пожаротушение и аварийно-спасательное дело</w:t>
            </w:r>
          </w:p>
          <w:p>
            <w:pPr>
              <w:spacing w:after="20"/>
              <w:ind w:left="20"/>
              <w:jc w:val="both"/>
            </w:pPr>
            <w:r>
              <w:rPr>
                <w:rFonts w:ascii="Times New Roman"/>
                <w:b w:val="false"/>
                <w:i w:val="false"/>
                <w:color w:val="000000"/>
                <w:sz w:val="20"/>
              </w:rPr>
              <w:t>
</w:t>
            </w:r>
            <w:r>
              <w:rPr>
                <w:rFonts w:ascii="Times New Roman"/>
                <w:b w:val="false"/>
                <w:i w:val="false"/>
                <w:color w:val="000000"/>
                <w:sz w:val="20"/>
              </w:rPr>
              <w:t>Защита в чрезвычайных ситуациях</w:t>
            </w:r>
          </w:p>
          <w:p>
            <w:pPr>
              <w:spacing w:after="20"/>
              <w:ind w:left="20"/>
              <w:jc w:val="both"/>
            </w:pPr>
            <w:r>
              <w:rPr>
                <w:rFonts w:ascii="Times New Roman"/>
                <w:b w:val="false"/>
                <w:i w:val="false"/>
                <w:color w:val="000000"/>
                <w:sz w:val="20"/>
              </w:rPr>
              <w:t>
</w:t>
            </w:r>
            <w:r>
              <w:rPr>
                <w:rFonts w:ascii="Times New Roman"/>
                <w:b w:val="false"/>
                <w:i w:val="false"/>
                <w:color w:val="000000"/>
                <w:sz w:val="20"/>
              </w:rPr>
              <w:t>Командная тактическая сил гражданской обороны</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Промышленная, экологическая и пожарная безопасность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Информационные системы</w:t>
            </w:r>
          </w:p>
          <w:p>
            <w:pPr>
              <w:spacing w:after="20"/>
              <w:ind w:left="20"/>
              <w:jc w:val="both"/>
            </w:pPr>
            <w:r>
              <w:rPr>
                <w:rFonts w:ascii="Times New Roman"/>
                <w:b w:val="false"/>
                <w:i w:val="false"/>
                <w:color w:val="000000"/>
                <w:sz w:val="20"/>
              </w:rPr>
              <w:t>
</w:t>
            </w:r>
            <w:r>
              <w:rPr>
                <w:rFonts w:ascii="Times New Roman"/>
                <w:b w:val="false"/>
                <w:i w:val="false"/>
                <w:color w:val="000000"/>
                <w:sz w:val="20"/>
              </w:rPr>
              <w:t>Системы информационной безопасности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Автоматизация и управление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Педагогика и методика начального образования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Вычислительная техника и программное обеспечение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Радиотехника, электроника и телекоммуникации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Юриспруденция</w:t>
            </w:r>
          </w:p>
          <w:p>
            <w:pPr>
              <w:spacing w:after="20"/>
              <w:ind w:left="20"/>
              <w:jc w:val="both"/>
            </w:pPr>
            <w:r>
              <w:rPr>
                <w:rFonts w:ascii="Times New Roman"/>
                <w:b w:val="false"/>
                <w:i w:val="false"/>
                <w:color w:val="000000"/>
                <w:sz w:val="20"/>
              </w:rPr>
              <w:t>
</w:t>
            </w:r>
            <w:r>
              <w:rPr>
                <w:rFonts w:ascii="Times New Roman"/>
                <w:b w:val="false"/>
                <w:i w:val="false"/>
                <w:color w:val="000000"/>
                <w:sz w:val="20"/>
              </w:rPr>
              <w:t>Право</w:t>
            </w:r>
          </w:p>
          <w:p>
            <w:pPr>
              <w:spacing w:after="20"/>
              <w:ind w:left="20"/>
              <w:jc w:val="both"/>
            </w:pPr>
            <w:r>
              <w:rPr>
                <w:rFonts w:ascii="Times New Roman"/>
                <w:b w:val="false"/>
                <w:i w:val="false"/>
                <w:color w:val="000000"/>
                <w:sz w:val="20"/>
              </w:rPr>
              <w:t>
</w:t>
            </w:r>
            <w:r>
              <w:rPr>
                <w:rFonts w:ascii="Times New Roman"/>
                <w:b w:val="false"/>
                <w:i w:val="false"/>
                <w:color w:val="000000"/>
                <w:sz w:val="20"/>
              </w:rPr>
              <w:t>Правоохранительная деятельность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Военное дело и безопасность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Судебная экспертиза</w:t>
            </w:r>
          </w:p>
          <w:p>
            <w:pPr>
              <w:spacing w:after="20"/>
              <w:ind w:left="20"/>
              <w:jc w:val="both"/>
            </w:pPr>
            <w:r>
              <w:rPr>
                <w:rFonts w:ascii="Times New Roman"/>
                <w:b w:val="false"/>
                <w:i w:val="false"/>
                <w:color w:val="000000"/>
                <w:sz w:val="20"/>
              </w:rPr>
              <w:t>
</w:t>
            </w:r>
            <w:r>
              <w:rPr>
                <w:rFonts w:ascii="Times New Roman"/>
                <w:b w:val="false"/>
                <w:i w:val="false"/>
                <w:color w:val="000000"/>
                <w:sz w:val="20"/>
              </w:rPr>
              <w:t>Техносферная безопасность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Предупреждение и ликвидация чрезвычайных ситуаций</w:t>
            </w:r>
          </w:p>
          <w:p>
            <w:pPr>
              <w:spacing w:after="20"/>
              <w:ind w:left="20"/>
              <w:jc w:val="both"/>
            </w:pPr>
            <w:r>
              <w:rPr>
                <w:rFonts w:ascii="Times New Roman"/>
                <w:b w:val="false"/>
                <w:i w:val="false"/>
                <w:color w:val="000000"/>
                <w:sz w:val="20"/>
              </w:rPr>
              <w:t>
</w:t>
            </w:r>
            <w:r>
              <w:rPr>
                <w:rFonts w:ascii="Times New Roman"/>
                <w:b w:val="false"/>
                <w:i w:val="false"/>
                <w:color w:val="000000"/>
                <w:sz w:val="20"/>
              </w:rPr>
              <w:t>Специальности технического, профессионального</w:t>
            </w:r>
          </w:p>
          <w:p>
            <w:pPr>
              <w:spacing w:after="20"/>
              <w:ind w:left="20"/>
              <w:jc w:val="both"/>
            </w:pPr>
            <w:r>
              <w:rPr>
                <w:rFonts w:ascii="Times New Roman"/>
                <w:b w:val="false"/>
                <w:i w:val="false"/>
                <w:color w:val="000000"/>
                <w:sz w:val="20"/>
              </w:rPr>
              <w:t>
</w:t>
            </w:r>
            <w:r>
              <w:rPr>
                <w:rFonts w:ascii="Times New Roman"/>
                <w:b w:val="false"/>
                <w:i w:val="false"/>
                <w:color w:val="000000"/>
                <w:sz w:val="20"/>
              </w:rPr>
              <w:t>и послесреднего образования: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Юрист</w:t>
            </w:r>
          </w:p>
          <w:p>
            <w:pPr>
              <w:spacing w:after="20"/>
              <w:ind w:left="20"/>
              <w:jc w:val="both"/>
            </w:pPr>
            <w:r>
              <w:rPr>
                <w:rFonts w:ascii="Times New Roman"/>
                <w:b w:val="false"/>
                <w:i w:val="false"/>
                <w:color w:val="000000"/>
                <w:sz w:val="20"/>
              </w:rPr>
              <w:t>
</w:t>
            </w:r>
            <w:r>
              <w:rPr>
                <w:rFonts w:ascii="Times New Roman"/>
                <w:b w:val="false"/>
                <w:i w:val="false"/>
                <w:color w:val="000000"/>
                <w:sz w:val="20"/>
              </w:rPr>
              <w:t>Юрисконсульт</w:t>
            </w:r>
          </w:p>
          <w:p>
            <w:pPr>
              <w:spacing w:after="20"/>
              <w:ind w:left="20"/>
              <w:jc w:val="both"/>
            </w:pPr>
            <w:r>
              <w:rPr>
                <w:rFonts w:ascii="Times New Roman"/>
                <w:b w:val="false"/>
                <w:i w:val="false"/>
                <w:color w:val="000000"/>
                <w:sz w:val="20"/>
              </w:rPr>
              <w:t>
</w:t>
            </w:r>
            <w:r>
              <w:rPr>
                <w:rFonts w:ascii="Times New Roman"/>
                <w:b w:val="false"/>
                <w:i w:val="false"/>
                <w:color w:val="000000"/>
                <w:sz w:val="20"/>
              </w:rPr>
              <w:t>Техник-строитель</w:t>
            </w:r>
          </w:p>
          <w:p>
            <w:pPr>
              <w:spacing w:after="20"/>
              <w:ind w:left="20"/>
              <w:jc w:val="both"/>
            </w:pPr>
            <w:r>
              <w:rPr>
                <w:rFonts w:ascii="Times New Roman"/>
                <w:b w:val="false"/>
                <w:i w:val="false"/>
                <w:color w:val="000000"/>
                <w:sz w:val="20"/>
              </w:rPr>
              <w:t>
</w:t>
            </w:r>
            <w:r>
              <w:rPr>
                <w:rFonts w:ascii="Times New Roman"/>
                <w:b w:val="false"/>
                <w:i w:val="false"/>
                <w:color w:val="000000"/>
                <w:sz w:val="20"/>
              </w:rPr>
              <w:t>Техник по стандартизации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Техник-механик</w:t>
            </w:r>
          </w:p>
          <w:p>
            <w:pPr>
              <w:spacing w:after="20"/>
              <w:ind w:left="20"/>
              <w:jc w:val="both"/>
            </w:pPr>
            <w:r>
              <w:rPr>
                <w:rFonts w:ascii="Times New Roman"/>
                <w:b w:val="false"/>
                <w:i w:val="false"/>
                <w:color w:val="000000"/>
                <w:sz w:val="20"/>
              </w:rPr>
              <w:t>
</w:t>
            </w:r>
            <w:r>
              <w:rPr>
                <w:rFonts w:ascii="Times New Roman"/>
                <w:b w:val="false"/>
                <w:i w:val="false"/>
                <w:color w:val="000000"/>
                <w:sz w:val="20"/>
              </w:rPr>
              <w:t>Инспектор пожарный</w:t>
            </w:r>
          </w:p>
          <w:p>
            <w:pPr>
              <w:spacing w:after="20"/>
              <w:ind w:left="20"/>
              <w:jc w:val="both"/>
            </w:pPr>
            <w:r>
              <w:rPr>
                <w:rFonts w:ascii="Times New Roman"/>
                <w:b w:val="false"/>
                <w:i w:val="false"/>
                <w:color w:val="000000"/>
                <w:sz w:val="20"/>
              </w:rPr>
              <w:t>
</w:t>
            </w:r>
            <w:r>
              <w:rPr>
                <w:rFonts w:ascii="Times New Roman"/>
                <w:b w:val="false"/>
                <w:i w:val="false"/>
                <w:color w:val="000000"/>
                <w:sz w:val="20"/>
              </w:rPr>
              <w:t>Спасатель</w:t>
            </w:r>
          </w:p>
          <w:p>
            <w:pPr>
              <w:spacing w:after="20"/>
              <w:ind w:left="20"/>
              <w:jc w:val="both"/>
            </w:pPr>
            <w:r>
              <w:rPr>
                <w:rFonts w:ascii="Times New Roman"/>
                <w:b w:val="false"/>
                <w:i w:val="false"/>
                <w:color w:val="000000"/>
                <w:sz w:val="20"/>
              </w:rPr>
              <w:t>
Техник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занятия должностей категории C-SVО-3 стаж работы должен соответствовать одному из требований, предусмотренных пунктом 10 приказа № 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1" w:id="190"/>
          <w:p>
            <w:pPr>
              <w:spacing w:after="20"/>
              <w:ind w:left="20"/>
              <w:jc w:val="both"/>
            </w:pPr>
            <w:r>
              <w:rPr>
                <w:rFonts w:ascii="Times New Roman"/>
                <w:b w:val="false"/>
                <w:i w:val="false"/>
                <w:color w:val="000000"/>
                <w:sz w:val="20"/>
              </w:rPr>
              <w:t>
Заместитель начальника Управления</w:t>
            </w:r>
          </w:p>
          <w:bookmarkEnd w:id="190"/>
          <w:p>
            <w:pPr>
              <w:spacing w:after="20"/>
              <w:ind w:left="20"/>
              <w:jc w:val="both"/>
            </w:pPr>
            <w:r>
              <w:rPr>
                <w:rFonts w:ascii="Times New Roman"/>
                <w:b w:val="false"/>
                <w:i w:val="false"/>
                <w:color w:val="000000"/>
                <w:sz w:val="20"/>
              </w:rPr>
              <w:t>
Начальник отдела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2" w:id="191"/>
          <w:p>
            <w:pPr>
              <w:spacing w:after="20"/>
              <w:ind w:left="20"/>
              <w:jc w:val="both"/>
            </w:pPr>
            <w:r>
              <w:rPr>
                <w:rFonts w:ascii="Times New Roman"/>
                <w:b w:val="false"/>
                <w:i w:val="false"/>
                <w:color w:val="000000"/>
                <w:sz w:val="20"/>
              </w:rPr>
              <w:t>
C-SVO-4</w:t>
            </w:r>
          </w:p>
          <w:bookmarkEnd w:id="191"/>
          <w:p>
            <w:pPr>
              <w:spacing w:after="20"/>
              <w:ind w:left="20"/>
              <w:jc w:val="both"/>
            </w:pPr>
            <w:r>
              <w:rPr>
                <w:rFonts w:ascii="Times New Roman"/>
                <w:b w:val="false"/>
                <w:i w:val="false"/>
                <w:color w:val="000000"/>
                <w:sz w:val="20"/>
              </w:rPr>
              <w:t>
(сотрудник)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ниже высшего</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занятия должностей категории C-SVО-4 стаж работы должен соответствовать одному из требований, предусмотренных пунктом 12 приказа № 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отделения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3" w:id="192"/>
          <w:p>
            <w:pPr>
              <w:spacing w:after="20"/>
              <w:ind w:left="20"/>
              <w:jc w:val="both"/>
            </w:pPr>
            <w:r>
              <w:rPr>
                <w:rFonts w:ascii="Times New Roman"/>
                <w:b w:val="false"/>
                <w:i w:val="false"/>
                <w:color w:val="000000"/>
                <w:sz w:val="20"/>
              </w:rPr>
              <w:t>
C-SVО-6</w:t>
            </w:r>
          </w:p>
          <w:bookmarkEnd w:id="192"/>
          <w:p>
            <w:pPr>
              <w:spacing w:after="20"/>
              <w:ind w:left="20"/>
              <w:jc w:val="both"/>
            </w:pPr>
            <w:r>
              <w:rPr>
                <w:rFonts w:ascii="Times New Roman"/>
                <w:b w:val="false"/>
                <w:i w:val="false"/>
                <w:color w:val="000000"/>
                <w:sz w:val="20"/>
              </w:rPr>
              <w:t>
(сотрудник)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ниже высшего</w:t>
            </w: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занятия должностей категорий C-SVО-6 и C-SVO-7 стаж работы должен соответствовать одному из требований, предусмотренных пунктом 15 приказа № 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специалист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4" w:id="193"/>
          <w:p>
            <w:pPr>
              <w:spacing w:after="20"/>
              <w:ind w:left="20"/>
              <w:jc w:val="both"/>
            </w:pPr>
            <w:r>
              <w:rPr>
                <w:rFonts w:ascii="Times New Roman"/>
                <w:b w:val="false"/>
                <w:i w:val="false"/>
                <w:color w:val="000000"/>
                <w:sz w:val="20"/>
              </w:rPr>
              <w:t>
C-SVO-7</w:t>
            </w:r>
          </w:p>
          <w:bookmarkEnd w:id="193"/>
          <w:p>
            <w:pPr>
              <w:spacing w:after="20"/>
              <w:ind w:left="20"/>
              <w:jc w:val="both"/>
            </w:pPr>
            <w:r>
              <w:rPr>
                <w:rFonts w:ascii="Times New Roman"/>
                <w:b w:val="false"/>
                <w:i w:val="false"/>
                <w:color w:val="000000"/>
                <w:sz w:val="20"/>
              </w:rPr>
              <w:t>
(сотрудник)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ниже высшего</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Старший инспектор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5" w:id="194"/>
          <w:p>
            <w:pPr>
              <w:spacing w:after="20"/>
              <w:ind w:left="20"/>
              <w:jc w:val="both"/>
            </w:pPr>
            <w:r>
              <w:rPr>
                <w:rFonts w:ascii="Times New Roman"/>
                <w:b w:val="false"/>
                <w:i w:val="false"/>
                <w:color w:val="000000"/>
                <w:sz w:val="20"/>
              </w:rPr>
              <w:t>
C-SVO-8</w:t>
            </w:r>
          </w:p>
          <w:bookmarkEnd w:id="194"/>
          <w:p>
            <w:pPr>
              <w:spacing w:after="20"/>
              <w:ind w:left="20"/>
              <w:jc w:val="both"/>
            </w:pPr>
            <w:r>
              <w:rPr>
                <w:rFonts w:ascii="Times New Roman"/>
                <w:b w:val="false"/>
                <w:i w:val="false"/>
                <w:color w:val="000000"/>
                <w:sz w:val="20"/>
              </w:rPr>
              <w:t>
(сотрудник)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ниже высшего</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занятия должностей категории C-SVО-8 стаж работы должен соответствовать одному из требований, предусмотренных пунктом 16 приказа № 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Инспектор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6" w:id="195"/>
          <w:p>
            <w:pPr>
              <w:spacing w:after="20"/>
              <w:ind w:left="20"/>
              <w:jc w:val="both"/>
            </w:pPr>
            <w:r>
              <w:rPr>
                <w:rFonts w:ascii="Times New Roman"/>
                <w:b w:val="false"/>
                <w:i w:val="false"/>
                <w:color w:val="000000"/>
                <w:sz w:val="20"/>
              </w:rPr>
              <w:t>
C-SVO-9</w:t>
            </w:r>
          </w:p>
          <w:bookmarkEnd w:id="195"/>
          <w:p>
            <w:pPr>
              <w:spacing w:after="20"/>
              <w:ind w:left="20"/>
              <w:jc w:val="both"/>
            </w:pPr>
            <w:r>
              <w:rPr>
                <w:rFonts w:ascii="Times New Roman"/>
                <w:b w:val="false"/>
                <w:i w:val="false"/>
                <w:color w:val="000000"/>
                <w:sz w:val="20"/>
              </w:rPr>
              <w:t>
(сотрудник)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Техническое и профессиональное, послесреднее, высшее</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занятия должностей категории C-SVО-9 стаж работы должен соответствовать одному из требований, предусмотренных пунктом 18 приказа № 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Глава 11. По должностям подразделений гражданской обороны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7" w:id="196"/>
          <w:p>
            <w:pPr>
              <w:spacing w:after="20"/>
              <w:ind w:left="20"/>
              <w:jc w:val="both"/>
            </w:pPr>
            <w:r>
              <w:rPr>
                <w:rFonts w:ascii="Times New Roman"/>
                <w:b w:val="false"/>
                <w:i w:val="false"/>
                <w:color w:val="000000"/>
                <w:sz w:val="20"/>
              </w:rPr>
              <w:t>
C-SVO-3</w:t>
            </w:r>
          </w:p>
          <w:bookmarkEnd w:id="196"/>
          <w:p>
            <w:pPr>
              <w:spacing w:after="20"/>
              <w:ind w:left="20"/>
              <w:jc w:val="both"/>
            </w:pPr>
            <w:r>
              <w:rPr>
                <w:rFonts w:ascii="Times New Roman"/>
                <w:b w:val="false"/>
                <w:i w:val="false"/>
                <w:color w:val="000000"/>
                <w:sz w:val="20"/>
              </w:rPr>
              <w:t>
(военнослужащий)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ниже высшего</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8" w:id="197"/>
          <w:p>
            <w:pPr>
              <w:spacing w:after="20"/>
              <w:ind w:left="20"/>
              <w:jc w:val="both"/>
            </w:pPr>
            <w:r>
              <w:rPr>
                <w:rFonts w:ascii="Times New Roman"/>
                <w:b w:val="false"/>
                <w:i w:val="false"/>
                <w:color w:val="000000"/>
                <w:sz w:val="20"/>
              </w:rPr>
              <w:t>
Пожарная безопасность</w:t>
            </w:r>
          </w:p>
          <w:bookmarkEnd w:id="197"/>
          <w:p>
            <w:pPr>
              <w:spacing w:after="20"/>
              <w:ind w:left="20"/>
              <w:jc w:val="both"/>
            </w:pPr>
            <w:r>
              <w:rPr>
                <w:rFonts w:ascii="Times New Roman"/>
                <w:b w:val="false"/>
                <w:i w:val="false"/>
                <w:color w:val="000000"/>
                <w:sz w:val="20"/>
              </w:rPr>
              <w:t>
</w:t>
            </w:r>
            <w:r>
              <w:rPr>
                <w:rFonts w:ascii="Times New Roman"/>
                <w:b w:val="false"/>
                <w:i w:val="false"/>
                <w:color w:val="000000"/>
                <w:sz w:val="20"/>
              </w:rPr>
              <w:t>Военное дело и безопасность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Государственное и местное управление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Автоматизация и управление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Защита в чрезвычайных ситуациях</w:t>
            </w:r>
          </w:p>
          <w:p>
            <w:pPr>
              <w:spacing w:after="20"/>
              <w:ind w:left="20"/>
              <w:jc w:val="both"/>
            </w:pPr>
            <w:r>
              <w:rPr>
                <w:rFonts w:ascii="Times New Roman"/>
                <w:b w:val="false"/>
                <w:i w:val="false"/>
                <w:color w:val="000000"/>
                <w:sz w:val="20"/>
              </w:rPr>
              <w:t>
</w:t>
            </w:r>
            <w:r>
              <w:rPr>
                <w:rFonts w:ascii="Times New Roman"/>
                <w:b w:val="false"/>
                <w:i w:val="false"/>
                <w:color w:val="000000"/>
                <w:sz w:val="20"/>
              </w:rPr>
              <w:t>Командная тактическая сил гражданской обороны</w:t>
            </w:r>
          </w:p>
          <w:p>
            <w:pPr>
              <w:spacing w:after="20"/>
              <w:ind w:left="20"/>
              <w:jc w:val="both"/>
            </w:pPr>
            <w:r>
              <w:rPr>
                <w:rFonts w:ascii="Times New Roman"/>
                <w:b w:val="false"/>
                <w:i w:val="false"/>
                <w:color w:val="000000"/>
                <w:sz w:val="20"/>
              </w:rPr>
              <w:t>
</w:t>
            </w:r>
            <w:r>
              <w:rPr>
                <w:rFonts w:ascii="Times New Roman"/>
                <w:b w:val="false"/>
                <w:i w:val="false"/>
                <w:color w:val="000000"/>
                <w:sz w:val="20"/>
              </w:rPr>
              <w:t>Пожаротушение и аварийно-спасательное дело</w:t>
            </w:r>
          </w:p>
          <w:p>
            <w:pPr>
              <w:spacing w:after="20"/>
              <w:ind w:left="20"/>
              <w:jc w:val="both"/>
            </w:pPr>
            <w:r>
              <w:rPr>
                <w:rFonts w:ascii="Times New Roman"/>
                <w:b w:val="false"/>
                <w:i w:val="false"/>
                <w:color w:val="000000"/>
                <w:sz w:val="20"/>
              </w:rPr>
              <w:t>
</w:t>
            </w:r>
            <w:r>
              <w:rPr>
                <w:rFonts w:ascii="Times New Roman"/>
                <w:b w:val="false"/>
                <w:i w:val="false"/>
                <w:color w:val="000000"/>
                <w:sz w:val="20"/>
              </w:rPr>
              <w:t>Безопасность жизнедеятельности и защита окружающей среды</w:t>
            </w:r>
          </w:p>
          <w:p>
            <w:pPr>
              <w:spacing w:after="20"/>
              <w:ind w:left="20"/>
              <w:jc w:val="both"/>
            </w:pPr>
            <w:r>
              <w:rPr>
                <w:rFonts w:ascii="Times New Roman"/>
                <w:b w:val="false"/>
                <w:i w:val="false"/>
                <w:color w:val="000000"/>
                <w:sz w:val="20"/>
              </w:rPr>
              <w:t>
</w:t>
            </w:r>
            <w:r>
              <w:rPr>
                <w:rFonts w:ascii="Times New Roman"/>
                <w:b w:val="false"/>
                <w:i w:val="false"/>
                <w:color w:val="000000"/>
                <w:sz w:val="20"/>
              </w:rPr>
              <w:t>Строительство</w:t>
            </w:r>
          </w:p>
          <w:p>
            <w:pPr>
              <w:spacing w:after="20"/>
              <w:ind w:left="20"/>
              <w:jc w:val="both"/>
            </w:pPr>
            <w:r>
              <w:rPr>
                <w:rFonts w:ascii="Times New Roman"/>
                <w:b w:val="false"/>
                <w:i w:val="false"/>
                <w:color w:val="000000"/>
                <w:sz w:val="20"/>
              </w:rPr>
              <w:t>
</w:t>
            </w:r>
            <w:r>
              <w:rPr>
                <w:rFonts w:ascii="Times New Roman"/>
                <w:b w:val="false"/>
                <w:i w:val="false"/>
                <w:color w:val="000000"/>
                <w:sz w:val="20"/>
              </w:rPr>
              <w:t>Транспортное строительство</w:t>
            </w:r>
          </w:p>
          <w:p>
            <w:pPr>
              <w:spacing w:after="20"/>
              <w:ind w:left="20"/>
              <w:jc w:val="both"/>
            </w:pPr>
            <w:r>
              <w:rPr>
                <w:rFonts w:ascii="Times New Roman"/>
                <w:b w:val="false"/>
                <w:i w:val="false"/>
                <w:color w:val="000000"/>
                <w:sz w:val="20"/>
              </w:rPr>
              <w:t>
</w:t>
            </w:r>
            <w:r>
              <w:rPr>
                <w:rFonts w:ascii="Times New Roman"/>
                <w:b w:val="false"/>
                <w:i w:val="false"/>
                <w:color w:val="000000"/>
                <w:sz w:val="20"/>
              </w:rPr>
              <w:t>Радиотехника, электроника и телекоммуникации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Транспорт, транспортная техника и технологии</w:t>
            </w:r>
          </w:p>
          <w:p>
            <w:pPr>
              <w:spacing w:after="20"/>
              <w:ind w:left="20"/>
              <w:jc w:val="both"/>
            </w:pPr>
            <w:r>
              <w:rPr>
                <w:rFonts w:ascii="Times New Roman"/>
                <w:b w:val="false"/>
                <w:i w:val="false"/>
                <w:color w:val="000000"/>
                <w:sz w:val="20"/>
              </w:rPr>
              <w:t>
</w:t>
            </w:r>
            <w:r>
              <w:rPr>
                <w:rFonts w:ascii="Times New Roman"/>
                <w:b w:val="false"/>
                <w:i w:val="false"/>
                <w:color w:val="000000"/>
                <w:sz w:val="20"/>
              </w:rPr>
              <w:t>Химия</w:t>
            </w:r>
          </w:p>
          <w:p>
            <w:pPr>
              <w:spacing w:after="20"/>
              <w:ind w:left="20"/>
              <w:jc w:val="both"/>
            </w:pPr>
            <w:r>
              <w:rPr>
                <w:rFonts w:ascii="Times New Roman"/>
                <w:b w:val="false"/>
                <w:i w:val="false"/>
                <w:color w:val="000000"/>
                <w:sz w:val="20"/>
              </w:rPr>
              <w:t>
</w:t>
            </w:r>
            <w:r>
              <w:rPr>
                <w:rFonts w:ascii="Times New Roman"/>
                <w:b w:val="false"/>
                <w:i w:val="false"/>
                <w:color w:val="000000"/>
                <w:sz w:val="20"/>
              </w:rPr>
              <w:t>Биология</w:t>
            </w:r>
          </w:p>
          <w:p>
            <w:pPr>
              <w:spacing w:after="20"/>
              <w:ind w:left="20"/>
              <w:jc w:val="both"/>
            </w:pPr>
            <w:r>
              <w:rPr>
                <w:rFonts w:ascii="Times New Roman"/>
                <w:b w:val="false"/>
                <w:i w:val="false"/>
                <w:color w:val="000000"/>
                <w:sz w:val="20"/>
              </w:rPr>
              <w:t>
</w:t>
            </w:r>
            <w:r>
              <w:rPr>
                <w:rFonts w:ascii="Times New Roman"/>
                <w:b w:val="false"/>
                <w:i w:val="false"/>
                <w:color w:val="000000"/>
                <w:sz w:val="20"/>
              </w:rPr>
              <w:t>Техническая физика</w:t>
            </w:r>
          </w:p>
          <w:p>
            <w:pPr>
              <w:spacing w:after="20"/>
              <w:ind w:left="20"/>
              <w:jc w:val="both"/>
            </w:pPr>
            <w:r>
              <w:rPr>
                <w:rFonts w:ascii="Times New Roman"/>
                <w:b w:val="false"/>
                <w:i w:val="false"/>
                <w:color w:val="000000"/>
                <w:sz w:val="20"/>
              </w:rPr>
              <w:t>
</w:t>
            </w:r>
            <w:r>
              <w:rPr>
                <w:rFonts w:ascii="Times New Roman"/>
                <w:b w:val="false"/>
                <w:i w:val="false"/>
                <w:color w:val="000000"/>
                <w:sz w:val="20"/>
              </w:rPr>
              <w:t>Ядерная физика</w:t>
            </w:r>
          </w:p>
          <w:p>
            <w:pPr>
              <w:spacing w:after="20"/>
              <w:ind w:left="20"/>
              <w:jc w:val="both"/>
            </w:pPr>
            <w:r>
              <w:rPr>
                <w:rFonts w:ascii="Times New Roman"/>
                <w:b w:val="false"/>
                <w:i w:val="false"/>
                <w:color w:val="000000"/>
                <w:sz w:val="20"/>
              </w:rPr>
              <w:t>
</w:t>
            </w:r>
            <w:r>
              <w:rPr>
                <w:rFonts w:ascii="Times New Roman"/>
                <w:b w:val="false"/>
                <w:i w:val="false"/>
                <w:color w:val="000000"/>
                <w:sz w:val="20"/>
              </w:rPr>
              <w:t>Общая медицина</w:t>
            </w:r>
          </w:p>
          <w:p>
            <w:pPr>
              <w:spacing w:after="20"/>
              <w:ind w:left="20"/>
              <w:jc w:val="both"/>
            </w:pPr>
            <w:r>
              <w:rPr>
                <w:rFonts w:ascii="Times New Roman"/>
                <w:b w:val="false"/>
                <w:i w:val="false"/>
                <w:color w:val="000000"/>
                <w:sz w:val="20"/>
              </w:rPr>
              <w:t>
</w:t>
            </w:r>
            <w:r>
              <w:rPr>
                <w:rFonts w:ascii="Times New Roman"/>
                <w:b w:val="false"/>
                <w:i w:val="false"/>
                <w:color w:val="000000"/>
                <w:sz w:val="20"/>
              </w:rPr>
              <w:t>Гигиена и эпидемиология</w:t>
            </w:r>
          </w:p>
          <w:p>
            <w:pPr>
              <w:spacing w:after="20"/>
              <w:ind w:left="20"/>
              <w:jc w:val="both"/>
            </w:pPr>
            <w:r>
              <w:rPr>
                <w:rFonts w:ascii="Times New Roman"/>
                <w:b w:val="false"/>
                <w:i w:val="false"/>
                <w:color w:val="000000"/>
                <w:sz w:val="20"/>
              </w:rPr>
              <w:t>
</w:t>
            </w:r>
            <w:r>
              <w:rPr>
                <w:rFonts w:ascii="Times New Roman"/>
                <w:b w:val="false"/>
                <w:i w:val="false"/>
                <w:color w:val="000000"/>
                <w:sz w:val="20"/>
              </w:rPr>
              <w:t>Биотехнология</w:t>
            </w:r>
          </w:p>
          <w:p>
            <w:pPr>
              <w:spacing w:after="20"/>
              <w:ind w:left="20"/>
              <w:jc w:val="both"/>
            </w:pPr>
            <w:r>
              <w:rPr>
                <w:rFonts w:ascii="Times New Roman"/>
                <w:b w:val="false"/>
                <w:i w:val="false"/>
                <w:color w:val="000000"/>
                <w:sz w:val="20"/>
              </w:rPr>
              <w:t>
</w:t>
            </w:r>
            <w:r>
              <w:rPr>
                <w:rFonts w:ascii="Times New Roman"/>
                <w:b w:val="false"/>
                <w:i w:val="false"/>
                <w:color w:val="000000"/>
                <w:sz w:val="20"/>
              </w:rPr>
              <w:t>Информационно-коммуникационные технологии</w:t>
            </w:r>
          </w:p>
          <w:p>
            <w:pPr>
              <w:spacing w:after="20"/>
              <w:ind w:left="20"/>
              <w:jc w:val="both"/>
            </w:pPr>
            <w:r>
              <w:rPr>
                <w:rFonts w:ascii="Times New Roman"/>
                <w:b w:val="false"/>
                <w:i w:val="false"/>
                <w:color w:val="000000"/>
                <w:sz w:val="20"/>
              </w:rPr>
              <w:t>
</w:t>
            </w:r>
            <w:r>
              <w:rPr>
                <w:rFonts w:ascii="Times New Roman"/>
                <w:b w:val="false"/>
                <w:i w:val="false"/>
                <w:color w:val="000000"/>
                <w:sz w:val="20"/>
              </w:rPr>
              <w:t>Космическая техника и технологии</w:t>
            </w:r>
          </w:p>
          <w:p>
            <w:pPr>
              <w:spacing w:after="20"/>
              <w:ind w:left="20"/>
              <w:jc w:val="both"/>
            </w:pPr>
            <w:r>
              <w:rPr>
                <w:rFonts w:ascii="Times New Roman"/>
                <w:b w:val="false"/>
                <w:i w:val="false"/>
                <w:color w:val="000000"/>
                <w:sz w:val="20"/>
              </w:rPr>
              <w:t>
</w:t>
            </w:r>
            <w:r>
              <w:rPr>
                <w:rFonts w:ascii="Times New Roman"/>
                <w:b w:val="false"/>
                <w:i w:val="false"/>
                <w:color w:val="000000"/>
                <w:sz w:val="20"/>
              </w:rPr>
              <w:t>Авиационная техника и технологии</w:t>
            </w:r>
          </w:p>
          <w:p>
            <w:pPr>
              <w:spacing w:after="20"/>
              <w:ind w:left="20"/>
              <w:jc w:val="both"/>
            </w:pPr>
            <w:r>
              <w:rPr>
                <w:rFonts w:ascii="Times New Roman"/>
                <w:b w:val="false"/>
                <w:i w:val="false"/>
                <w:color w:val="000000"/>
                <w:sz w:val="20"/>
              </w:rPr>
              <w:t>
</w:t>
            </w:r>
            <w:r>
              <w:rPr>
                <w:rFonts w:ascii="Times New Roman"/>
                <w:b w:val="false"/>
                <w:i w:val="false"/>
                <w:color w:val="000000"/>
                <w:sz w:val="20"/>
              </w:rPr>
              <w:t>Морская техника и технологии</w:t>
            </w:r>
          </w:p>
          <w:p>
            <w:pPr>
              <w:spacing w:after="20"/>
              <w:ind w:left="20"/>
              <w:jc w:val="both"/>
            </w:pPr>
            <w:r>
              <w:rPr>
                <w:rFonts w:ascii="Times New Roman"/>
                <w:b w:val="false"/>
                <w:i w:val="false"/>
                <w:color w:val="000000"/>
                <w:sz w:val="20"/>
              </w:rPr>
              <w:t>
</w:t>
            </w:r>
            <w:r>
              <w:rPr>
                <w:rFonts w:ascii="Times New Roman"/>
                <w:b w:val="false"/>
                <w:i w:val="false"/>
                <w:color w:val="000000"/>
                <w:sz w:val="20"/>
              </w:rPr>
              <w:t>Механика</w:t>
            </w:r>
          </w:p>
          <w:p>
            <w:pPr>
              <w:spacing w:after="20"/>
              <w:ind w:left="20"/>
              <w:jc w:val="both"/>
            </w:pPr>
            <w:r>
              <w:rPr>
                <w:rFonts w:ascii="Times New Roman"/>
                <w:b w:val="false"/>
                <w:i w:val="false"/>
                <w:color w:val="000000"/>
                <w:sz w:val="20"/>
              </w:rPr>
              <w:t>
</w:t>
            </w:r>
            <w:r>
              <w:rPr>
                <w:rFonts w:ascii="Times New Roman"/>
                <w:b w:val="false"/>
                <w:i w:val="false"/>
                <w:color w:val="000000"/>
                <w:sz w:val="20"/>
              </w:rPr>
              <w:t>Юриспруденция</w:t>
            </w:r>
          </w:p>
          <w:p>
            <w:pPr>
              <w:spacing w:after="20"/>
              <w:ind w:left="20"/>
              <w:jc w:val="both"/>
            </w:pPr>
            <w:r>
              <w:rPr>
                <w:rFonts w:ascii="Times New Roman"/>
                <w:b w:val="false"/>
                <w:i w:val="false"/>
                <w:color w:val="000000"/>
                <w:sz w:val="20"/>
              </w:rPr>
              <w:t>
</w:t>
            </w:r>
            <w:r>
              <w:rPr>
                <w:rFonts w:ascii="Times New Roman"/>
                <w:b w:val="false"/>
                <w:i w:val="false"/>
                <w:color w:val="000000"/>
                <w:sz w:val="20"/>
              </w:rPr>
              <w:t>Право</w:t>
            </w:r>
          </w:p>
          <w:p>
            <w:pPr>
              <w:spacing w:after="20"/>
              <w:ind w:left="20"/>
              <w:jc w:val="both"/>
            </w:pPr>
            <w:r>
              <w:rPr>
                <w:rFonts w:ascii="Times New Roman"/>
                <w:b w:val="false"/>
                <w:i w:val="false"/>
                <w:color w:val="000000"/>
                <w:sz w:val="20"/>
              </w:rPr>
              <w:t>
</w:t>
            </w:r>
            <w:r>
              <w:rPr>
                <w:rFonts w:ascii="Times New Roman"/>
                <w:b w:val="false"/>
                <w:i w:val="false"/>
                <w:color w:val="000000"/>
                <w:sz w:val="20"/>
              </w:rPr>
              <w:t>Международное право</w:t>
            </w:r>
          </w:p>
          <w:p>
            <w:pPr>
              <w:spacing w:after="20"/>
              <w:ind w:left="20"/>
              <w:jc w:val="both"/>
            </w:pPr>
            <w:r>
              <w:rPr>
                <w:rFonts w:ascii="Times New Roman"/>
                <w:b w:val="false"/>
                <w:i w:val="false"/>
                <w:color w:val="000000"/>
                <w:sz w:val="20"/>
              </w:rPr>
              <w:t>
</w:t>
            </w:r>
            <w:r>
              <w:rPr>
                <w:rFonts w:ascii="Times New Roman"/>
                <w:b w:val="false"/>
                <w:i w:val="false"/>
                <w:color w:val="000000"/>
                <w:sz w:val="20"/>
              </w:rPr>
              <w:t>Основы права и экономики</w:t>
            </w:r>
          </w:p>
          <w:p>
            <w:pPr>
              <w:spacing w:after="20"/>
              <w:ind w:left="20"/>
              <w:jc w:val="both"/>
            </w:pPr>
            <w:r>
              <w:rPr>
                <w:rFonts w:ascii="Times New Roman"/>
                <w:b w:val="false"/>
                <w:i w:val="false"/>
                <w:color w:val="000000"/>
                <w:sz w:val="20"/>
              </w:rPr>
              <w:t>
</w:t>
            </w:r>
            <w:r>
              <w:rPr>
                <w:rFonts w:ascii="Times New Roman"/>
                <w:b w:val="false"/>
                <w:i w:val="false"/>
                <w:color w:val="000000"/>
                <w:sz w:val="20"/>
              </w:rPr>
              <w:t>Правоохранительная деятельность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Сельское хозяйство и биоресурсы</w:t>
            </w:r>
          </w:p>
          <w:p>
            <w:pPr>
              <w:spacing w:after="20"/>
              <w:ind w:left="20"/>
              <w:jc w:val="both"/>
            </w:pPr>
            <w:r>
              <w:rPr>
                <w:rFonts w:ascii="Times New Roman"/>
                <w:b w:val="false"/>
                <w:i w:val="false"/>
                <w:color w:val="000000"/>
                <w:sz w:val="20"/>
              </w:rPr>
              <w:t>
</w:t>
            </w:r>
            <w:r>
              <w:rPr>
                <w:rFonts w:ascii="Times New Roman"/>
                <w:b w:val="false"/>
                <w:i w:val="false"/>
                <w:color w:val="000000"/>
                <w:sz w:val="20"/>
              </w:rPr>
              <w:t>Судебная экспертиза</w:t>
            </w:r>
          </w:p>
          <w:p>
            <w:pPr>
              <w:spacing w:after="20"/>
              <w:ind w:left="20"/>
              <w:jc w:val="both"/>
            </w:pPr>
            <w:r>
              <w:rPr>
                <w:rFonts w:ascii="Times New Roman"/>
                <w:b w:val="false"/>
                <w:i w:val="false"/>
                <w:color w:val="000000"/>
                <w:sz w:val="20"/>
              </w:rPr>
              <w:t>
</w:t>
            </w:r>
            <w:r>
              <w:rPr>
                <w:rFonts w:ascii="Times New Roman"/>
                <w:b w:val="false"/>
                <w:i w:val="false"/>
                <w:color w:val="000000"/>
                <w:sz w:val="20"/>
              </w:rPr>
              <w:t>Техносферная безопасность</w:t>
            </w:r>
          </w:p>
          <w:p>
            <w:pPr>
              <w:spacing w:after="20"/>
              <w:ind w:left="20"/>
              <w:jc w:val="both"/>
            </w:pPr>
            <w:r>
              <w:rPr>
                <w:rFonts w:ascii="Times New Roman"/>
                <w:b w:val="false"/>
                <w:i w:val="false"/>
                <w:color w:val="000000"/>
                <w:sz w:val="20"/>
              </w:rPr>
              <w:t>
Предупреждение и ликвидация чрезвычайных ситуаций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0" w:id="198"/>
          <w:p>
            <w:pPr>
              <w:spacing w:after="20"/>
              <w:ind w:left="20"/>
              <w:jc w:val="both"/>
            </w:pPr>
            <w:r>
              <w:rPr>
                <w:rFonts w:ascii="Times New Roman"/>
                <w:b w:val="false"/>
                <w:i w:val="false"/>
                <w:color w:val="000000"/>
                <w:sz w:val="20"/>
              </w:rPr>
              <w:t>
Для занятия должностей категории С-SVО-3 стаж работы должен соответствовать одному из следующих требований:</w:t>
            </w:r>
          </w:p>
          <w:bookmarkEnd w:id="198"/>
          <w:p>
            <w:pPr>
              <w:spacing w:after="20"/>
              <w:ind w:left="20"/>
              <w:jc w:val="both"/>
            </w:pPr>
            <w:r>
              <w:rPr>
                <w:rFonts w:ascii="Times New Roman"/>
                <w:b w:val="false"/>
                <w:i w:val="false"/>
                <w:color w:val="000000"/>
                <w:sz w:val="20"/>
              </w:rPr>
              <w:t>
</w:t>
            </w:r>
            <w:r>
              <w:rPr>
                <w:rFonts w:ascii="Times New Roman"/>
                <w:b w:val="false"/>
                <w:i w:val="false"/>
                <w:color w:val="000000"/>
                <w:sz w:val="20"/>
              </w:rPr>
              <w:t>1) не менее семи лет стажа работы на правоохранительной службе, из которых не менее трех лет стажа работы по соответствующему профильному направлению конкретных должностей данных категорий, в том числе не менее двух лет на должностях следующей нижестоящей категории, предусмотренной штатным расписанием конкретного структурного подразделения, или не ниже категорий C-GP-6, C-AGP-7, C-KSGP-4, C-KAGP-4, C-OKSGP-3, B-FM-5, B-FM-6 (для занятия должности категории B-FMО-3), B-FMО-4, C-SV-5, C-SV-8 (для занятия должности категории C-SVО-3), C-SVО-4, C-SVR-3, C-SVU-4, C-SN-3, С-SSP-2, C-SGU-6;</w:t>
            </w:r>
          </w:p>
          <w:p>
            <w:pPr>
              <w:spacing w:after="20"/>
              <w:ind w:left="20"/>
              <w:jc w:val="both"/>
            </w:pPr>
            <w:r>
              <w:rPr>
                <w:rFonts w:ascii="Times New Roman"/>
                <w:b w:val="false"/>
                <w:i w:val="false"/>
                <w:color w:val="000000"/>
                <w:sz w:val="20"/>
              </w:rPr>
              <w:t>
</w:t>
            </w:r>
            <w:r>
              <w:rPr>
                <w:rFonts w:ascii="Times New Roman"/>
                <w:b w:val="false"/>
                <w:i w:val="false"/>
                <w:color w:val="000000"/>
                <w:sz w:val="20"/>
              </w:rPr>
              <w:t>2) не менее семи лет стажа службы в специальных государственных органах или на воинской службе, в том числе не менее двух лет на должностях не ниже руководителей структурных подразделении специальных государственных органов или военного управления областного (города республиканского значения и столицы) уровня или военных учебных заведений;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3) не менее восьми лет стажа работы в должности судьи не ниже областных и приравненных к ним судов (городского суда столицы республики, городских судов городов республиканского значения);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4) не менее восьми лет стажа работы на государственной службе, в том числе не менее двух лет: на политических должностях либо на должностях корпуса "А" и (или) на должностях не ниже категорий А-1, B-1, C-1, C-O-1, D-O-1, соответствующих профильному направлению конкретных должностей данных категорий;</w:t>
            </w:r>
          </w:p>
          <w:p>
            <w:pPr>
              <w:spacing w:after="20"/>
              <w:ind w:left="20"/>
              <w:jc w:val="both"/>
            </w:pPr>
            <w:r>
              <w:rPr>
                <w:rFonts w:ascii="Times New Roman"/>
                <w:b w:val="false"/>
                <w:i w:val="false"/>
                <w:color w:val="000000"/>
                <w:sz w:val="20"/>
              </w:rPr>
              <w:t>
</w:t>
            </w:r>
            <w:r>
              <w:rPr>
                <w:rFonts w:ascii="Times New Roman"/>
                <w:b w:val="false"/>
                <w:i w:val="false"/>
                <w:color w:val="000000"/>
                <w:sz w:val="20"/>
              </w:rPr>
              <w:t>5) не менее девяти лет стажа работы в областях, соответствующих функциональному направлению конкретной должности данных категорий, в том числе не менее трех лет на должностях не ниже руководителей субъектов среднего предпринимательства, субъектов квазигосударственного сектора либо некоммерческих организаций со среднегодовой штатной численностью не менее пятидесяти человек;</w:t>
            </w:r>
          </w:p>
          <w:p>
            <w:pPr>
              <w:spacing w:after="20"/>
              <w:ind w:left="20"/>
              <w:jc w:val="both"/>
            </w:pPr>
            <w:r>
              <w:rPr>
                <w:rFonts w:ascii="Times New Roman"/>
                <w:b w:val="false"/>
                <w:i w:val="false"/>
                <w:color w:val="000000"/>
                <w:sz w:val="20"/>
              </w:rPr>
              <w:t>
6) не менее восьми лет стажа работы в областях, соответствующих функциональному направлению конкретной должности данных категорий, в том числе не менее трех лет на руководящих должностях для лиц, зачисленных в Президентский молодежный кадровый резерв (за исключением категорий C-SVR-1 указанных в первом абзаце настоящего пункта).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начальника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6" w:id="199"/>
          <w:p>
            <w:pPr>
              <w:spacing w:after="20"/>
              <w:ind w:left="20"/>
              <w:jc w:val="both"/>
            </w:pPr>
            <w:r>
              <w:rPr>
                <w:rFonts w:ascii="Times New Roman"/>
                <w:b w:val="false"/>
                <w:i w:val="false"/>
                <w:color w:val="000000"/>
                <w:sz w:val="20"/>
              </w:rPr>
              <w:t>
C-SVO-4</w:t>
            </w:r>
          </w:p>
          <w:bookmarkEnd w:id="199"/>
          <w:p>
            <w:pPr>
              <w:spacing w:after="20"/>
              <w:ind w:left="20"/>
              <w:jc w:val="both"/>
            </w:pPr>
            <w:r>
              <w:rPr>
                <w:rFonts w:ascii="Times New Roman"/>
                <w:b w:val="false"/>
                <w:i w:val="false"/>
                <w:color w:val="000000"/>
                <w:sz w:val="20"/>
              </w:rPr>
              <w:t>
(военнослужащий)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ниже высшего</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7" w:id="200"/>
          <w:p>
            <w:pPr>
              <w:spacing w:after="20"/>
              <w:ind w:left="20"/>
              <w:jc w:val="both"/>
            </w:pPr>
            <w:r>
              <w:rPr>
                <w:rFonts w:ascii="Times New Roman"/>
                <w:b w:val="false"/>
                <w:i w:val="false"/>
                <w:color w:val="000000"/>
                <w:sz w:val="20"/>
              </w:rPr>
              <w:t>
Для занятия должностей категории С-SVО-4 стаж работы должен соответствовать одному из следующих требований:</w:t>
            </w:r>
          </w:p>
          <w:bookmarkEnd w:id="200"/>
          <w:p>
            <w:pPr>
              <w:spacing w:after="20"/>
              <w:ind w:left="20"/>
              <w:jc w:val="both"/>
            </w:pPr>
            <w:r>
              <w:rPr>
                <w:rFonts w:ascii="Times New Roman"/>
                <w:b w:val="false"/>
                <w:i w:val="false"/>
                <w:color w:val="000000"/>
                <w:sz w:val="20"/>
              </w:rPr>
              <w:t>
</w:t>
            </w:r>
            <w:r>
              <w:rPr>
                <w:rFonts w:ascii="Times New Roman"/>
                <w:b w:val="false"/>
                <w:i w:val="false"/>
                <w:color w:val="000000"/>
                <w:sz w:val="20"/>
              </w:rPr>
              <w:t>1) не менее шести лет стажа работы на правоохранительной службе, из которых не менее двух лет стажа работы по соответствующему профильному направлению конкретных должностей данных категорий, в том числе не менее двух лет на должностях следующей нижестоящей категории, предусмотренной штатным расписанием конкретного структурного подразделения, или не ниже категорий C-GP-7, C-AGP-8, C-KSGP-5, C-KAGP-5, C-VP-5, C-TP-7, C-OGP-7, C-OKSGP-5, B-FM-6, B-FMО-5, C-SV-8, C-SVО-5, C-SVО-7 (для занятия должности по категории C-SVR-3), C-SVR-4, C-SVU-5, C-SN-4, С-SSP-3, C-SGU-8;</w:t>
            </w:r>
          </w:p>
          <w:p>
            <w:pPr>
              <w:spacing w:after="20"/>
              <w:ind w:left="20"/>
              <w:jc w:val="both"/>
            </w:pPr>
            <w:r>
              <w:rPr>
                <w:rFonts w:ascii="Times New Roman"/>
                <w:b w:val="false"/>
                <w:i w:val="false"/>
                <w:color w:val="000000"/>
                <w:sz w:val="20"/>
              </w:rPr>
              <w:t>
</w:t>
            </w:r>
            <w:r>
              <w:rPr>
                <w:rFonts w:ascii="Times New Roman"/>
                <w:b w:val="false"/>
                <w:i w:val="false"/>
                <w:color w:val="000000"/>
                <w:sz w:val="20"/>
              </w:rPr>
              <w:t>2) не менее шести лет стажа службы в специальных государственных органах или на воинской службе, в том числе не менее двух лет на должностях не ниже руководителей структурных подразделении специальных государственных органов или военного управления областного (города республиканского значения и столицы) уровня или военных учебных заведений;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3) не менее семи лет стажа работы в должности судьи не ниже областных и приравненных к ним судов (городского суда столицы республики, городских судов городов республиканского значения);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4) не менее семи лет стажа работы на политических или на административных государственных должностях, в том числе не менее двух лет на руководящих должностях, соответствующих профильному направлению конкретных должностей данных категорий;</w:t>
            </w:r>
          </w:p>
          <w:p>
            <w:pPr>
              <w:spacing w:after="20"/>
              <w:ind w:left="20"/>
              <w:jc w:val="both"/>
            </w:pPr>
            <w:r>
              <w:rPr>
                <w:rFonts w:ascii="Times New Roman"/>
                <w:b w:val="false"/>
                <w:i w:val="false"/>
                <w:color w:val="000000"/>
                <w:sz w:val="20"/>
              </w:rPr>
              <w:t>
</w:t>
            </w:r>
            <w:r>
              <w:rPr>
                <w:rFonts w:ascii="Times New Roman"/>
                <w:b w:val="false"/>
                <w:i w:val="false"/>
                <w:color w:val="000000"/>
                <w:sz w:val="20"/>
              </w:rPr>
              <w:t>5) не менее восьми лет стажа работы в областях, соответствующих функциональному направлению конкретной должности данных категорий, в том числе не менее двух лет на должностях руководителя в организациях среднего или крупного предпринимательства, а также в квазигосударственном секторе;</w:t>
            </w:r>
          </w:p>
          <w:p>
            <w:pPr>
              <w:spacing w:after="20"/>
              <w:ind w:left="20"/>
              <w:jc w:val="both"/>
            </w:pPr>
            <w:r>
              <w:rPr>
                <w:rFonts w:ascii="Times New Roman"/>
                <w:b w:val="false"/>
                <w:i w:val="false"/>
                <w:color w:val="000000"/>
                <w:sz w:val="20"/>
              </w:rPr>
              <w:t>
6) не менее семи лет стажа работы в областях, соответствующих функциональному направлению конкретной должности данных категорий, в том числе не менее двух лет на руководящих должностях для лиц, зачисленных в Президентский молодежный кадровый резерв.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Старший офицер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3" w:id="201"/>
          <w:p>
            <w:pPr>
              <w:spacing w:after="20"/>
              <w:ind w:left="20"/>
              <w:jc w:val="both"/>
            </w:pPr>
            <w:r>
              <w:rPr>
                <w:rFonts w:ascii="Times New Roman"/>
                <w:b w:val="false"/>
                <w:i w:val="false"/>
                <w:color w:val="000000"/>
                <w:sz w:val="20"/>
              </w:rPr>
              <w:t>
C-SVO-7</w:t>
            </w:r>
          </w:p>
          <w:bookmarkEnd w:id="201"/>
          <w:p>
            <w:pPr>
              <w:spacing w:after="20"/>
              <w:ind w:left="20"/>
              <w:jc w:val="both"/>
            </w:pPr>
            <w:r>
              <w:rPr>
                <w:rFonts w:ascii="Times New Roman"/>
                <w:b w:val="false"/>
                <w:i w:val="false"/>
                <w:color w:val="000000"/>
                <w:sz w:val="20"/>
              </w:rPr>
              <w:t>
(военнослужащий)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ниже высшего</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4" w:id="202"/>
          <w:p>
            <w:pPr>
              <w:spacing w:after="20"/>
              <w:ind w:left="20"/>
              <w:jc w:val="both"/>
            </w:pPr>
            <w:r>
              <w:rPr>
                <w:rFonts w:ascii="Times New Roman"/>
                <w:b w:val="false"/>
                <w:i w:val="false"/>
                <w:color w:val="000000"/>
                <w:sz w:val="20"/>
              </w:rPr>
              <w:t>
Для занятия должностей категории С-SVО-7 стаж работы должен соответствовать одному из следующих требований:</w:t>
            </w:r>
          </w:p>
          <w:bookmarkEnd w:id="202"/>
          <w:p>
            <w:pPr>
              <w:spacing w:after="20"/>
              <w:ind w:left="20"/>
              <w:jc w:val="both"/>
            </w:pPr>
            <w:r>
              <w:rPr>
                <w:rFonts w:ascii="Times New Roman"/>
                <w:b w:val="false"/>
                <w:i w:val="false"/>
                <w:color w:val="000000"/>
                <w:sz w:val="20"/>
              </w:rPr>
              <w:t>
</w:t>
            </w:r>
            <w:r>
              <w:rPr>
                <w:rFonts w:ascii="Times New Roman"/>
                <w:b w:val="false"/>
                <w:i w:val="false"/>
                <w:color w:val="000000"/>
                <w:sz w:val="20"/>
              </w:rPr>
              <w:t>1) не менее трех лет стажа службы в правоохранительных или специальных государственных органах или на воинской службе, или в должности судьи;</w:t>
            </w:r>
          </w:p>
          <w:p>
            <w:pPr>
              <w:spacing w:after="20"/>
              <w:ind w:left="20"/>
              <w:jc w:val="both"/>
            </w:pPr>
            <w:r>
              <w:rPr>
                <w:rFonts w:ascii="Times New Roman"/>
                <w:b w:val="false"/>
                <w:i w:val="false"/>
                <w:color w:val="000000"/>
                <w:sz w:val="20"/>
              </w:rPr>
              <w:t>
</w:t>
            </w:r>
            <w:r>
              <w:rPr>
                <w:rFonts w:ascii="Times New Roman"/>
                <w:b w:val="false"/>
                <w:i w:val="false"/>
                <w:color w:val="000000"/>
                <w:sz w:val="20"/>
              </w:rPr>
              <w:t>2) не менее четырех лет стажа работы на административных государственных должностях, соответствующих профильному направлению конкретных должностей данных категорий;</w:t>
            </w:r>
          </w:p>
          <w:p>
            <w:pPr>
              <w:spacing w:after="20"/>
              <w:ind w:left="20"/>
              <w:jc w:val="both"/>
            </w:pPr>
            <w:r>
              <w:rPr>
                <w:rFonts w:ascii="Times New Roman"/>
                <w:b w:val="false"/>
                <w:i w:val="false"/>
                <w:color w:val="000000"/>
                <w:sz w:val="20"/>
              </w:rPr>
              <w:t>
</w:t>
            </w:r>
            <w:r>
              <w:rPr>
                <w:rFonts w:ascii="Times New Roman"/>
                <w:b w:val="false"/>
                <w:i w:val="false"/>
                <w:color w:val="000000"/>
                <w:sz w:val="20"/>
              </w:rPr>
              <w:t>3) не менее пяти лет стажа работы в областях, соответствующих функциональному направлению конкретной должности данных категорий;</w:t>
            </w:r>
          </w:p>
          <w:p>
            <w:pPr>
              <w:spacing w:after="20"/>
              <w:ind w:left="20"/>
              <w:jc w:val="both"/>
            </w:pPr>
            <w:r>
              <w:rPr>
                <w:rFonts w:ascii="Times New Roman"/>
                <w:b w:val="false"/>
                <w:i w:val="false"/>
                <w:color w:val="000000"/>
                <w:sz w:val="20"/>
              </w:rPr>
              <w:t>
4) не менее пяти лет стажа работы для лиц, зачисленных в Президентский молодежный кадровый резерв.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Офицер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8" w:id="203"/>
          <w:p>
            <w:pPr>
              <w:spacing w:after="20"/>
              <w:ind w:left="20"/>
              <w:jc w:val="both"/>
            </w:pPr>
            <w:r>
              <w:rPr>
                <w:rFonts w:ascii="Times New Roman"/>
                <w:b w:val="false"/>
                <w:i w:val="false"/>
                <w:color w:val="000000"/>
                <w:sz w:val="20"/>
              </w:rPr>
              <w:t>
C-SVO-8</w:t>
            </w:r>
          </w:p>
          <w:bookmarkEnd w:id="203"/>
          <w:p>
            <w:pPr>
              <w:spacing w:after="20"/>
              <w:ind w:left="20"/>
              <w:jc w:val="both"/>
            </w:pPr>
            <w:r>
              <w:rPr>
                <w:rFonts w:ascii="Times New Roman"/>
                <w:b w:val="false"/>
                <w:i w:val="false"/>
                <w:color w:val="000000"/>
                <w:sz w:val="20"/>
              </w:rPr>
              <w:t>
(военнослужащий)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ниже высшего</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9" w:id="204"/>
          <w:p>
            <w:pPr>
              <w:spacing w:after="20"/>
              <w:ind w:left="20"/>
              <w:jc w:val="both"/>
            </w:pPr>
            <w:r>
              <w:rPr>
                <w:rFonts w:ascii="Times New Roman"/>
                <w:b w:val="false"/>
                <w:i w:val="false"/>
                <w:color w:val="000000"/>
                <w:sz w:val="20"/>
              </w:rPr>
              <w:t>
Для занятия должностей категории С-SVО-8 стаж работы должен соответствовать одному из следующих требований:</w:t>
            </w:r>
          </w:p>
          <w:bookmarkEnd w:id="204"/>
          <w:p>
            <w:pPr>
              <w:spacing w:after="20"/>
              <w:ind w:left="20"/>
              <w:jc w:val="both"/>
            </w:pPr>
            <w:r>
              <w:rPr>
                <w:rFonts w:ascii="Times New Roman"/>
                <w:b w:val="false"/>
                <w:i w:val="false"/>
                <w:color w:val="000000"/>
                <w:sz w:val="20"/>
              </w:rPr>
              <w:t>
</w:t>
            </w:r>
            <w:r>
              <w:rPr>
                <w:rFonts w:ascii="Times New Roman"/>
                <w:b w:val="false"/>
                <w:i w:val="false"/>
                <w:color w:val="000000"/>
                <w:sz w:val="20"/>
              </w:rPr>
              <w:t>1) не менее двух лет стажа работы на правоохранительной службе или специальных государственных органах или на воинской службе или в должности судьи;</w:t>
            </w:r>
          </w:p>
          <w:p>
            <w:pPr>
              <w:spacing w:after="20"/>
              <w:ind w:left="20"/>
              <w:jc w:val="both"/>
            </w:pPr>
            <w:r>
              <w:rPr>
                <w:rFonts w:ascii="Times New Roman"/>
                <w:b w:val="false"/>
                <w:i w:val="false"/>
                <w:color w:val="000000"/>
                <w:sz w:val="20"/>
              </w:rPr>
              <w:t>
</w:t>
            </w:r>
            <w:r>
              <w:rPr>
                <w:rFonts w:ascii="Times New Roman"/>
                <w:b w:val="false"/>
                <w:i w:val="false"/>
                <w:color w:val="000000"/>
                <w:sz w:val="20"/>
              </w:rPr>
              <w:t>2) не менее трех лет стажа работы на административных государственных должностях, соответствующих профильному направлению конкретных должностей данных категорий;</w:t>
            </w:r>
          </w:p>
          <w:p>
            <w:pPr>
              <w:spacing w:after="20"/>
              <w:ind w:left="20"/>
              <w:jc w:val="both"/>
            </w:pPr>
            <w:r>
              <w:rPr>
                <w:rFonts w:ascii="Times New Roman"/>
                <w:b w:val="false"/>
                <w:i w:val="false"/>
                <w:color w:val="000000"/>
                <w:sz w:val="20"/>
              </w:rPr>
              <w:t>
</w:t>
            </w:r>
            <w:r>
              <w:rPr>
                <w:rFonts w:ascii="Times New Roman"/>
                <w:b w:val="false"/>
                <w:i w:val="false"/>
                <w:color w:val="000000"/>
                <w:sz w:val="20"/>
              </w:rPr>
              <w:t>3) не менее четырех лет стажа работы в областях, соответствующих функциональному направлению конкретной должности данных категорий;</w:t>
            </w:r>
          </w:p>
          <w:p>
            <w:pPr>
              <w:spacing w:after="20"/>
              <w:ind w:left="20"/>
              <w:jc w:val="both"/>
            </w:pPr>
            <w:r>
              <w:rPr>
                <w:rFonts w:ascii="Times New Roman"/>
                <w:b w:val="false"/>
                <w:i w:val="false"/>
                <w:color w:val="000000"/>
                <w:sz w:val="20"/>
              </w:rPr>
              <w:t>
4) не менее пяти лет стажа работы для лиц, зачисленных в Президентский молодежный кадровый резерв.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Глава 12. По должностям подразделений мобилизационной подготовки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отделения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3" w:id="205"/>
          <w:p>
            <w:pPr>
              <w:spacing w:after="20"/>
              <w:ind w:left="20"/>
              <w:jc w:val="both"/>
            </w:pPr>
            <w:r>
              <w:rPr>
                <w:rFonts w:ascii="Times New Roman"/>
                <w:b w:val="false"/>
                <w:i w:val="false"/>
                <w:color w:val="000000"/>
                <w:sz w:val="20"/>
              </w:rPr>
              <w:t>
C-SVO-6</w:t>
            </w:r>
          </w:p>
          <w:bookmarkEnd w:id="205"/>
          <w:p>
            <w:pPr>
              <w:spacing w:after="20"/>
              <w:ind w:left="20"/>
              <w:jc w:val="both"/>
            </w:pPr>
            <w:r>
              <w:rPr>
                <w:rFonts w:ascii="Times New Roman"/>
                <w:b w:val="false"/>
                <w:i w:val="false"/>
                <w:color w:val="000000"/>
                <w:sz w:val="20"/>
              </w:rPr>
              <w:t>
(сотрудник)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ниже высшего</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4" w:id="206"/>
          <w:p>
            <w:pPr>
              <w:spacing w:after="20"/>
              <w:ind w:left="20"/>
              <w:jc w:val="both"/>
            </w:pPr>
            <w:r>
              <w:rPr>
                <w:rFonts w:ascii="Times New Roman"/>
                <w:b w:val="false"/>
                <w:i w:val="false"/>
                <w:color w:val="000000"/>
                <w:sz w:val="20"/>
              </w:rPr>
              <w:t>
Юриспруденция</w:t>
            </w:r>
          </w:p>
          <w:bookmarkEnd w:id="206"/>
          <w:p>
            <w:pPr>
              <w:spacing w:after="20"/>
              <w:ind w:left="20"/>
              <w:jc w:val="both"/>
            </w:pPr>
            <w:r>
              <w:rPr>
                <w:rFonts w:ascii="Times New Roman"/>
                <w:b w:val="false"/>
                <w:i w:val="false"/>
                <w:color w:val="000000"/>
                <w:sz w:val="20"/>
              </w:rPr>
              <w:t>
</w:t>
            </w:r>
            <w:r>
              <w:rPr>
                <w:rFonts w:ascii="Times New Roman"/>
                <w:b w:val="false"/>
                <w:i w:val="false"/>
                <w:color w:val="000000"/>
                <w:sz w:val="20"/>
              </w:rPr>
              <w:t>Право</w:t>
            </w:r>
          </w:p>
          <w:p>
            <w:pPr>
              <w:spacing w:after="20"/>
              <w:ind w:left="20"/>
              <w:jc w:val="both"/>
            </w:pPr>
            <w:r>
              <w:rPr>
                <w:rFonts w:ascii="Times New Roman"/>
                <w:b w:val="false"/>
                <w:i w:val="false"/>
                <w:color w:val="000000"/>
                <w:sz w:val="20"/>
              </w:rPr>
              <w:t>
</w:t>
            </w:r>
            <w:r>
              <w:rPr>
                <w:rFonts w:ascii="Times New Roman"/>
                <w:b w:val="false"/>
                <w:i w:val="false"/>
                <w:color w:val="000000"/>
                <w:sz w:val="20"/>
              </w:rPr>
              <w:t>Правоохранительная деятельность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Безопасность жизнедеятельности и защита окружающей среды</w:t>
            </w:r>
          </w:p>
          <w:p>
            <w:pPr>
              <w:spacing w:after="20"/>
              <w:ind w:left="20"/>
              <w:jc w:val="both"/>
            </w:pPr>
            <w:r>
              <w:rPr>
                <w:rFonts w:ascii="Times New Roman"/>
                <w:b w:val="false"/>
                <w:i w:val="false"/>
                <w:color w:val="000000"/>
                <w:sz w:val="20"/>
              </w:rPr>
              <w:t>
</w:t>
            </w:r>
            <w:r>
              <w:rPr>
                <w:rFonts w:ascii="Times New Roman"/>
                <w:b w:val="false"/>
                <w:i w:val="false"/>
                <w:color w:val="000000"/>
                <w:sz w:val="20"/>
              </w:rPr>
              <w:t>Пожарная безопасность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Пожаротушение и аварийно-спасательное дело</w:t>
            </w:r>
          </w:p>
          <w:p>
            <w:pPr>
              <w:spacing w:after="20"/>
              <w:ind w:left="20"/>
              <w:jc w:val="both"/>
            </w:pPr>
            <w:r>
              <w:rPr>
                <w:rFonts w:ascii="Times New Roman"/>
                <w:b w:val="false"/>
                <w:i w:val="false"/>
                <w:color w:val="000000"/>
                <w:sz w:val="20"/>
              </w:rPr>
              <w:t>
</w:t>
            </w:r>
            <w:r>
              <w:rPr>
                <w:rFonts w:ascii="Times New Roman"/>
                <w:b w:val="false"/>
                <w:i w:val="false"/>
                <w:color w:val="000000"/>
                <w:sz w:val="20"/>
              </w:rPr>
              <w:t>Система информационной безопасности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Защита в чрезвычайных ситуациях</w:t>
            </w:r>
          </w:p>
          <w:p>
            <w:pPr>
              <w:spacing w:after="20"/>
              <w:ind w:left="20"/>
              <w:jc w:val="both"/>
            </w:pPr>
            <w:r>
              <w:rPr>
                <w:rFonts w:ascii="Times New Roman"/>
                <w:b w:val="false"/>
                <w:i w:val="false"/>
                <w:color w:val="000000"/>
                <w:sz w:val="20"/>
              </w:rPr>
              <w:t>
</w:t>
            </w:r>
            <w:r>
              <w:rPr>
                <w:rFonts w:ascii="Times New Roman"/>
                <w:b w:val="false"/>
                <w:i w:val="false"/>
                <w:color w:val="000000"/>
                <w:sz w:val="20"/>
              </w:rPr>
              <w:t>Командная тактическая сил гражданской обороны</w:t>
            </w:r>
          </w:p>
          <w:p>
            <w:pPr>
              <w:spacing w:after="20"/>
              <w:ind w:left="20"/>
              <w:jc w:val="both"/>
            </w:pPr>
            <w:r>
              <w:rPr>
                <w:rFonts w:ascii="Times New Roman"/>
                <w:b w:val="false"/>
                <w:i w:val="false"/>
                <w:color w:val="000000"/>
                <w:sz w:val="20"/>
              </w:rPr>
              <w:t>
</w:t>
            </w:r>
            <w:r>
              <w:rPr>
                <w:rFonts w:ascii="Times New Roman"/>
                <w:b w:val="false"/>
                <w:i w:val="false"/>
                <w:color w:val="000000"/>
                <w:sz w:val="20"/>
              </w:rPr>
              <w:t>Военное дело и безопасность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Судебная экспертиза</w:t>
            </w:r>
          </w:p>
          <w:p>
            <w:pPr>
              <w:spacing w:after="20"/>
              <w:ind w:left="20"/>
              <w:jc w:val="both"/>
            </w:pPr>
            <w:r>
              <w:rPr>
                <w:rFonts w:ascii="Times New Roman"/>
                <w:b w:val="false"/>
                <w:i w:val="false"/>
                <w:color w:val="000000"/>
                <w:sz w:val="20"/>
              </w:rPr>
              <w:t>
</w:t>
            </w:r>
            <w:r>
              <w:rPr>
                <w:rFonts w:ascii="Times New Roman"/>
                <w:b w:val="false"/>
                <w:i w:val="false"/>
                <w:color w:val="000000"/>
                <w:sz w:val="20"/>
              </w:rPr>
              <w:t>Техносферная безопасность</w:t>
            </w:r>
          </w:p>
          <w:p>
            <w:pPr>
              <w:spacing w:after="20"/>
              <w:ind w:left="20"/>
              <w:jc w:val="both"/>
            </w:pPr>
            <w:r>
              <w:rPr>
                <w:rFonts w:ascii="Times New Roman"/>
                <w:b w:val="false"/>
                <w:i w:val="false"/>
                <w:color w:val="000000"/>
                <w:sz w:val="20"/>
              </w:rPr>
              <w:t>
Предупреждение и ликвидация чрезвычайных ситуаций</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занятия должностей категорий С-SVО-6 и C-SVO-7 стаж работы должен соответствовать одному из требований, предусмотренных пунктом 15 приказа № 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специалист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6" w:id="207"/>
          <w:p>
            <w:pPr>
              <w:spacing w:after="20"/>
              <w:ind w:left="20"/>
              <w:jc w:val="both"/>
            </w:pPr>
            <w:r>
              <w:rPr>
                <w:rFonts w:ascii="Times New Roman"/>
                <w:b w:val="false"/>
                <w:i w:val="false"/>
                <w:color w:val="000000"/>
                <w:sz w:val="20"/>
              </w:rPr>
              <w:t>
C-SVО-7</w:t>
            </w:r>
          </w:p>
          <w:bookmarkEnd w:id="207"/>
          <w:p>
            <w:pPr>
              <w:spacing w:after="20"/>
              <w:ind w:left="20"/>
              <w:jc w:val="both"/>
            </w:pPr>
            <w:r>
              <w:rPr>
                <w:rFonts w:ascii="Times New Roman"/>
                <w:b w:val="false"/>
                <w:i w:val="false"/>
                <w:color w:val="000000"/>
                <w:sz w:val="20"/>
              </w:rPr>
              <w:t>
(сотрудник)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ниже высшего</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Старший инженер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7" w:id="208"/>
          <w:p>
            <w:pPr>
              <w:spacing w:after="20"/>
              <w:ind w:left="20"/>
              <w:jc w:val="both"/>
            </w:pPr>
            <w:r>
              <w:rPr>
                <w:rFonts w:ascii="Times New Roman"/>
                <w:b w:val="false"/>
                <w:i w:val="false"/>
                <w:color w:val="000000"/>
                <w:sz w:val="20"/>
              </w:rPr>
              <w:t>
C-SVО-8</w:t>
            </w:r>
          </w:p>
          <w:bookmarkEnd w:id="208"/>
          <w:p>
            <w:pPr>
              <w:spacing w:after="20"/>
              <w:ind w:left="20"/>
              <w:jc w:val="both"/>
            </w:pPr>
            <w:r>
              <w:rPr>
                <w:rFonts w:ascii="Times New Roman"/>
                <w:b w:val="false"/>
                <w:i w:val="false"/>
                <w:color w:val="000000"/>
                <w:sz w:val="20"/>
              </w:rPr>
              <w:t>
(сотрудник)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ниже высшего</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занятия должностей категории C-SVО-8 стаж работы должен соответствовать одному из требований, предусмотренных пунктом 16 приказа № 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Старший офицер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C-SVO-7 (военнослужащий)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ниже высшего</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8" w:id="209"/>
          <w:p>
            <w:pPr>
              <w:spacing w:after="20"/>
              <w:ind w:left="20"/>
              <w:jc w:val="both"/>
            </w:pPr>
            <w:r>
              <w:rPr>
                <w:rFonts w:ascii="Times New Roman"/>
                <w:b w:val="false"/>
                <w:i w:val="false"/>
                <w:color w:val="000000"/>
                <w:sz w:val="20"/>
              </w:rPr>
              <w:t>
Для занятия должностей категории С-SVО-7 стаж работы должен соответствовать одному из следующих требований:</w:t>
            </w:r>
          </w:p>
          <w:bookmarkEnd w:id="209"/>
          <w:p>
            <w:pPr>
              <w:spacing w:after="20"/>
              <w:ind w:left="20"/>
              <w:jc w:val="both"/>
            </w:pPr>
            <w:r>
              <w:rPr>
                <w:rFonts w:ascii="Times New Roman"/>
                <w:b w:val="false"/>
                <w:i w:val="false"/>
                <w:color w:val="000000"/>
                <w:sz w:val="20"/>
              </w:rPr>
              <w:t>
</w:t>
            </w:r>
            <w:r>
              <w:rPr>
                <w:rFonts w:ascii="Times New Roman"/>
                <w:b w:val="false"/>
                <w:i w:val="false"/>
                <w:color w:val="000000"/>
                <w:sz w:val="20"/>
              </w:rPr>
              <w:t>1) не менее трех лет стажа службы в правоохранительных или специальных государственных органах или на воинской службе, или в должности судьи;</w:t>
            </w:r>
          </w:p>
          <w:p>
            <w:pPr>
              <w:spacing w:after="20"/>
              <w:ind w:left="20"/>
              <w:jc w:val="both"/>
            </w:pPr>
            <w:r>
              <w:rPr>
                <w:rFonts w:ascii="Times New Roman"/>
                <w:b w:val="false"/>
                <w:i w:val="false"/>
                <w:color w:val="000000"/>
                <w:sz w:val="20"/>
              </w:rPr>
              <w:t>
</w:t>
            </w:r>
            <w:r>
              <w:rPr>
                <w:rFonts w:ascii="Times New Roman"/>
                <w:b w:val="false"/>
                <w:i w:val="false"/>
                <w:color w:val="000000"/>
                <w:sz w:val="20"/>
              </w:rPr>
              <w:t>2) не менее четырех лет стажа работы на административных государственных должностях, соответствующих профильному направлению конкретных должностей данных категорий;</w:t>
            </w:r>
          </w:p>
          <w:p>
            <w:pPr>
              <w:spacing w:after="20"/>
              <w:ind w:left="20"/>
              <w:jc w:val="both"/>
            </w:pPr>
            <w:r>
              <w:rPr>
                <w:rFonts w:ascii="Times New Roman"/>
                <w:b w:val="false"/>
                <w:i w:val="false"/>
                <w:color w:val="000000"/>
                <w:sz w:val="20"/>
              </w:rPr>
              <w:t>
</w:t>
            </w:r>
            <w:r>
              <w:rPr>
                <w:rFonts w:ascii="Times New Roman"/>
                <w:b w:val="false"/>
                <w:i w:val="false"/>
                <w:color w:val="000000"/>
                <w:sz w:val="20"/>
              </w:rPr>
              <w:t>3) не менее пяти лет стажа работы в областях, соответствующих функциональному направлению конкретной должности данных категорий;</w:t>
            </w:r>
          </w:p>
          <w:p>
            <w:pPr>
              <w:spacing w:after="20"/>
              <w:ind w:left="20"/>
              <w:jc w:val="both"/>
            </w:pPr>
            <w:r>
              <w:rPr>
                <w:rFonts w:ascii="Times New Roman"/>
                <w:b w:val="false"/>
                <w:i w:val="false"/>
                <w:color w:val="000000"/>
                <w:sz w:val="20"/>
              </w:rPr>
              <w:t>
4) не менее пяти лет стажа работы для лиц, зачисленных в Президентский молодежный кадровый резерв.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Заведующий складом, старший контроллер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2" w:id="210"/>
          <w:p>
            <w:pPr>
              <w:spacing w:after="20"/>
              <w:ind w:left="20"/>
              <w:jc w:val="both"/>
            </w:pPr>
            <w:r>
              <w:rPr>
                <w:rFonts w:ascii="Times New Roman"/>
                <w:b w:val="false"/>
                <w:i w:val="false"/>
                <w:color w:val="000000"/>
                <w:sz w:val="20"/>
              </w:rPr>
              <w:t>
C-SV-12</w:t>
            </w:r>
          </w:p>
          <w:bookmarkEnd w:id="210"/>
          <w:p>
            <w:pPr>
              <w:spacing w:after="20"/>
              <w:ind w:left="20"/>
              <w:jc w:val="both"/>
            </w:pPr>
            <w:r>
              <w:rPr>
                <w:rFonts w:ascii="Times New Roman"/>
                <w:b w:val="false"/>
                <w:i w:val="false"/>
                <w:color w:val="000000"/>
                <w:sz w:val="20"/>
              </w:rPr>
              <w:t>
(сотрудник)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ниже среднего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Стаж работы не требуется.</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Глава 13. По должностям подразделений тылового обеспечения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отдела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C-SVO-4</w:t>
            </w:r>
          </w:p>
          <w:p>
            <w:pPr>
              <w:spacing w:after="20"/>
              <w:ind w:left="20"/>
              <w:jc w:val="both"/>
            </w:pPr>
            <w:r>
              <w:rPr>
                <w:rFonts w:ascii="Times New Roman"/>
                <w:b w:val="false"/>
                <w:i w:val="false"/>
                <w:color w:val="000000"/>
                <w:sz w:val="20"/>
              </w:rPr>
              <w:t>
(сотрудник)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ниже высшего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Бухгалтерский учет и аудит</w:t>
            </w:r>
          </w:p>
          <w:p>
            <w:pPr>
              <w:spacing w:after="20"/>
              <w:ind w:left="20"/>
              <w:jc w:val="both"/>
            </w:pPr>
            <w:r>
              <w:rPr>
                <w:rFonts w:ascii="Times New Roman"/>
                <w:b w:val="false"/>
                <w:i w:val="false"/>
                <w:color w:val="000000"/>
                <w:sz w:val="20"/>
              </w:rPr>
              <w:t>
Юриспруденция</w:t>
            </w:r>
          </w:p>
          <w:p>
            <w:pPr>
              <w:spacing w:after="20"/>
              <w:ind w:left="20"/>
              <w:jc w:val="both"/>
            </w:pPr>
            <w:r>
              <w:rPr>
                <w:rFonts w:ascii="Times New Roman"/>
                <w:b w:val="false"/>
                <w:i w:val="false"/>
                <w:color w:val="000000"/>
                <w:sz w:val="20"/>
              </w:rPr>
              <w:t>
Экономика</w:t>
            </w:r>
          </w:p>
          <w:p>
            <w:pPr>
              <w:spacing w:after="20"/>
              <w:ind w:left="20"/>
              <w:jc w:val="both"/>
            </w:pPr>
            <w:r>
              <w:rPr>
                <w:rFonts w:ascii="Times New Roman"/>
                <w:b w:val="false"/>
                <w:i w:val="false"/>
                <w:color w:val="000000"/>
                <w:sz w:val="20"/>
              </w:rPr>
              <w:t xml:space="preserve">
Учет и аудит </w:t>
            </w:r>
          </w:p>
          <w:p>
            <w:pPr>
              <w:spacing w:after="20"/>
              <w:ind w:left="20"/>
              <w:jc w:val="both"/>
            </w:pPr>
            <w:r>
              <w:rPr>
                <w:rFonts w:ascii="Times New Roman"/>
                <w:b w:val="false"/>
                <w:i w:val="false"/>
                <w:color w:val="000000"/>
                <w:sz w:val="20"/>
              </w:rPr>
              <w:t>
Финансы</w:t>
            </w:r>
          </w:p>
          <w:p>
            <w:pPr>
              <w:spacing w:after="20"/>
              <w:ind w:left="20"/>
              <w:jc w:val="both"/>
            </w:pPr>
            <w:r>
              <w:rPr>
                <w:rFonts w:ascii="Times New Roman"/>
                <w:b w:val="false"/>
                <w:i w:val="false"/>
                <w:color w:val="000000"/>
                <w:sz w:val="20"/>
              </w:rPr>
              <w:t>
Государственное и местное управление</w:t>
            </w:r>
          </w:p>
          <w:p>
            <w:pPr>
              <w:spacing w:after="20"/>
              <w:ind w:left="20"/>
              <w:jc w:val="both"/>
            </w:pPr>
            <w:r>
              <w:rPr>
                <w:rFonts w:ascii="Times New Roman"/>
                <w:b w:val="false"/>
                <w:i w:val="false"/>
                <w:color w:val="000000"/>
                <w:sz w:val="20"/>
              </w:rPr>
              <w:t>
Радиотехника, электроника и телекоммуникации Правоохранительная деятельность</w:t>
            </w:r>
          </w:p>
          <w:p>
            <w:pPr>
              <w:spacing w:after="20"/>
              <w:ind w:left="20"/>
              <w:jc w:val="both"/>
            </w:pPr>
            <w:r>
              <w:rPr>
                <w:rFonts w:ascii="Times New Roman"/>
                <w:b w:val="false"/>
                <w:i w:val="false"/>
                <w:color w:val="000000"/>
                <w:sz w:val="20"/>
              </w:rPr>
              <w:t>
Строительство</w:t>
            </w:r>
          </w:p>
          <w:p>
            <w:pPr>
              <w:spacing w:after="20"/>
              <w:ind w:left="20"/>
              <w:jc w:val="both"/>
            </w:pPr>
            <w:r>
              <w:rPr>
                <w:rFonts w:ascii="Times New Roman"/>
                <w:b w:val="false"/>
                <w:i w:val="false"/>
                <w:color w:val="000000"/>
                <w:sz w:val="20"/>
              </w:rPr>
              <w:t>
Архитектура и строительство</w:t>
            </w:r>
          </w:p>
          <w:p>
            <w:pPr>
              <w:spacing w:after="20"/>
              <w:ind w:left="20"/>
              <w:jc w:val="both"/>
            </w:pPr>
            <w:r>
              <w:rPr>
                <w:rFonts w:ascii="Times New Roman"/>
                <w:b w:val="false"/>
                <w:i w:val="false"/>
                <w:color w:val="000000"/>
                <w:sz w:val="20"/>
              </w:rPr>
              <w:t>
Пожарная безопасность</w:t>
            </w:r>
          </w:p>
          <w:p>
            <w:pPr>
              <w:spacing w:after="20"/>
              <w:ind w:left="20"/>
              <w:jc w:val="both"/>
            </w:pPr>
            <w:r>
              <w:rPr>
                <w:rFonts w:ascii="Times New Roman"/>
                <w:b w:val="false"/>
                <w:i w:val="false"/>
                <w:color w:val="000000"/>
                <w:sz w:val="20"/>
              </w:rPr>
              <w:t>
Безопасность жизнедеятельности и защита окружающей среды</w:t>
            </w:r>
          </w:p>
          <w:p>
            <w:pPr>
              <w:spacing w:after="20"/>
              <w:ind w:left="20"/>
              <w:jc w:val="both"/>
            </w:pPr>
            <w:r>
              <w:rPr>
                <w:rFonts w:ascii="Times New Roman"/>
                <w:b w:val="false"/>
                <w:i w:val="false"/>
                <w:color w:val="000000"/>
                <w:sz w:val="20"/>
              </w:rPr>
              <w:t>
Экономика и бизнес</w:t>
            </w:r>
          </w:p>
          <w:p>
            <w:pPr>
              <w:spacing w:after="20"/>
              <w:ind w:left="20"/>
              <w:jc w:val="both"/>
            </w:pPr>
            <w:r>
              <w:rPr>
                <w:rFonts w:ascii="Times New Roman"/>
                <w:b w:val="false"/>
                <w:i w:val="false"/>
                <w:color w:val="000000"/>
                <w:sz w:val="20"/>
              </w:rPr>
              <w:t>
Автоматизация и управление</w:t>
            </w:r>
          </w:p>
          <w:p>
            <w:pPr>
              <w:spacing w:after="20"/>
              <w:ind w:left="20"/>
              <w:jc w:val="both"/>
            </w:pPr>
            <w:r>
              <w:rPr>
                <w:rFonts w:ascii="Times New Roman"/>
                <w:b w:val="false"/>
                <w:i w:val="false"/>
                <w:color w:val="000000"/>
                <w:sz w:val="20"/>
              </w:rPr>
              <w:t>
Организация перевозок, движения и эксплуатация транспорта</w:t>
            </w:r>
          </w:p>
          <w:p>
            <w:pPr>
              <w:spacing w:after="20"/>
              <w:ind w:left="20"/>
              <w:jc w:val="both"/>
            </w:pPr>
            <w:r>
              <w:rPr>
                <w:rFonts w:ascii="Times New Roman"/>
                <w:b w:val="false"/>
                <w:i w:val="false"/>
                <w:color w:val="000000"/>
                <w:sz w:val="20"/>
              </w:rPr>
              <w:t>
Промышленная, экологическая и пожарная безопасность</w:t>
            </w:r>
          </w:p>
          <w:p>
            <w:pPr>
              <w:spacing w:after="20"/>
              <w:ind w:left="20"/>
              <w:jc w:val="both"/>
            </w:pPr>
            <w:r>
              <w:rPr>
                <w:rFonts w:ascii="Times New Roman"/>
                <w:b w:val="false"/>
                <w:i w:val="false"/>
                <w:color w:val="000000"/>
                <w:sz w:val="20"/>
              </w:rPr>
              <w:t>
Производство строительных материалов, изделий и конструкций</w:t>
            </w:r>
          </w:p>
          <w:p>
            <w:pPr>
              <w:spacing w:after="20"/>
              <w:ind w:left="20"/>
              <w:jc w:val="both"/>
            </w:pPr>
            <w:r>
              <w:rPr>
                <w:rFonts w:ascii="Times New Roman"/>
                <w:b w:val="false"/>
                <w:i w:val="false"/>
                <w:color w:val="000000"/>
                <w:sz w:val="20"/>
              </w:rPr>
              <w:t>
Вычислительная техника и программное обеспечение</w:t>
            </w:r>
          </w:p>
          <w:p>
            <w:pPr>
              <w:spacing w:after="20"/>
              <w:ind w:left="20"/>
              <w:jc w:val="both"/>
            </w:pPr>
            <w:r>
              <w:rPr>
                <w:rFonts w:ascii="Times New Roman"/>
                <w:b w:val="false"/>
                <w:i w:val="false"/>
                <w:color w:val="000000"/>
                <w:sz w:val="20"/>
              </w:rPr>
              <w:t>
Транспорт, транспортная техника и технологии</w:t>
            </w:r>
          </w:p>
          <w:p>
            <w:pPr>
              <w:spacing w:after="20"/>
              <w:ind w:left="20"/>
              <w:jc w:val="both"/>
            </w:pPr>
            <w:r>
              <w:rPr>
                <w:rFonts w:ascii="Times New Roman"/>
                <w:b w:val="false"/>
                <w:i w:val="false"/>
                <w:color w:val="000000"/>
                <w:sz w:val="20"/>
              </w:rPr>
              <w:t>
Математика и статистика</w:t>
            </w:r>
          </w:p>
          <w:p>
            <w:pPr>
              <w:spacing w:after="20"/>
              <w:ind w:left="20"/>
              <w:jc w:val="both"/>
            </w:pPr>
            <w:r>
              <w:rPr>
                <w:rFonts w:ascii="Times New Roman"/>
                <w:b w:val="false"/>
                <w:i w:val="false"/>
                <w:color w:val="000000"/>
                <w:sz w:val="20"/>
              </w:rPr>
              <w:t>
Специальности технического, профессионального</w:t>
            </w:r>
          </w:p>
          <w:p>
            <w:pPr>
              <w:spacing w:after="20"/>
              <w:ind w:left="20"/>
              <w:jc w:val="both"/>
            </w:pPr>
            <w:r>
              <w:rPr>
                <w:rFonts w:ascii="Times New Roman"/>
                <w:b w:val="false"/>
                <w:i w:val="false"/>
                <w:color w:val="000000"/>
                <w:sz w:val="20"/>
              </w:rPr>
              <w:t>
и послесреднего образования:</w:t>
            </w:r>
          </w:p>
          <w:p>
            <w:pPr>
              <w:spacing w:after="20"/>
              <w:ind w:left="20"/>
              <w:jc w:val="both"/>
            </w:pPr>
            <w:r>
              <w:rPr>
                <w:rFonts w:ascii="Times New Roman"/>
                <w:b w:val="false"/>
                <w:i w:val="false"/>
                <w:color w:val="000000"/>
                <w:sz w:val="20"/>
              </w:rPr>
              <w:t>
Учет и аудит</w:t>
            </w:r>
          </w:p>
          <w:p>
            <w:pPr>
              <w:spacing w:after="20"/>
              <w:ind w:left="20"/>
              <w:jc w:val="both"/>
            </w:pPr>
            <w:r>
              <w:rPr>
                <w:rFonts w:ascii="Times New Roman"/>
                <w:b w:val="false"/>
                <w:i w:val="false"/>
                <w:color w:val="000000"/>
                <w:sz w:val="20"/>
              </w:rPr>
              <w:t>
Правоведение</w:t>
            </w:r>
          </w:p>
          <w:p>
            <w:pPr>
              <w:spacing w:after="20"/>
              <w:ind w:left="20"/>
              <w:jc w:val="both"/>
            </w:pPr>
            <w:r>
              <w:rPr>
                <w:rFonts w:ascii="Times New Roman"/>
                <w:b w:val="false"/>
                <w:i w:val="false"/>
                <w:color w:val="000000"/>
                <w:sz w:val="20"/>
              </w:rPr>
              <w:t>
Радиотехника, электроника и телекоммуникации</w:t>
            </w:r>
          </w:p>
          <w:p>
            <w:pPr>
              <w:spacing w:after="20"/>
              <w:ind w:left="20"/>
              <w:jc w:val="both"/>
            </w:pPr>
            <w:r>
              <w:rPr>
                <w:rFonts w:ascii="Times New Roman"/>
                <w:b w:val="false"/>
                <w:i w:val="false"/>
                <w:color w:val="000000"/>
                <w:sz w:val="20"/>
              </w:rPr>
              <w:t>
Строительство и эксплуатация зданий и сооружений</w:t>
            </w:r>
          </w:p>
          <w:p>
            <w:pPr>
              <w:spacing w:after="20"/>
              <w:ind w:left="20"/>
              <w:jc w:val="both"/>
            </w:pPr>
            <w:r>
              <w:rPr>
                <w:rFonts w:ascii="Times New Roman"/>
                <w:b w:val="false"/>
                <w:i w:val="false"/>
                <w:color w:val="000000"/>
                <w:sz w:val="20"/>
              </w:rPr>
              <w:t>
Архитектура</w:t>
            </w:r>
          </w:p>
          <w:p>
            <w:pPr>
              <w:spacing w:after="20"/>
              <w:ind w:left="20"/>
              <w:jc w:val="both"/>
            </w:pPr>
            <w:r>
              <w:rPr>
                <w:rFonts w:ascii="Times New Roman"/>
                <w:b w:val="false"/>
                <w:i w:val="false"/>
                <w:color w:val="000000"/>
                <w:sz w:val="20"/>
              </w:rPr>
              <w:t>
Организация перевозок и управление движением на автомобильном транспорте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занятия должностей категории C-SVО-4 стаж работы должен соответствовать одному из требований, предусмотренных пунктом 12 приказа № 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отделения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C-SVО-6</w:t>
            </w:r>
          </w:p>
          <w:p>
            <w:pPr>
              <w:spacing w:after="20"/>
              <w:ind w:left="20"/>
              <w:jc w:val="both"/>
            </w:pPr>
            <w:r>
              <w:rPr>
                <w:rFonts w:ascii="Times New Roman"/>
                <w:b w:val="false"/>
                <w:i w:val="false"/>
                <w:color w:val="000000"/>
                <w:sz w:val="20"/>
              </w:rPr>
              <w:t>
(сотрудник)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ниже высшего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занятия должностей категорий C-SVО-6 и C-SVO-7 стаж работы должен соответствовать одному из требований, предусмотренных пунктом 15 приказа № 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специалист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C-SVO-7</w:t>
            </w:r>
          </w:p>
          <w:p>
            <w:pPr>
              <w:spacing w:after="20"/>
              <w:ind w:left="20"/>
              <w:jc w:val="both"/>
            </w:pPr>
            <w:r>
              <w:rPr>
                <w:rFonts w:ascii="Times New Roman"/>
                <w:b w:val="false"/>
                <w:i w:val="false"/>
                <w:color w:val="000000"/>
                <w:sz w:val="20"/>
              </w:rPr>
              <w:t>
(сотрудник)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ниже высшего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Старший инспектор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C-SVO-8</w:t>
            </w:r>
          </w:p>
          <w:p>
            <w:pPr>
              <w:spacing w:after="20"/>
              <w:ind w:left="20"/>
              <w:jc w:val="both"/>
            </w:pPr>
            <w:r>
              <w:rPr>
                <w:rFonts w:ascii="Times New Roman"/>
                <w:b w:val="false"/>
                <w:i w:val="false"/>
                <w:color w:val="000000"/>
                <w:sz w:val="20"/>
              </w:rPr>
              <w:t>
(сотрудник)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ниже высшего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занятия должностей категории C-SVО-8 стаж работы должен соответствовать одному из требований, предусмотренных пунктом 16 приказа № 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Инспектор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C-SVO-9</w:t>
            </w:r>
          </w:p>
          <w:p>
            <w:pPr>
              <w:spacing w:after="20"/>
              <w:ind w:left="20"/>
              <w:jc w:val="both"/>
            </w:pPr>
            <w:r>
              <w:rPr>
                <w:rFonts w:ascii="Times New Roman"/>
                <w:b w:val="false"/>
                <w:i w:val="false"/>
                <w:color w:val="000000"/>
                <w:sz w:val="20"/>
              </w:rPr>
              <w:t>
(сотрудник)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Техническое и профессиональное, послесреднее, высшее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занятия должностей категории C-SVО-9 стаж работы должен соответствовать одному из требований, предусмотренных пунктом 18 приказа № 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93" w:id="211"/>
    <w:p>
      <w:pPr>
        <w:spacing w:after="0"/>
        <w:ind w:left="0"/>
        <w:jc w:val="both"/>
      </w:pPr>
      <w:r>
        <w:rPr>
          <w:rFonts w:ascii="Times New Roman"/>
          <w:b w:val="false"/>
          <w:i w:val="false"/>
          <w:color w:val="000000"/>
          <w:sz w:val="28"/>
        </w:rPr>
        <w:t>
      Примечание:</w:t>
      </w:r>
    </w:p>
    <w:bookmarkEnd w:id="211"/>
    <w:bookmarkStart w:name="z1094" w:id="212"/>
    <w:p>
      <w:pPr>
        <w:spacing w:after="0"/>
        <w:ind w:left="0"/>
        <w:jc w:val="both"/>
      </w:pPr>
      <w:r>
        <w:rPr>
          <w:rFonts w:ascii="Times New Roman"/>
          <w:b w:val="false"/>
          <w:i w:val="false"/>
          <w:color w:val="000000"/>
          <w:sz w:val="28"/>
        </w:rPr>
        <w:t>
      по решению и (или) согласованию с Министром по чрезвычайным ситуациям Республики Казахстан, допускается назначение на должности органов гражданской защиты лиц, обладающих высокой профессиональной подготовкой, имеющих специфические знания либо значительный опыт работы по определенным специальностям, без учета необходимого стажа работы, установленного настоящими квалификационными требованиями.</w:t>
      </w:r>
    </w:p>
    <w:bookmarkEnd w:id="21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приказу Министра</w:t>
            </w:r>
            <w:r>
              <w:br/>
            </w:r>
            <w:r>
              <w:rPr>
                <w:rFonts w:ascii="Times New Roman"/>
                <w:b w:val="false"/>
                <w:i w:val="false"/>
                <w:color w:val="000000"/>
                <w:sz w:val="20"/>
              </w:rPr>
              <w:t>по чрезвычайным ситуациям</w:t>
            </w:r>
            <w:r>
              <w:br/>
            </w:r>
            <w:r>
              <w:rPr>
                <w:rFonts w:ascii="Times New Roman"/>
                <w:b w:val="false"/>
                <w:i w:val="false"/>
                <w:color w:val="000000"/>
                <w:sz w:val="20"/>
              </w:rPr>
              <w:t>Республики Казахстан</w:t>
            </w:r>
            <w:r>
              <w:br/>
            </w:r>
            <w:r>
              <w:rPr>
                <w:rFonts w:ascii="Times New Roman"/>
                <w:b w:val="false"/>
                <w:i w:val="false"/>
                <w:color w:val="000000"/>
                <w:sz w:val="20"/>
              </w:rPr>
              <w:t>от 18 декабря 2025 года № 550</w:t>
            </w:r>
          </w:p>
        </w:tc>
      </w:tr>
    </w:tbl>
    <w:bookmarkStart w:name="z1096" w:id="213"/>
    <w:p>
      <w:pPr>
        <w:spacing w:after="0"/>
        <w:ind w:left="0"/>
        <w:jc w:val="left"/>
      </w:pPr>
      <w:r>
        <w:rPr>
          <w:rFonts w:ascii="Times New Roman"/>
          <w:b/>
          <w:i w:val="false"/>
          <w:color w:val="000000"/>
        </w:rPr>
        <w:t xml:space="preserve"> Квалификационные требования к категориям должностей городских, районных (районов в городах) территориальных органов Министерства по чрезвычайным ситуациям Республики Казахстан</w:t>
      </w:r>
    </w:p>
    <w:bookmarkEnd w:id="2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должности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должности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уровню образованию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специальностям (высшего и послевузовского образования либо технического и профессионального, послесреднего образования)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стажу работы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Глава 1. По должностям Управлений (отделов) по чрезвычайным ситуациям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территориального органа в городе областного значения (районе города республиканского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7" w:id="214"/>
          <w:p>
            <w:pPr>
              <w:spacing w:after="20"/>
              <w:ind w:left="20"/>
              <w:jc w:val="both"/>
            </w:pPr>
            <w:r>
              <w:rPr>
                <w:rFonts w:ascii="Times New Roman"/>
                <w:b w:val="false"/>
                <w:i w:val="false"/>
                <w:color w:val="000000"/>
                <w:sz w:val="20"/>
              </w:rPr>
              <w:t>
C-SVR-1</w:t>
            </w:r>
          </w:p>
          <w:bookmarkEnd w:id="214"/>
          <w:p>
            <w:pPr>
              <w:spacing w:after="20"/>
              <w:ind w:left="20"/>
              <w:jc w:val="both"/>
            </w:pPr>
            <w:r>
              <w:rPr>
                <w:rFonts w:ascii="Times New Roman"/>
                <w:b w:val="false"/>
                <w:i w:val="false"/>
                <w:color w:val="000000"/>
                <w:sz w:val="20"/>
              </w:rPr>
              <w:t>
(сотрудник)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ниже высшего</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8" w:id="215"/>
          <w:p>
            <w:pPr>
              <w:spacing w:after="20"/>
              <w:ind w:left="20"/>
              <w:jc w:val="both"/>
            </w:pPr>
            <w:r>
              <w:rPr>
                <w:rFonts w:ascii="Times New Roman"/>
                <w:b w:val="false"/>
                <w:i w:val="false"/>
                <w:color w:val="000000"/>
                <w:sz w:val="20"/>
              </w:rPr>
              <w:t>
Пожарная безопасность</w:t>
            </w:r>
          </w:p>
          <w:bookmarkEnd w:id="215"/>
          <w:p>
            <w:pPr>
              <w:spacing w:after="20"/>
              <w:ind w:left="20"/>
              <w:jc w:val="both"/>
            </w:pPr>
            <w:r>
              <w:rPr>
                <w:rFonts w:ascii="Times New Roman"/>
                <w:b w:val="false"/>
                <w:i w:val="false"/>
                <w:color w:val="000000"/>
                <w:sz w:val="20"/>
              </w:rPr>
              <w:t>
</w:t>
            </w:r>
            <w:r>
              <w:rPr>
                <w:rFonts w:ascii="Times New Roman"/>
                <w:b w:val="false"/>
                <w:i w:val="false"/>
                <w:color w:val="000000"/>
                <w:sz w:val="20"/>
              </w:rPr>
              <w:t>Пожаротушение и аварийно-спасательное дело</w:t>
            </w:r>
          </w:p>
          <w:p>
            <w:pPr>
              <w:spacing w:after="20"/>
              <w:ind w:left="20"/>
              <w:jc w:val="both"/>
            </w:pPr>
            <w:r>
              <w:rPr>
                <w:rFonts w:ascii="Times New Roman"/>
                <w:b w:val="false"/>
                <w:i w:val="false"/>
                <w:color w:val="000000"/>
                <w:sz w:val="20"/>
              </w:rPr>
              <w:t>
</w:t>
            </w:r>
            <w:r>
              <w:rPr>
                <w:rFonts w:ascii="Times New Roman"/>
                <w:b w:val="false"/>
                <w:i w:val="false"/>
                <w:color w:val="000000"/>
                <w:sz w:val="20"/>
              </w:rPr>
              <w:t>Защита в чрезвычайных ситуациях</w:t>
            </w:r>
          </w:p>
          <w:p>
            <w:pPr>
              <w:spacing w:after="20"/>
              <w:ind w:left="20"/>
              <w:jc w:val="both"/>
            </w:pPr>
            <w:r>
              <w:rPr>
                <w:rFonts w:ascii="Times New Roman"/>
                <w:b w:val="false"/>
                <w:i w:val="false"/>
                <w:color w:val="000000"/>
                <w:sz w:val="20"/>
              </w:rPr>
              <w:t>
</w:t>
            </w:r>
            <w:r>
              <w:rPr>
                <w:rFonts w:ascii="Times New Roman"/>
                <w:b w:val="false"/>
                <w:i w:val="false"/>
                <w:color w:val="000000"/>
                <w:sz w:val="20"/>
              </w:rPr>
              <w:t>Командная тактическая сил гражданской обороны</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Промышленная, экологическая и пожарная безопасность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Строительство</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Производство строительных материалов, изделий и конструкций</w:t>
            </w:r>
          </w:p>
          <w:p>
            <w:pPr>
              <w:spacing w:after="20"/>
              <w:ind w:left="20"/>
              <w:jc w:val="both"/>
            </w:pPr>
            <w:r>
              <w:rPr>
                <w:rFonts w:ascii="Times New Roman"/>
                <w:b w:val="false"/>
                <w:i w:val="false"/>
                <w:color w:val="000000"/>
                <w:sz w:val="20"/>
              </w:rPr>
              <w:t>
</w:t>
            </w:r>
            <w:r>
              <w:rPr>
                <w:rFonts w:ascii="Times New Roman"/>
                <w:b w:val="false"/>
                <w:i w:val="false"/>
                <w:color w:val="000000"/>
                <w:sz w:val="20"/>
              </w:rPr>
              <w:t>Электроэнергетика</w:t>
            </w:r>
          </w:p>
          <w:p>
            <w:pPr>
              <w:spacing w:after="20"/>
              <w:ind w:left="20"/>
              <w:jc w:val="both"/>
            </w:pPr>
            <w:r>
              <w:rPr>
                <w:rFonts w:ascii="Times New Roman"/>
                <w:b w:val="false"/>
                <w:i w:val="false"/>
                <w:color w:val="000000"/>
                <w:sz w:val="20"/>
              </w:rPr>
              <w:t>
</w:t>
            </w:r>
            <w:r>
              <w:rPr>
                <w:rFonts w:ascii="Times New Roman"/>
                <w:b w:val="false"/>
                <w:i w:val="false"/>
                <w:color w:val="000000"/>
                <w:sz w:val="20"/>
              </w:rPr>
              <w:t>Теплоэнергетика</w:t>
            </w:r>
          </w:p>
          <w:p>
            <w:pPr>
              <w:spacing w:after="20"/>
              <w:ind w:left="20"/>
              <w:jc w:val="both"/>
            </w:pPr>
            <w:r>
              <w:rPr>
                <w:rFonts w:ascii="Times New Roman"/>
                <w:b w:val="false"/>
                <w:i w:val="false"/>
                <w:color w:val="000000"/>
                <w:sz w:val="20"/>
              </w:rPr>
              <w:t>
</w:t>
            </w:r>
            <w:r>
              <w:rPr>
                <w:rFonts w:ascii="Times New Roman"/>
                <w:b w:val="false"/>
                <w:i w:val="false"/>
                <w:color w:val="000000"/>
                <w:sz w:val="20"/>
              </w:rPr>
              <w:t>Радиотехника, электроника и телекоммуникации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Безопасность жизнедеятельности и защита окружающей среды</w:t>
            </w:r>
          </w:p>
          <w:p>
            <w:pPr>
              <w:spacing w:after="20"/>
              <w:ind w:left="20"/>
              <w:jc w:val="both"/>
            </w:pPr>
            <w:r>
              <w:rPr>
                <w:rFonts w:ascii="Times New Roman"/>
                <w:b w:val="false"/>
                <w:i w:val="false"/>
                <w:color w:val="000000"/>
                <w:sz w:val="20"/>
              </w:rPr>
              <w:t>
</w:t>
            </w:r>
            <w:r>
              <w:rPr>
                <w:rFonts w:ascii="Times New Roman"/>
                <w:b w:val="false"/>
                <w:i w:val="false"/>
                <w:color w:val="000000"/>
                <w:sz w:val="20"/>
              </w:rPr>
              <w:t>Механика</w:t>
            </w:r>
          </w:p>
          <w:p>
            <w:pPr>
              <w:spacing w:after="20"/>
              <w:ind w:left="20"/>
              <w:jc w:val="both"/>
            </w:pPr>
            <w:r>
              <w:rPr>
                <w:rFonts w:ascii="Times New Roman"/>
                <w:b w:val="false"/>
                <w:i w:val="false"/>
                <w:color w:val="000000"/>
                <w:sz w:val="20"/>
              </w:rPr>
              <w:t>
</w:t>
            </w:r>
            <w:r>
              <w:rPr>
                <w:rFonts w:ascii="Times New Roman"/>
                <w:b w:val="false"/>
                <w:i w:val="false"/>
                <w:color w:val="000000"/>
                <w:sz w:val="20"/>
              </w:rPr>
              <w:t>Вычислительная техника и программное обеспечение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Юриспруденция</w:t>
            </w:r>
          </w:p>
          <w:p>
            <w:pPr>
              <w:spacing w:after="20"/>
              <w:ind w:left="20"/>
              <w:jc w:val="both"/>
            </w:pPr>
            <w:r>
              <w:rPr>
                <w:rFonts w:ascii="Times New Roman"/>
                <w:b w:val="false"/>
                <w:i w:val="false"/>
                <w:color w:val="000000"/>
                <w:sz w:val="20"/>
              </w:rPr>
              <w:t>
</w:t>
            </w:r>
            <w:r>
              <w:rPr>
                <w:rFonts w:ascii="Times New Roman"/>
                <w:b w:val="false"/>
                <w:i w:val="false"/>
                <w:color w:val="000000"/>
                <w:sz w:val="20"/>
              </w:rPr>
              <w:t>Право</w:t>
            </w:r>
          </w:p>
          <w:p>
            <w:pPr>
              <w:spacing w:after="20"/>
              <w:ind w:left="20"/>
              <w:jc w:val="both"/>
            </w:pPr>
            <w:r>
              <w:rPr>
                <w:rFonts w:ascii="Times New Roman"/>
                <w:b w:val="false"/>
                <w:i w:val="false"/>
                <w:color w:val="000000"/>
                <w:sz w:val="20"/>
              </w:rPr>
              <w:t>
</w:t>
            </w:r>
            <w:r>
              <w:rPr>
                <w:rFonts w:ascii="Times New Roman"/>
                <w:b w:val="false"/>
                <w:i w:val="false"/>
                <w:color w:val="000000"/>
                <w:sz w:val="20"/>
              </w:rPr>
              <w:t>Правоохранительная деятельность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Нефтегазовое дело</w:t>
            </w:r>
          </w:p>
          <w:p>
            <w:pPr>
              <w:spacing w:after="20"/>
              <w:ind w:left="20"/>
              <w:jc w:val="both"/>
            </w:pPr>
            <w:r>
              <w:rPr>
                <w:rFonts w:ascii="Times New Roman"/>
                <w:b w:val="false"/>
                <w:i w:val="false"/>
                <w:color w:val="000000"/>
                <w:sz w:val="20"/>
              </w:rPr>
              <w:t>
</w:t>
            </w:r>
            <w:r>
              <w:rPr>
                <w:rFonts w:ascii="Times New Roman"/>
                <w:b w:val="false"/>
                <w:i w:val="false"/>
                <w:color w:val="000000"/>
                <w:sz w:val="20"/>
              </w:rPr>
              <w:t>Автоматизация и управление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Стандартизация, сертификация и метрология</w:t>
            </w:r>
          </w:p>
          <w:p>
            <w:pPr>
              <w:spacing w:after="20"/>
              <w:ind w:left="20"/>
              <w:jc w:val="both"/>
            </w:pPr>
            <w:r>
              <w:rPr>
                <w:rFonts w:ascii="Times New Roman"/>
                <w:b w:val="false"/>
                <w:i w:val="false"/>
                <w:color w:val="000000"/>
                <w:sz w:val="20"/>
              </w:rPr>
              <w:t>
</w:t>
            </w:r>
            <w:r>
              <w:rPr>
                <w:rFonts w:ascii="Times New Roman"/>
                <w:b w:val="false"/>
                <w:i w:val="false"/>
                <w:color w:val="000000"/>
                <w:sz w:val="20"/>
              </w:rPr>
              <w:t>Логистика (по отраслям)</w:t>
            </w:r>
          </w:p>
          <w:p>
            <w:pPr>
              <w:spacing w:after="20"/>
              <w:ind w:left="20"/>
              <w:jc w:val="both"/>
            </w:pPr>
            <w:r>
              <w:rPr>
                <w:rFonts w:ascii="Times New Roman"/>
                <w:b w:val="false"/>
                <w:i w:val="false"/>
                <w:color w:val="000000"/>
                <w:sz w:val="20"/>
              </w:rPr>
              <w:t>
</w:t>
            </w:r>
            <w:r>
              <w:rPr>
                <w:rFonts w:ascii="Times New Roman"/>
                <w:b w:val="false"/>
                <w:i w:val="false"/>
                <w:color w:val="000000"/>
                <w:sz w:val="20"/>
              </w:rPr>
              <w:t>Техническая физика</w:t>
            </w:r>
          </w:p>
          <w:p>
            <w:pPr>
              <w:spacing w:after="20"/>
              <w:ind w:left="20"/>
              <w:jc w:val="both"/>
            </w:pPr>
            <w:r>
              <w:rPr>
                <w:rFonts w:ascii="Times New Roman"/>
                <w:b w:val="false"/>
                <w:i w:val="false"/>
                <w:color w:val="000000"/>
                <w:sz w:val="20"/>
              </w:rPr>
              <w:t>
</w:t>
            </w:r>
            <w:r>
              <w:rPr>
                <w:rFonts w:ascii="Times New Roman"/>
                <w:b w:val="false"/>
                <w:i w:val="false"/>
                <w:color w:val="000000"/>
                <w:sz w:val="20"/>
              </w:rPr>
              <w:t>Транспортное строительство</w:t>
            </w:r>
          </w:p>
          <w:p>
            <w:pPr>
              <w:spacing w:after="20"/>
              <w:ind w:left="20"/>
              <w:jc w:val="both"/>
            </w:pPr>
            <w:r>
              <w:rPr>
                <w:rFonts w:ascii="Times New Roman"/>
                <w:b w:val="false"/>
                <w:i w:val="false"/>
                <w:color w:val="000000"/>
                <w:sz w:val="20"/>
              </w:rPr>
              <w:t>
</w:t>
            </w:r>
            <w:r>
              <w:rPr>
                <w:rFonts w:ascii="Times New Roman"/>
                <w:b w:val="false"/>
                <w:i w:val="false"/>
                <w:color w:val="000000"/>
                <w:sz w:val="20"/>
              </w:rPr>
              <w:t>Транспорт, транспортная техника и технологии</w:t>
            </w:r>
          </w:p>
          <w:p>
            <w:pPr>
              <w:spacing w:after="20"/>
              <w:ind w:left="20"/>
              <w:jc w:val="both"/>
            </w:pPr>
            <w:r>
              <w:rPr>
                <w:rFonts w:ascii="Times New Roman"/>
                <w:b w:val="false"/>
                <w:i w:val="false"/>
                <w:color w:val="000000"/>
                <w:sz w:val="20"/>
              </w:rPr>
              <w:t>
</w:t>
            </w:r>
            <w:r>
              <w:rPr>
                <w:rFonts w:ascii="Times New Roman"/>
                <w:b w:val="false"/>
                <w:i w:val="false"/>
                <w:color w:val="000000"/>
                <w:sz w:val="20"/>
              </w:rPr>
              <w:t>Военное дело и безопасность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Судебная экспертиза</w:t>
            </w:r>
          </w:p>
          <w:p>
            <w:pPr>
              <w:spacing w:after="20"/>
              <w:ind w:left="20"/>
              <w:jc w:val="both"/>
            </w:pPr>
            <w:r>
              <w:rPr>
                <w:rFonts w:ascii="Times New Roman"/>
                <w:b w:val="false"/>
                <w:i w:val="false"/>
                <w:color w:val="000000"/>
                <w:sz w:val="20"/>
              </w:rPr>
              <w:t>
</w:t>
            </w:r>
            <w:r>
              <w:rPr>
                <w:rFonts w:ascii="Times New Roman"/>
                <w:b w:val="false"/>
                <w:i w:val="false"/>
                <w:color w:val="000000"/>
                <w:sz w:val="20"/>
              </w:rPr>
              <w:t>Техносферная безопасность</w:t>
            </w:r>
          </w:p>
          <w:p>
            <w:pPr>
              <w:spacing w:after="20"/>
              <w:ind w:left="20"/>
              <w:jc w:val="both"/>
            </w:pPr>
            <w:r>
              <w:rPr>
                <w:rFonts w:ascii="Times New Roman"/>
                <w:b w:val="false"/>
                <w:i w:val="false"/>
                <w:color w:val="000000"/>
                <w:sz w:val="20"/>
              </w:rPr>
              <w:t>
Предупреждение и ликвидация чрезвычайных ситуаций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занятия должностей категории C-SVR-1 стаж работы должен соответствовать одному из требований, предусмотренных пунктом 10 Типовых квалификационных требований к категориям должностей правоохранительных органов, утвержденных приказом Председателя Агентства Республики Казахстан по делам государственной службы от 13 апреля 2020 года № 67 "Об утверждении Типовых квалификационных требований к категориям должностей правоохранительных органов" (зарегистрирован в Реестре государственной регистрации нормативных правовых актов № 20391) (далее - приказа № 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4" w:id="216"/>
          <w:p>
            <w:pPr>
              <w:spacing w:after="20"/>
              <w:ind w:left="20"/>
              <w:jc w:val="both"/>
            </w:pPr>
            <w:r>
              <w:rPr>
                <w:rFonts w:ascii="Times New Roman"/>
                <w:b w:val="false"/>
                <w:i w:val="false"/>
                <w:color w:val="000000"/>
                <w:sz w:val="20"/>
              </w:rPr>
              <w:t>
Заместитель начальника территориального органа в городе областного значения (районе города республиканского значения)</w:t>
            </w:r>
          </w:p>
          <w:bookmarkEnd w:id="216"/>
          <w:p>
            <w:pPr>
              <w:spacing w:after="20"/>
              <w:ind w:left="20"/>
              <w:jc w:val="both"/>
            </w:pPr>
            <w:r>
              <w:rPr>
                <w:rFonts w:ascii="Times New Roman"/>
                <w:b w:val="false"/>
                <w:i w:val="false"/>
                <w:color w:val="000000"/>
                <w:sz w:val="20"/>
              </w:rPr>
              <w:t>
Начальник городского, районного территориального органа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5" w:id="217"/>
          <w:p>
            <w:pPr>
              <w:spacing w:after="20"/>
              <w:ind w:left="20"/>
              <w:jc w:val="both"/>
            </w:pPr>
            <w:r>
              <w:rPr>
                <w:rFonts w:ascii="Times New Roman"/>
                <w:b w:val="false"/>
                <w:i w:val="false"/>
                <w:color w:val="000000"/>
                <w:sz w:val="20"/>
              </w:rPr>
              <w:t>
C-SVR-2</w:t>
            </w:r>
          </w:p>
          <w:bookmarkEnd w:id="217"/>
          <w:p>
            <w:pPr>
              <w:spacing w:after="20"/>
              <w:ind w:left="20"/>
              <w:jc w:val="both"/>
            </w:pPr>
            <w:r>
              <w:rPr>
                <w:rFonts w:ascii="Times New Roman"/>
                <w:b w:val="false"/>
                <w:i w:val="false"/>
                <w:color w:val="000000"/>
                <w:sz w:val="20"/>
              </w:rPr>
              <w:t>
(сотрудник)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ниже высшего</w:t>
            </w: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занятия должностей категорий C-SVR-2 и C-SVR-3 стаж работы должен соответствовать одному из требований, предусмотренных пунктом 12 приказа № 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начальника городского, районного территориального органа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6" w:id="218"/>
          <w:p>
            <w:pPr>
              <w:spacing w:after="20"/>
              <w:ind w:left="20"/>
              <w:jc w:val="both"/>
            </w:pPr>
            <w:r>
              <w:rPr>
                <w:rFonts w:ascii="Times New Roman"/>
                <w:b w:val="false"/>
                <w:i w:val="false"/>
                <w:color w:val="000000"/>
                <w:sz w:val="20"/>
              </w:rPr>
              <w:t>
C-SVR-3</w:t>
            </w:r>
          </w:p>
          <w:bookmarkEnd w:id="218"/>
          <w:p>
            <w:pPr>
              <w:spacing w:after="20"/>
              <w:ind w:left="20"/>
              <w:jc w:val="both"/>
            </w:pPr>
            <w:r>
              <w:rPr>
                <w:rFonts w:ascii="Times New Roman"/>
                <w:b w:val="false"/>
                <w:i w:val="false"/>
                <w:color w:val="000000"/>
                <w:sz w:val="20"/>
              </w:rPr>
              <w:t>
(сотрудник)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ниже высшего</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городского, районного территориального органа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7" w:id="219"/>
          <w:p>
            <w:pPr>
              <w:spacing w:after="20"/>
              <w:ind w:left="20"/>
              <w:jc w:val="both"/>
            </w:pPr>
            <w:r>
              <w:rPr>
                <w:rFonts w:ascii="Times New Roman"/>
                <w:b w:val="false"/>
                <w:i w:val="false"/>
                <w:color w:val="000000"/>
                <w:sz w:val="20"/>
              </w:rPr>
              <w:t>
C-SVR-4</w:t>
            </w:r>
          </w:p>
          <w:bookmarkEnd w:id="219"/>
          <w:p>
            <w:pPr>
              <w:spacing w:after="20"/>
              <w:ind w:left="20"/>
              <w:jc w:val="both"/>
            </w:pPr>
            <w:r>
              <w:rPr>
                <w:rFonts w:ascii="Times New Roman"/>
                <w:b w:val="false"/>
                <w:i w:val="false"/>
                <w:color w:val="000000"/>
                <w:sz w:val="20"/>
              </w:rPr>
              <w:t>
(сотрудник)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ниже высшего</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занятия должностей категории C-SVR-4 стаж работы должен соответствовать одному из требований, предусмотренных пунктом 14 приказа № 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специалист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8" w:id="220"/>
          <w:p>
            <w:pPr>
              <w:spacing w:after="20"/>
              <w:ind w:left="20"/>
              <w:jc w:val="both"/>
            </w:pPr>
            <w:r>
              <w:rPr>
                <w:rFonts w:ascii="Times New Roman"/>
                <w:b w:val="false"/>
                <w:i w:val="false"/>
                <w:color w:val="000000"/>
                <w:sz w:val="20"/>
              </w:rPr>
              <w:t>
C-SVR-6</w:t>
            </w:r>
          </w:p>
          <w:bookmarkEnd w:id="220"/>
          <w:p>
            <w:pPr>
              <w:spacing w:after="20"/>
              <w:ind w:left="20"/>
              <w:jc w:val="both"/>
            </w:pPr>
            <w:r>
              <w:rPr>
                <w:rFonts w:ascii="Times New Roman"/>
                <w:b w:val="false"/>
                <w:i w:val="false"/>
                <w:color w:val="000000"/>
                <w:sz w:val="20"/>
              </w:rPr>
              <w:t>
(сотрудник)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ниже высшего</w:t>
            </w: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занятия должностей категории C-SVR-6 стаж работы должен соответствовать одному из требований, предусмотренных пунктом 16 приказа № 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Старший дознаватель по особо важным делам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9" w:id="221"/>
          <w:p>
            <w:pPr>
              <w:spacing w:after="20"/>
              <w:ind w:left="20"/>
              <w:jc w:val="both"/>
            </w:pPr>
            <w:r>
              <w:rPr>
                <w:rFonts w:ascii="Times New Roman"/>
                <w:b w:val="false"/>
                <w:i w:val="false"/>
                <w:color w:val="000000"/>
                <w:sz w:val="20"/>
              </w:rPr>
              <w:t>
C-SVR-6</w:t>
            </w:r>
          </w:p>
          <w:bookmarkEnd w:id="221"/>
          <w:p>
            <w:pPr>
              <w:spacing w:after="20"/>
              <w:ind w:left="20"/>
              <w:jc w:val="both"/>
            </w:pPr>
            <w:r>
              <w:rPr>
                <w:rFonts w:ascii="Times New Roman"/>
                <w:b w:val="false"/>
                <w:i w:val="false"/>
                <w:color w:val="000000"/>
                <w:sz w:val="20"/>
              </w:rPr>
              <w:t>
(сотрудник)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ниже высшего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0" w:id="222"/>
          <w:p>
            <w:pPr>
              <w:spacing w:after="20"/>
              <w:ind w:left="20"/>
              <w:jc w:val="both"/>
            </w:pPr>
            <w:r>
              <w:rPr>
                <w:rFonts w:ascii="Times New Roman"/>
                <w:b w:val="false"/>
                <w:i w:val="false"/>
                <w:color w:val="000000"/>
                <w:sz w:val="20"/>
              </w:rPr>
              <w:t>
Пожарная безопасность</w:t>
            </w:r>
          </w:p>
          <w:bookmarkEnd w:id="222"/>
          <w:p>
            <w:pPr>
              <w:spacing w:after="20"/>
              <w:ind w:left="20"/>
              <w:jc w:val="both"/>
            </w:pPr>
            <w:r>
              <w:rPr>
                <w:rFonts w:ascii="Times New Roman"/>
                <w:b w:val="false"/>
                <w:i w:val="false"/>
                <w:color w:val="000000"/>
                <w:sz w:val="20"/>
              </w:rPr>
              <w:t>
</w:t>
            </w:r>
            <w:r>
              <w:rPr>
                <w:rFonts w:ascii="Times New Roman"/>
                <w:b w:val="false"/>
                <w:i w:val="false"/>
                <w:color w:val="000000"/>
                <w:sz w:val="20"/>
              </w:rPr>
              <w:t>Пожаротушение и аварийно-спасательное дело</w:t>
            </w:r>
          </w:p>
          <w:p>
            <w:pPr>
              <w:spacing w:after="20"/>
              <w:ind w:left="20"/>
              <w:jc w:val="both"/>
            </w:pPr>
            <w:r>
              <w:rPr>
                <w:rFonts w:ascii="Times New Roman"/>
                <w:b w:val="false"/>
                <w:i w:val="false"/>
                <w:color w:val="000000"/>
                <w:sz w:val="20"/>
              </w:rPr>
              <w:t>
</w:t>
            </w:r>
            <w:r>
              <w:rPr>
                <w:rFonts w:ascii="Times New Roman"/>
                <w:b w:val="false"/>
                <w:i w:val="false"/>
                <w:color w:val="000000"/>
                <w:sz w:val="20"/>
              </w:rPr>
              <w:t>Защита в чрезвычайных ситуациях</w:t>
            </w:r>
          </w:p>
          <w:p>
            <w:pPr>
              <w:spacing w:after="20"/>
              <w:ind w:left="20"/>
              <w:jc w:val="both"/>
            </w:pPr>
            <w:r>
              <w:rPr>
                <w:rFonts w:ascii="Times New Roman"/>
                <w:b w:val="false"/>
                <w:i w:val="false"/>
                <w:color w:val="000000"/>
                <w:sz w:val="20"/>
              </w:rPr>
              <w:t>
</w:t>
            </w:r>
            <w:r>
              <w:rPr>
                <w:rFonts w:ascii="Times New Roman"/>
                <w:b w:val="false"/>
                <w:i w:val="false"/>
                <w:color w:val="000000"/>
                <w:sz w:val="20"/>
              </w:rPr>
              <w:t>Командная тактическая сил гражданской обороны</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Промышленная, экологическая и пожарная безопасность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Право</w:t>
            </w:r>
          </w:p>
          <w:p>
            <w:pPr>
              <w:spacing w:after="20"/>
              <w:ind w:left="20"/>
              <w:jc w:val="both"/>
            </w:pPr>
            <w:r>
              <w:rPr>
                <w:rFonts w:ascii="Times New Roman"/>
                <w:b w:val="false"/>
                <w:i w:val="false"/>
                <w:color w:val="000000"/>
                <w:sz w:val="20"/>
              </w:rPr>
              <w:t>
</w:t>
            </w:r>
            <w:r>
              <w:rPr>
                <w:rFonts w:ascii="Times New Roman"/>
                <w:b w:val="false"/>
                <w:i w:val="false"/>
                <w:color w:val="000000"/>
                <w:sz w:val="20"/>
              </w:rPr>
              <w:t>Юриспруденция</w:t>
            </w:r>
          </w:p>
          <w:p>
            <w:pPr>
              <w:spacing w:after="20"/>
              <w:ind w:left="20"/>
              <w:jc w:val="both"/>
            </w:pPr>
            <w:r>
              <w:rPr>
                <w:rFonts w:ascii="Times New Roman"/>
                <w:b w:val="false"/>
                <w:i w:val="false"/>
                <w:color w:val="000000"/>
                <w:sz w:val="20"/>
              </w:rPr>
              <w:t>
</w:t>
            </w:r>
            <w:r>
              <w:rPr>
                <w:rFonts w:ascii="Times New Roman"/>
                <w:b w:val="false"/>
                <w:i w:val="false"/>
                <w:color w:val="000000"/>
                <w:sz w:val="20"/>
              </w:rPr>
              <w:t>Правоохранительная деятельность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Международное право</w:t>
            </w:r>
          </w:p>
          <w:p>
            <w:pPr>
              <w:spacing w:after="20"/>
              <w:ind w:left="20"/>
              <w:jc w:val="both"/>
            </w:pPr>
            <w:r>
              <w:rPr>
                <w:rFonts w:ascii="Times New Roman"/>
                <w:b w:val="false"/>
                <w:i w:val="false"/>
                <w:color w:val="000000"/>
                <w:sz w:val="20"/>
              </w:rPr>
              <w:t>
</w:t>
            </w:r>
            <w:r>
              <w:rPr>
                <w:rFonts w:ascii="Times New Roman"/>
                <w:b w:val="false"/>
                <w:i w:val="false"/>
                <w:color w:val="000000"/>
                <w:sz w:val="20"/>
              </w:rPr>
              <w:t>Строительство</w:t>
            </w:r>
          </w:p>
          <w:p>
            <w:pPr>
              <w:spacing w:after="20"/>
              <w:ind w:left="20"/>
              <w:jc w:val="both"/>
            </w:pPr>
            <w:r>
              <w:rPr>
                <w:rFonts w:ascii="Times New Roman"/>
                <w:b w:val="false"/>
                <w:i w:val="false"/>
                <w:color w:val="000000"/>
                <w:sz w:val="20"/>
              </w:rPr>
              <w:t>
</w:t>
            </w:r>
            <w:r>
              <w:rPr>
                <w:rFonts w:ascii="Times New Roman"/>
                <w:b w:val="false"/>
                <w:i w:val="false"/>
                <w:color w:val="000000"/>
                <w:sz w:val="20"/>
              </w:rPr>
              <w:t>Военное дело и безопасность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Судебная экспертиза</w:t>
            </w:r>
          </w:p>
          <w:p>
            <w:pPr>
              <w:spacing w:after="20"/>
              <w:ind w:left="20"/>
              <w:jc w:val="both"/>
            </w:pPr>
            <w:r>
              <w:rPr>
                <w:rFonts w:ascii="Times New Roman"/>
                <w:b w:val="false"/>
                <w:i w:val="false"/>
                <w:color w:val="000000"/>
                <w:sz w:val="20"/>
              </w:rPr>
              <w:t>
</w:t>
            </w:r>
            <w:r>
              <w:rPr>
                <w:rFonts w:ascii="Times New Roman"/>
                <w:b w:val="false"/>
                <w:i w:val="false"/>
                <w:color w:val="000000"/>
                <w:sz w:val="20"/>
              </w:rPr>
              <w:t>Техносферная безопасность</w:t>
            </w:r>
          </w:p>
          <w:p>
            <w:pPr>
              <w:spacing w:after="20"/>
              <w:ind w:left="20"/>
              <w:jc w:val="both"/>
            </w:pPr>
            <w:r>
              <w:rPr>
                <w:rFonts w:ascii="Times New Roman"/>
                <w:b w:val="false"/>
                <w:i w:val="false"/>
                <w:color w:val="000000"/>
                <w:sz w:val="20"/>
              </w:rPr>
              <w:t>
Предупреждение и ликвидация чрезвычайных ситуаций</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Старший офицер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3" w:id="223"/>
          <w:p>
            <w:pPr>
              <w:spacing w:after="20"/>
              <w:ind w:left="20"/>
              <w:jc w:val="both"/>
            </w:pPr>
            <w:r>
              <w:rPr>
                <w:rFonts w:ascii="Times New Roman"/>
                <w:b w:val="false"/>
                <w:i w:val="false"/>
                <w:color w:val="000000"/>
                <w:sz w:val="20"/>
              </w:rPr>
              <w:t>
C-SVR-6</w:t>
            </w:r>
          </w:p>
          <w:bookmarkEnd w:id="223"/>
          <w:p>
            <w:pPr>
              <w:spacing w:after="20"/>
              <w:ind w:left="20"/>
              <w:jc w:val="both"/>
            </w:pPr>
            <w:r>
              <w:rPr>
                <w:rFonts w:ascii="Times New Roman"/>
                <w:b w:val="false"/>
                <w:i w:val="false"/>
                <w:color w:val="000000"/>
                <w:sz w:val="20"/>
              </w:rPr>
              <w:t>
(военнослужащий)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ниже высшего</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4" w:id="224"/>
          <w:p>
            <w:pPr>
              <w:spacing w:after="20"/>
              <w:ind w:left="20"/>
              <w:jc w:val="both"/>
            </w:pPr>
            <w:r>
              <w:rPr>
                <w:rFonts w:ascii="Times New Roman"/>
                <w:b w:val="false"/>
                <w:i w:val="false"/>
                <w:color w:val="000000"/>
                <w:sz w:val="20"/>
              </w:rPr>
              <w:t>
Пожарная безопасность</w:t>
            </w:r>
          </w:p>
          <w:bookmarkEnd w:id="224"/>
          <w:p>
            <w:pPr>
              <w:spacing w:after="20"/>
              <w:ind w:left="20"/>
              <w:jc w:val="both"/>
            </w:pPr>
            <w:r>
              <w:rPr>
                <w:rFonts w:ascii="Times New Roman"/>
                <w:b w:val="false"/>
                <w:i w:val="false"/>
                <w:color w:val="000000"/>
                <w:sz w:val="20"/>
              </w:rPr>
              <w:t>
</w:t>
            </w:r>
            <w:r>
              <w:rPr>
                <w:rFonts w:ascii="Times New Roman"/>
                <w:b w:val="false"/>
                <w:i w:val="false"/>
                <w:color w:val="000000"/>
                <w:sz w:val="20"/>
              </w:rPr>
              <w:t>Военное дело и безопасность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Государственное и местное управление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Автоматизация и управление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Защита в чрезвычайных ситуациях</w:t>
            </w:r>
          </w:p>
          <w:p>
            <w:pPr>
              <w:spacing w:after="20"/>
              <w:ind w:left="20"/>
              <w:jc w:val="both"/>
            </w:pPr>
            <w:r>
              <w:rPr>
                <w:rFonts w:ascii="Times New Roman"/>
                <w:b w:val="false"/>
                <w:i w:val="false"/>
                <w:color w:val="000000"/>
                <w:sz w:val="20"/>
              </w:rPr>
              <w:t>
</w:t>
            </w:r>
            <w:r>
              <w:rPr>
                <w:rFonts w:ascii="Times New Roman"/>
                <w:b w:val="false"/>
                <w:i w:val="false"/>
                <w:color w:val="000000"/>
                <w:sz w:val="20"/>
              </w:rPr>
              <w:t>Командная тактическая сил гражданской обороны</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Промышленная, экологическая и пожарная безопасность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Пожаротушение и аварийно-спасательное дело</w:t>
            </w:r>
          </w:p>
          <w:p>
            <w:pPr>
              <w:spacing w:after="20"/>
              <w:ind w:left="20"/>
              <w:jc w:val="both"/>
            </w:pPr>
            <w:r>
              <w:rPr>
                <w:rFonts w:ascii="Times New Roman"/>
                <w:b w:val="false"/>
                <w:i w:val="false"/>
                <w:color w:val="000000"/>
                <w:sz w:val="20"/>
              </w:rPr>
              <w:t>
</w:t>
            </w:r>
            <w:r>
              <w:rPr>
                <w:rFonts w:ascii="Times New Roman"/>
                <w:b w:val="false"/>
                <w:i w:val="false"/>
                <w:color w:val="000000"/>
                <w:sz w:val="20"/>
              </w:rPr>
              <w:t>Безопасность жизнедеятельности и защита окружающей среды</w:t>
            </w:r>
          </w:p>
          <w:p>
            <w:pPr>
              <w:spacing w:after="20"/>
              <w:ind w:left="20"/>
              <w:jc w:val="both"/>
            </w:pPr>
            <w:r>
              <w:rPr>
                <w:rFonts w:ascii="Times New Roman"/>
                <w:b w:val="false"/>
                <w:i w:val="false"/>
                <w:color w:val="000000"/>
                <w:sz w:val="20"/>
              </w:rPr>
              <w:t>
</w:t>
            </w:r>
            <w:r>
              <w:rPr>
                <w:rFonts w:ascii="Times New Roman"/>
                <w:b w:val="false"/>
                <w:i w:val="false"/>
                <w:color w:val="000000"/>
                <w:sz w:val="20"/>
              </w:rPr>
              <w:t>Строительство</w:t>
            </w:r>
          </w:p>
          <w:p>
            <w:pPr>
              <w:spacing w:after="20"/>
              <w:ind w:left="20"/>
              <w:jc w:val="both"/>
            </w:pPr>
            <w:r>
              <w:rPr>
                <w:rFonts w:ascii="Times New Roman"/>
                <w:b w:val="false"/>
                <w:i w:val="false"/>
                <w:color w:val="000000"/>
                <w:sz w:val="20"/>
              </w:rPr>
              <w:t>
</w:t>
            </w:r>
            <w:r>
              <w:rPr>
                <w:rFonts w:ascii="Times New Roman"/>
                <w:b w:val="false"/>
                <w:i w:val="false"/>
                <w:color w:val="000000"/>
                <w:sz w:val="20"/>
              </w:rPr>
              <w:t>Транспортное строительство</w:t>
            </w:r>
          </w:p>
          <w:p>
            <w:pPr>
              <w:spacing w:after="20"/>
              <w:ind w:left="20"/>
              <w:jc w:val="both"/>
            </w:pPr>
            <w:r>
              <w:rPr>
                <w:rFonts w:ascii="Times New Roman"/>
                <w:b w:val="false"/>
                <w:i w:val="false"/>
                <w:color w:val="000000"/>
                <w:sz w:val="20"/>
              </w:rPr>
              <w:t>
</w:t>
            </w:r>
            <w:r>
              <w:rPr>
                <w:rFonts w:ascii="Times New Roman"/>
                <w:b w:val="false"/>
                <w:i w:val="false"/>
                <w:color w:val="000000"/>
                <w:sz w:val="20"/>
              </w:rPr>
              <w:t>Радиотехника, электроника и телекоммуникации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Транспорт, транспортная техника и технологии</w:t>
            </w:r>
          </w:p>
          <w:p>
            <w:pPr>
              <w:spacing w:after="20"/>
              <w:ind w:left="20"/>
              <w:jc w:val="both"/>
            </w:pPr>
            <w:r>
              <w:rPr>
                <w:rFonts w:ascii="Times New Roman"/>
                <w:b w:val="false"/>
                <w:i w:val="false"/>
                <w:color w:val="000000"/>
                <w:sz w:val="20"/>
              </w:rPr>
              <w:t>
</w:t>
            </w:r>
            <w:r>
              <w:rPr>
                <w:rFonts w:ascii="Times New Roman"/>
                <w:b w:val="false"/>
                <w:i w:val="false"/>
                <w:color w:val="000000"/>
                <w:sz w:val="20"/>
              </w:rPr>
              <w:t>Химия</w:t>
            </w:r>
          </w:p>
          <w:p>
            <w:pPr>
              <w:spacing w:after="20"/>
              <w:ind w:left="20"/>
              <w:jc w:val="both"/>
            </w:pPr>
            <w:r>
              <w:rPr>
                <w:rFonts w:ascii="Times New Roman"/>
                <w:b w:val="false"/>
                <w:i w:val="false"/>
                <w:color w:val="000000"/>
                <w:sz w:val="20"/>
              </w:rPr>
              <w:t>
</w:t>
            </w:r>
            <w:r>
              <w:rPr>
                <w:rFonts w:ascii="Times New Roman"/>
                <w:b w:val="false"/>
                <w:i w:val="false"/>
                <w:color w:val="000000"/>
                <w:sz w:val="20"/>
              </w:rPr>
              <w:t>Биология</w:t>
            </w:r>
          </w:p>
          <w:p>
            <w:pPr>
              <w:spacing w:after="20"/>
              <w:ind w:left="20"/>
              <w:jc w:val="both"/>
            </w:pPr>
            <w:r>
              <w:rPr>
                <w:rFonts w:ascii="Times New Roman"/>
                <w:b w:val="false"/>
                <w:i w:val="false"/>
                <w:color w:val="000000"/>
                <w:sz w:val="20"/>
              </w:rPr>
              <w:t>
</w:t>
            </w:r>
            <w:r>
              <w:rPr>
                <w:rFonts w:ascii="Times New Roman"/>
                <w:b w:val="false"/>
                <w:i w:val="false"/>
                <w:color w:val="000000"/>
                <w:sz w:val="20"/>
              </w:rPr>
              <w:t>Техническая физика</w:t>
            </w:r>
          </w:p>
          <w:p>
            <w:pPr>
              <w:spacing w:after="20"/>
              <w:ind w:left="20"/>
              <w:jc w:val="both"/>
            </w:pPr>
            <w:r>
              <w:rPr>
                <w:rFonts w:ascii="Times New Roman"/>
                <w:b w:val="false"/>
                <w:i w:val="false"/>
                <w:color w:val="000000"/>
                <w:sz w:val="20"/>
              </w:rPr>
              <w:t>
</w:t>
            </w:r>
            <w:r>
              <w:rPr>
                <w:rFonts w:ascii="Times New Roman"/>
                <w:b w:val="false"/>
                <w:i w:val="false"/>
                <w:color w:val="000000"/>
                <w:sz w:val="20"/>
              </w:rPr>
              <w:t>Ядерная физика</w:t>
            </w:r>
          </w:p>
          <w:p>
            <w:pPr>
              <w:spacing w:after="20"/>
              <w:ind w:left="20"/>
              <w:jc w:val="both"/>
            </w:pPr>
            <w:r>
              <w:rPr>
                <w:rFonts w:ascii="Times New Roman"/>
                <w:b w:val="false"/>
                <w:i w:val="false"/>
                <w:color w:val="000000"/>
                <w:sz w:val="20"/>
              </w:rPr>
              <w:t>
</w:t>
            </w:r>
            <w:r>
              <w:rPr>
                <w:rFonts w:ascii="Times New Roman"/>
                <w:b w:val="false"/>
                <w:i w:val="false"/>
                <w:color w:val="000000"/>
                <w:sz w:val="20"/>
              </w:rPr>
              <w:t>Общая медицина</w:t>
            </w:r>
          </w:p>
          <w:p>
            <w:pPr>
              <w:spacing w:after="20"/>
              <w:ind w:left="20"/>
              <w:jc w:val="both"/>
            </w:pPr>
            <w:r>
              <w:rPr>
                <w:rFonts w:ascii="Times New Roman"/>
                <w:b w:val="false"/>
                <w:i w:val="false"/>
                <w:color w:val="000000"/>
                <w:sz w:val="20"/>
              </w:rPr>
              <w:t>
</w:t>
            </w:r>
            <w:r>
              <w:rPr>
                <w:rFonts w:ascii="Times New Roman"/>
                <w:b w:val="false"/>
                <w:i w:val="false"/>
                <w:color w:val="000000"/>
                <w:sz w:val="20"/>
              </w:rPr>
              <w:t>Гигиена и эпидемиология</w:t>
            </w:r>
          </w:p>
          <w:p>
            <w:pPr>
              <w:spacing w:after="20"/>
              <w:ind w:left="20"/>
              <w:jc w:val="both"/>
            </w:pPr>
            <w:r>
              <w:rPr>
                <w:rFonts w:ascii="Times New Roman"/>
                <w:b w:val="false"/>
                <w:i w:val="false"/>
                <w:color w:val="000000"/>
                <w:sz w:val="20"/>
              </w:rPr>
              <w:t>
</w:t>
            </w:r>
            <w:r>
              <w:rPr>
                <w:rFonts w:ascii="Times New Roman"/>
                <w:b w:val="false"/>
                <w:i w:val="false"/>
                <w:color w:val="000000"/>
                <w:sz w:val="20"/>
              </w:rPr>
              <w:t>Биотехнология</w:t>
            </w:r>
          </w:p>
          <w:p>
            <w:pPr>
              <w:spacing w:after="20"/>
              <w:ind w:left="20"/>
              <w:jc w:val="both"/>
            </w:pPr>
            <w:r>
              <w:rPr>
                <w:rFonts w:ascii="Times New Roman"/>
                <w:b w:val="false"/>
                <w:i w:val="false"/>
                <w:color w:val="000000"/>
                <w:sz w:val="20"/>
              </w:rPr>
              <w:t>
</w:t>
            </w:r>
            <w:r>
              <w:rPr>
                <w:rFonts w:ascii="Times New Roman"/>
                <w:b w:val="false"/>
                <w:i w:val="false"/>
                <w:color w:val="000000"/>
                <w:sz w:val="20"/>
              </w:rPr>
              <w:t>Информационно-коммуникационные технологии</w:t>
            </w:r>
          </w:p>
          <w:p>
            <w:pPr>
              <w:spacing w:after="20"/>
              <w:ind w:left="20"/>
              <w:jc w:val="both"/>
            </w:pPr>
            <w:r>
              <w:rPr>
                <w:rFonts w:ascii="Times New Roman"/>
                <w:b w:val="false"/>
                <w:i w:val="false"/>
                <w:color w:val="000000"/>
                <w:sz w:val="20"/>
              </w:rPr>
              <w:t>
</w:t>
            </w:r>
            <w:r>
              <w:rPr>
                <w:rFonts w:ascii="Times New Roman"/>
                <w:b w:val="false"/>
                <w:i w:val="false"/>
                <w:color w:val="000000"/>
                <w:sz w:val="20"/>
              </w:rPr>
              <w:t>Космическая техника и технологии</w:t>
            </w:r>
          </w:p>
          <w:p>
            <w:pPr>
              <w:spacing w:after="20"/>
              <w:ind w:left="20"/>
              <w:jc w:val="both"/>
            </w:pPr>
            <w:r>
              <w:rPr>
                <w:rFonts w:ascii="Times New Roman"/>
                <w:b w:val="false"/>
                <w:i w:val="false"/>
                <w:color w:val="000000"/>
                <w:sz w:val="20"/>
              </w:rPr>
              <w:t>
</w:t>
            </w:r>
            <w:r>
              <w:rPr>
                <w:rFonts w:ascii="Times New Roman"/>
                <w:b w:val="false"/>
                <w:i w:val="false"/>
                <w:color w:val="000000"/>
                <w:sz w:val="20"/>
              </w:rPr>
              <w:t>Авиационная техника и технологии</w:t>
            </w:r>
          </w:p>
          <w:p>
            <w:pPr>
              <w:spacing w:after="20"/>
              <w:ind w:left="20"/>
              <w:jc w:val="both"/>
            </w:pPr>
            <w:r>
              <w:rPr>
                <w:rFonts w:ascii="Times New Roman"/>
                <w:b w:val="false"/>
                <w:i w:val="false"/>
                <w:color w:val="000000"/>
                <w:sz w:val="20"/>
              </w:rPr>
              <w:t>
</w:t>
            </w:r>
            <w:r>
              <w:rPr>
                <w:rFonts w:ascii="Times New Roman"/>
                <w:b w:val="false"/>
                <w:i w:val="false"/>
                <w:color w:val="000000"/>
                <w:sz w:val="20"/>
              </w:rPr>
              <w:t>Морская техника и технологии</w:t>
            </w:r>
          </w:p>
          <w:p>
            <w:pPr>
              <w:spacing w:after="20"/>
              <w:ind w:left="20"/>
              <w:jc w:val="both"/>
            </w:pPr>
            <w:r>
              <w:rPr>
                <w:rFonts w:ascii="Times New Roman"/>
                <w:b w:val="false"/>
                <w:i w:val="false"/>
                <w:color w:val="000000"/>
                <w:sz w:val="20"/>
              </w:rPr>
              <w:t>
</w:t>
            </w:r>
            <w:r>
              <w:rPr>
                <w:rFonts w:ascii="Times New Roman"/>
                <w:b w:val="false"/>
                <w:i w:val="false"/>
                <w:color w:val="000000"/>
                <w:sz w:val="20"/>
              </w:rPr>
              <w:t>Механика</w:t>
            </w:r>
          </w:p>
          <w:p>
            <w:pPr>
              <w:spacing w:after="20"/>
              <w:ind w:left="20"/>
              <w:jc w:val="both"/>
            </w:pPr>
            <w:r>
              <w:rPr>
                <w:rFonts w:ascii="Times New Roman"/>
                <w:b w:val="false"/>
                <w:i w:val="false"/>
                <w:color w:val="000000"/>
                <w:sz w:val="20"/>
              </w:rPr>
              <w:t>
</w:t>
            </w:r>
            <w:r>
              <w:rPr>
                <w:rFonts w:ascii="Times New Roman"/>
                <w:b w:val="false"/>
                <w:i w:val="false"/>
                <w:color w:val="000000"/>
                <w:sz w:val="20"/>
              </w:rPr>
              <w:t>Юриспруденция</w:t>
            </w:r>
          </w:p>
          <w:p>
            <w:pPr>
              <w:spacing w:after="20"/>
              <w:ind w:left="20"/>
              <w:jc w:val="both"/>
            </w:pPr>
            <w:r>
              <w:rPr>
                <w:rFonts w:ascii="Times New Roman"/>
                <w:b w:val="false"/>
                <w:i w:val="false"/>
                <w:color w:val="000000"/>
                <w:sz w:val="20"/>
              </w:rPr>
              <w:t>
</w:t>
            </w:r>
            <w:r>
              <w:rPr>
                <w:rFonts w:ascii="Times New Roman"/>
                <w:b w:val="false"/>
                <w:i w:val="false"/>
                <w:color w:val="000000"/>
                <w:sz w:val="20"/>
              </w:rPr>
              <w:t>Право</w:t>
            </w:r>
          </w:p>
          <w:p>
            <w:pPr>
              <w:spacing w:after="20"/>
              <w:ind w:left="20"/>
              <w:jc w:val="both"/>
            </w:pPr>
            <w:r>
              <w:rPr>
                <w:rFonts w:ascii="Times New Roman"/>
                <w:b w:val="false"/>
                <w:i w:val="false"/>
                <w:color w:val="000000"/>
                <w:sz w:val="20"/>
              </w:rPr>
              <w:t>
</w:t>
            </w:r>
            <w:r>
              <w:rPr>
                <w:rFonts w:ascii="Times New Roman"/>
                <w:b w:val="false"/>
                <w:i w:val="false"/>
                <w:color w:val="000000"/>
                <w:sz w:val="20"/>
              </w:rPr>
              <w:t>Международное право</w:t>
            </w:r>
          </w:p>
          <w:p>
            <w:pPr>
              <w:spacing w:after="20"/>
              <w:ind w:left="20"/>
              <w:jc w:val="both"/>
            </w:pPr>
            <w:r>
              <w:rPr>
                <w:rFonts w:ascii="Times New Roman"/>
                <w:b w:val="false"/>
                <w:i w:val="false"/>
                <w:color w:val="000000"/>
                <w:sz w:val="20"/>
              </w:rPr>
              <w:t>
</w:t>
            </w:r>
            <w:r>
              <w:rPr>
                <w:rFonts w:ascii="Times New Roman"/>
                <w:b w:val="false"/>
                <w:i w:val="false"/>
                <w:color w:val="000000"/>
                <w:sz w:val="20"/>
              </w:rPr>
              <w:t>Основы права и экономики</w:t>
            </w:r>
          </w:p>
          <w:p>
            <w:pPr>
              <w:spacing w:after="20"/>
              <w:ind w:left="20"/>
              <w:jc w:val="both"/>
            </w:pPr>
            <w:r>
              <w:rPr>
                <w:rFonts w:ascii="Times New Roman"/>
                <w:b w:val="false"/>
                <w:i w:val="false"/>
                <w:color w:val="000000"/>
                <w:sz w:val="20"/>
              </w:rPr>
              <w:t>
</w:t>
            </w:r>
            <w:r>
              <w:rPr>
                <w:rFonts w:ascii="Times New Roman"/>
                <w:b w:val="false"/>
                <w:i w:val="false"/>
                <w:color w:val="000000"/>
                <w:sz w:val="20"/>
              </w:rPr>
              <w:t>Правоохранительная деятельность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Сельское хозяйство и биоресурсы</w:t>
            </w:r>
          </w:p>
          <w:p>
            <w:pPr>
              <w:spacing w:after="20"/>
              <w:ind w:left="20"/>
              <w:jc w:val="both"/>
            </w:pPr>
            <w:r>
              <w:rPr>
                <w:rFonts w:ascii="Times New Roman"/>
                <w:b w:val="false"/>
                <w:i w:val="false"/>
                <w:color w:val="000000"/>
                <w:sz w:val="20"/>
              </w:rPr>
              <w:t>
</w:t>
            </w:r>
            <w:r>
              <w:rPr>
                <w:rFonts w:ascii="Times New Roman"/>
                <w:b w:val="false"/>
                <w:i w:val="false"/>
                <w:color w:val="000000"/>
                <w:sz w:val="20"/>
              </w:rPr>
              <w:t>Судебная экспертиза</w:t>
            </w:r>
          </w:p>
          <w:p>
            <w:pPr>
              <w:spacing w:after="20"/>
              <w:ind w:left="20"/>
              <w:jc w:val="both"/>
            </w:pPr>
            <w:r>
              <w:rPr>
                <w:rFonts w:ascii="Times New Roman"/>
                <w:b w:val="false"/>
                <w:i w:val="false"/>
                <w:color w:val="000000"/>
                <w:sz w:val="20"/>
              </w:rPr>
              <w:t>
</w:t>
            </w:r>
            <w:r>
              <w:rPr>
                <w:rFonts w:ascii="Times New Roman"/>
                <w:b w:val="false"/>
                <w:i w:val="false"/>
                <w:color w:val="000000"/>
                <w:sz w:val="20"/>
              </w:rPr>
              <w:t>Техносферная безопасность</w:t>
            </w:r>
          </w:p>
          <w:p>
            <w:pPr>
              <w:spacing w:after="20"/>
              <w:ind w:left="20"/>
              <w:jc w:val="both"/>
            </w:pPr>
            <w:r>
              <w:rPr>
                <w:rFonts w:ascii="Times New Roman"/>
                <w:b w:val="false"/>
                <w:i w:val="false"/>
                <w:color w:val="000000"/>
                <w:sz w:val="20"/>
              </w:rPr>
              <w:t>
Предупреждение и ликвидация чрезвычайных ситуаций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7" w:id="225"/>
          <w:p>
            <w:pPr>
              <w:spacing w:after="20"/>
              <w:ind w:left="20"/>
              <w:jc w:val="both"/>
            </w:pPr>
            <w:r>
              <w:rPr>
                <w:rFonts w:ascii="Times New Roman"/>
                <w:b w:val="false"/>
                <w:i w:val="false"/>
                <w:color w:val="000000"/>
                <w:sz w:val="20"/>
              </w:rPr>
              <w:t>
Для занятия должностей категории C-SVR-6 стаж работы должен соответствовать одному из следующих требований:</w:t>
            </w:r>
          </w:p>
          <w:bookmarkEnd w:id="225"/>
          <w:p>
            <w:pPr>
              <w:spacing w:after="20"/>
              <w:ind w:left="20"/>
              <w:jc w:val="both"/>
            </w:pPr>
            <w:r>
              <w:rPr>
                <w:rFonts w:ascii="Times New Roman"/>
                <w:b w:val="false"/>
                <w:i w:val="false"/>
                <w:color w:val="000000"/>
                <w:sz w:val="20"/>
              </w:rPr>
              <w:t>
</w:t>
            </w:r>
            <w:r>
              <w:rPr>
                <w:rFonts w:ascii="Times New Roman"/>
                <w:b w:val="false"/>
                <w:i w:val="false"/>
                <w:color w:val="000000"/>
                <w:sz w:val="20"/>
              </w:rPr>
              <w:t>1) не менее двух лет стажа работы на правоохранительной службе или специальных государственных органах или на воинской службе или в должности судьи;</w:t>
            </w:r>
          </w:p>
          <w:p>
            <w:pPr>
              <w:spacing w:after="20"/>
              <w:ind w:left="20"/>
              <w:jc w:val="both"/>
            </w:pPr>
            <w:r>
              <w:rPr>
                <w:rFonts w:ascii="Times New Roman"/>
                <w:b w:val="false"/>
                <w:i w:val="false"/>
                <w:color w:val="000000"/>
                <w:sz w:val="20"/>
              </w:rPr>
              <w:t>
</w:t>
            </w:r>
            <w:r>
              <w:rPr>
                <w:rFonts w:ascii="Times New Roman"/>
                <w:b w:val="false"/>
                <w:i w:val="false"/>
                <w:color w:val="000000"/>
                <w:sz w:val="20"/>
              </w:rPr>
              <w:t>2) не менее трех лет стажа работы на административных государственных должностях, соответствующих профильному направлению конкретных должностей данных категорий;</w:t>
            </w:r>
          </w:p>
          <w:p>
            <w:pPr>
              <w:spacing w:after="20"/>
              <w:ind w:left="20"/>
              <w:jc w:val="both"/>
            </w:pPr>
            <w:r>
              <w:rPr>
                <w:rFonts w:ascii="Times New Roman"/>
                <w:b w:val="false"/>
                <w:i w:val="false"/>
                <w:color w:val="000000"/>
                <w:sz w:val="20"/>
              </w:rPr>
              <w:t>
</w:t>
            </w:r>
            <w:r>
              <w:rPr>
                <w:rFonts w:ascii="Times New Roman"/>
                <w:b w:val="false"/>
                <w:i w:val="false"/>
                <w:color w:val="000000"/>
                <w:sz w:val="20"/>
              </w:rPr>
              <w:t>3) не менее четырех лет стажа работы в областях, соответствующих функциональному направлению конкретной должности данных категорий;</w:t>
            </w:r>
          </w:p>
          <w:p>
            <w:pPr>
              <w:spacing w:after="20"/>
              <w:ind w:left="20"/>
              <w:jc w:val="both"/>
            </w:pPr>
            <w:r>
              <w:rPr>
                <w:rFonts w:ascii="Times New Roman"/>
                <w:b w:val="false"/>
                <w:i w:val="false"/>
                <w:color w:val="000000"/>
                <w:sz w:val="20"/>
              </w:rPr>
              <w:t>
4) не менее пяти лет стажа работы для лиц, зачисленных в Президентский молодежный кадровый резерв.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Офицер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1" w:id="226"/>
          <w:p>
            <w:pPr>
              <w:spacing w:after="20"/>
              <w:ind w:left="20"/>
              <w:jc w:val="both"/>
            </w:pPr>
            <w:r>
              <w:rPr>
                <w:rFonts w:ascii="Times New Roman"/>
                <w:b w:val="false"/>
                <w:i w:val="false"/>
                <w:color w:val="000000"/>
                <w:sz w:val="20"/>
              </w:rPr>
              <w:t>
C-SVR-7</w:t>
            </w:r>
          </w:p>
          <w:bookmarkEnd w:id="226"/>
          <w:p>
            <w:pPr>
              <w:spacing w:after="20"/>
              <w:ind w:left="20"/>
              <w:jc w:val="both"/>
            </w:pPr>
            <w:r>
              <w:rPr>
                <w:rFonts w:ascii="Times New Roman"/>
                <w:b w:val="false"/>
                <w:i w:val="false"/>
                <w:color w:val="000000"/>
                <w:sz w:val="20"/>
              </w:rPr>
              <w:t>
(военнослужащий)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ниже высшего</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2" w:id="227"/>
          <w:p>
            <w:pPr>
              <w:spacing w:after="20"/>
              <w:ind w:left="20"/>
              <w:jc w:val="both"/>
            </w:pPr>
            <w:r>
              <w:rPr>
                <w:rFonts w:ascii="Times New Roman"/>
                <w:b w:val="false"/>
                <w:i w:val="false"/>
                <w:color w:val="000000"/>
                <w:sz w:val="20"/>
              </w:rPr>
              <w:t>
Для занятия должностей категории C-SVR-7 стаж работы должен соответствовать одному из следующих требований:</w:t>
            </w:r>
          </w:p>
          <w:bookmarkEnd w:id="227"/>
          <w:p>
            <w:pPr>
              <w:spacing w:after="20"/>
              <w:ind w:left="20"/>
              <w:jc w:val="both"/>
            </w:pPr>
            <w:r>
              <w:rPr>
                <w:rFonts w:ascii="Times New Roman"/>
                <w:b w:val="false"/>
                <w:i w:val="false"/>
                <w:color w:val="000000"/>
                <w:sz w:val="20"/>
              </w:rPr>
              <w:t>
</w:t>
            </w:r>
            <w:r>
              <w:rPr>
                <w:rFonts w:ascii="Times New Roman"/>
                <w:b w:val="false"/>
                <w:i w:val="false"/>
                <w:color w:val="000000"/>
                <w:sz w:val="20"/>
              </w:rPr>
              <w:t>1) не менее одного года стажа работы на государственной службе или в должности судьи или в сферах, соответствующих функциональному направлению конкретной должности данных категорий;</w:t>
            </w:r>
          </w:p>
          <w:p>
            <w:pPr>
              <w:spacing w:after="20"/>
              <w:ind w:left="20"/>
              <w:jc w:val="both"/>
            </w:pPr>
            <w:r>
              <w:rPr>
                <w:rFonts w:ascii="Times New Roman"/>
                <w:b w:val="false"/>
                <w:i w:val="false"/>
                <w:color w:val="000000"/>
                <w:sz w:val="20"/>
              </w:rPr>
              <w:t>
</w:t>
            </w:r>
            <w:r>
              <w:rPr>
                <w:rFonts w:ascii="Times New Roman"/>
                <w:b w:val="false"/>
                <w:i w:val="false"/>
                <w:color w:val="000000"/>
                <w:sz w:val="20"/>
              </w:rPr>
              <w:t>2) стаж работы не требуется для лиц, окончивших организации образования правоохранительных органов по образовательным программам высшего образования для занятия должности категории SVR-7;</w:t>
            </w:r>
          </w:p>
          <w:p>
            <w:pPr>
              <w:spacing w:after="20"/>
              <w:ind w:left="20"/>
              <w:jc w:val="both"/>
            </w:pPr>
            <w:r>
              <w:rPr>
                <w:rFonts w:ascii="Times New Roman"/>
                <w:b w:val="false"/>
                <w:i w:val="false"/>
                <w:color w:val="000000"/>
                <w:sz w:val="20"/>
              </w:rPr>
              <w:t>
3) не менее пяти лет стажа работы для лиц, зачисленных в Президентский молодежный кадровый резерв.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Старший инженер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5" w:id="228"/>
          <w:p>
            <w:pPr>
              <w:spacing w:after="20"/>
              <w:ind w:left="20"/>
              <w:jc w:val="both"/>
            </w:pPr>
            <w:r>
              <w:rPr>
                <w:rFonts w:ascii="Times New Roman"/>
                <w:b w:val="false"/>
                <w:i w:val="false"/>
                <w:color w:val="000000"/>
                <w:sz w:val="20"/>
              </w:rPr>
              <w:t>
C-SVR-7</w:t>
            </w:r>
          </w:p>
          <w:bookmarkEnd w:id="228"/>
          <w:p>
            <w:pPr>
              <w:spacing w:after="20"/>
              <w:ind w:left="20"/>
              <w:jc w:val="both"/>
            </w:pPr>
            <w:r>
              <w:rPr>
                <w:rFonts w:ascii="Times New Roman"/>
                <w:b w:val="false"/>
                <w:i w:val="false"/>
                <w:color w:val="000000"/>
                <w:sz w:val="20"/>
              </w:rPr>
              <w:t>
(сотрудник)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ниже высшего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6" w:id="229"/>
          <w:p>
            <w:pPr>
              <w:spacing w:after="20"/>
              <w:ind w:left="20"/>
              <w:jc w:val="both"/>
            </w:pPr>
            <w:r>
              <w:rPr>
                <w:rFonts w:ascii="Times New Roman"/>
                <w:b w:val="false"/>
                <w:i w:val="false"/>
                <w:color w:val="000000"/>
                <w:sz w:val="20"/>
              </w:rPr>
              <w:t>
Пожарная безопасность</w:t>
            </w:r>
          </w:p>
          <w:bookmarkEnd w:id="229"/>
          <w:p>
            <w:pPr>
              <w:spacing w:after="20"/>
              <w:ind w:left="20"/>
              <w:jc w:val="both"/>
            </w:pPr>
            <w:r>
              <w:rPr>
                <w:rFonts w:ascii="Times New Roman"/>
                <w:b w:val="false"/>
                <w:i w:val="false"/>
                <w:color w:val="000000"/>
                <w:sz w:val="20"/>
              </w:rPr>
              <w:t>
</w:t>
            </w:r>
            <w:r>
              <w:rPr>
                <w:rFonts w:ascii="Times New Roman"/>
                <w:b w:val="false"/>
                <w:i w:val="false"/>
                <w:color w:val="000000"/>
                <w:sz w:val="20"/>
              </w:rPr>
              <w:t>Пожаротушение и аварийно-спасательное дело</w:t>
            </w:r>
          </w:p>
          <w:p>
            <w:pPr>
              <w:spacing w:after="20"/>
              <w:ind w:left="20"/>
              <w:jc w:val="both"/>
            </w:pPr>
            <w:r>
              <w:rPr>
                <w:rFonts w:ascii="Times New Roman"/>
                <w:b w:val="false"/>
                <w:i w:val="false"/>
                <w:color w:val="000000"/>
                <w:sz w:val="20"/>
              </w:rPr>
              <w:t>
</w:t>
            </w:r>
            <w:r>
              <w:rPr>
                <w:rFonts w:ascii="Times New Roman"/>
                <w:b w:val="false"/>
                <w:i w:val="false"/>
                <w:color w:val="000000"/>
                <w:sz w:val="20"/>
              </w:rPr>
              <w:t>Защита в чрезвычайных ситуациях</w:t>
            </w:r>
          </w:p>
          <w:p>
            <w:pPr>
              <w:spacing w:after="20"/>
              <w:ind w:left="20"/>
              <w:jc w:val="both"/>
            </w:pPr>
            <w:r>
              <w:rPr>
                <w:rFonts w:ascii="Times New Roman"/>
                <w:b w:val="false"/>
                <w:i w:val="false"/>
                <w:color w:val="000000"/>
                <w:sz w:val="20"/>
              </w:rPr>
              <w:t>
</w:t>
            </w:r>
            <w:r>
              <w:rPr>
                <w:rFonts w:ascii="Times New Roman"/>
                <w:b w:val="false"/>
                <w:i w:val="false"/>
                <w:color w:val="000000"/>
                <w:sz w:val="20"/>
              </w:rPr>
              <w:t>Командная тактическая сил гражданской обороны</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Промышленная, экологическая и пожарная безопасность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Строительство</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Производство строительных материалов, изделий и конструкций</w:t>
            </w:r>
          </w:p>
          <w:p>
            <w:pPr>
              <w:spacing w:after="20"/>
              <w:ind w:left="20"/>
              <w:jc w:val="both"/>
            </w:pPr>
            <w:r>
              <w:rPr>
                <w:rFonts w:ascii="Times New Roman"/>
                <w:b w:val="false"/>
                <w:i w:val="false"/>
                <w:color w:val="000000"/>
                <w:sz w:val="20"/>
              </w:rPr>
              <w:t>
</w:t>
            </w:r>
            <w:r>
              <w:rPr>
                <w:rFonts w:ascii="Times New Roman"/>
                <w:b w:val="false"/>
                <w:i w:val="false"/>
                <w:color w:val="000000"/>
                <w:sz w:val="20"/>
              </w:rPr>
              <w:t>Электроэнергетика</w:t>
            </w:r>
          </w:p>
          <w:p>
            <w:pPr>
              <w:spacing w:after="20"/>
              <w:ind w:left="20"/>
              <w:jc w:val="both"/>
            </w:pPr>
            <w:r>
              <w:rPr>
                <w:rFonts w:ascii="Times New Roman"/>
                <w:b w:val="false"/>
                <w:i w:val="false"/>
                <w:color w:val="000000"/>
                <w:sz w:val="20"/>
              </w:rPr>
              <w:t>
</w:t>
            </w:r>
            <w:r>
              <w:rPr>
                <w:rFonts w:ascii="Times New Roman"/>
                <w:b w:val="false"/>
                <w:i w:val="false"/>
                <w:color w:val="000000"/>
                <w:sz w:val="20"/>
              </w:rPr>
              <w:t>Теплоэнергетика</w:t>
            </w:r>
          </w:p>
          <w:p>
            <w:pPr>
              <w:spacing w:after="20"/>
              <w:ind w:left="20"/>
              <w:jc w:val="both"/>
            </w:pPr>
            <w:r>
              <w:rPr>
                <w:rFonts w:ascii="Times New Roman"/>
                <w:b w:val="false"/>
                <w:i w:val="false"/>
                <w:color w:val="000000"/>
                <w:sz w:val="20"/>
              </w:rPr>
              <w:t>
</w:t>
            </w:r>
            <w:r>
              <w:rPr>
                <w:rFonts w:ascii="Times New Roman"/>
                <w:b w:val="false"/>
                <w:i w:val="false"/>
                <w:color w:val="000000"/>
                <w:sz w:val="20"/>
              </w:rPr>
              <w:t>Радиотехника, электроника и телекоммуникации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Безопасность жизнедеятельности и защита окружающей среды</w:t>
            </w:r>
          </w:p>
          <w:p>
            <w:pPr>
              <w:spacing w:after="20"/>
              <w:ind w:left="20"/>
              <w:jc w:val="both"/>
            </w:pPr>
            <w:r>
              <w:rPr>
                <w:rFonts w:ascii="Times New Roman"/>
                <w:b w:val="false"/>
                <w:i w:val="false"/>
                <w:color w:val="000000"/>
                <w:sz w:val="20"/>
              </w:rPr>
              <w:t>
</w:t>
            </w:r>
            <w:r>
              <w:rPr>
                <w:rFonts w:ascii="Times New Roman"/>
                <w:b w:val="false"/>
                <w:i w:val="false"/>
                <w:color w:val="000000"/>
                <w:sz w:val="20"/>
              </w:rPr>
              <w:t>Механика</w:t>
            </w:r>
          </w:p>
          <w:p>
            <w:pPr>
              <w:spacing w:after="20"/>
              <w:ind w:left="20"/>
              <w:jc w:val="both"/>
            </w:pPr>
            <w:r>
              <w:rPr>
                <w:rFonts w:ascii="Times New Roman"/>
                <w:b w:val="false"/>
                <w:i w:val="false"/>
                <w:color w:val="000000"/>
                <w:sz w:val="20"/>
              </w:rPr>
              <w:t>
</w:t>
            </w:r>
            <w:r>
              <w:rPr>
                <w:rFonts w:ascii="Times New Roman"/>
                <w:b w:val="false"/>
                <w:i w:val="false"/>
                <w:color w:val="000000"/>
                <w:sz w:val="20"/>
              </w:rPr>
              <w:t>Вычислительная техника и программное обеспечение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Юриспруденция</w:t>
            </w:r>
          </w:p>
          <w:p>
            <w:pPr>
              <w:spacing w:after="20"/>
              <w:ind w:left="20"/>
              <w:jc w:val="both"/>
            </w:pPr>
            <w:r>
              <w:rPr>
                <w:rFonts w:ascii="Times New Roman"/>
                <w:b w:val="false"/>
                <w:i w:val="false"/>
                <w:color w:val="000000"/>
                <w:sz w:val="20"/>
              </w:rPr>
              <w:t>
</w:t>
            </w:r>
            <w:r>
              <w:rPr>
                <w:rFonts w:ascii="Times New Roman"/>
                <w:b w:val="false"/>
                <w:i w:val="false"/>
                <w:color w:val="000000"/>
                <w:sz w:val="20"/>
              </w:rPr>
              <w:t>Право</w:t>
            </w:r>
          </w:p>
          <w:p>
            <w:pPr>
              <w:spacing w:after="20"/>
              <w:ind w:left="20"/>
              <w:jc w:val="both"/>
            </w:pPr>
            <w:r>
              <w:rPr>
                <w:rFonts w:ascii="Times New Roman"/>
                <w:b w:val="false"/>
                <w:i w:val="false"/>
                <w:color w:val="000000"/>
                <w:sz w:val="20"/>
              </w:rPr>
              <w:t>
</w:t>
            </w:r>
            <w:r>
              <w:rPr>
                <w:rFonts w:ascii="Times New Roman"/>
                <w:b w:val="false"/>
                <w:i w:val="false"/>
                <w:color w:val="000000"/>
                <w:sz w:val="20"/>
              </w:rPr>
              <w:t>Правоохранительная деятельность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Нефтегазовое дело</w:t>
            </w:r>
          </w:p>
          <w:p>
            <w:pPr>
              <w:spacing w:after="20"/>
              <w:ind w:left="20"/>
              <w:jc w:val="both"/>
            </w:pPr>
            <w:r>
              <w:rPr>
                <w:rFonts w:ascii="Times New Roman"/>
                <w:b w:val="false"/>
                <w:i w:val="false"/>
                <w:color w:val="000000"/>
                <w:sz w:val="20"/>
              </w:rPr>
              <w:t>
</w:t>
            </w:r>
            <w:r>
              <w:rPr>
                <w:rFonts w:ascii="Times New Roman"/>
                <w:b w:val="false"/>
                <w:i w:val="false"/>
                <w:color w:val="000000"/>
                <w:sz w:val="20"/>
              </w:rPr>
              <w:t>Автоматизация и управление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Стандартизация, сертификация и метрология</w:t>
            </w:r>
          </w:p>
          <w:p>
            <w:pPr>
              <w:spacing w:after="20"/>
              <w:ind w:left="20"/>
              <w:jc w:val="both"/>
            </w:pPr>
            <w:r>
              <w:rPr>
                <w:rFonts w:ascii="Times New Roman"/>
                <w:b w:val="false"/>
                <w:i w:val="false"/>
                <w:color w:val="000000"/>
                <w:sz w:val="20"/>
              </w:rPr>
              <w:t>
</w:t>
            </w:r>
            <w:r>
              <w:rPr>
                <w:rFonts w:ascii="Times New Roman"/>
                <w:b w:val="false"/>
                <w:i w:val="false"/>
                <w:color w:val="000000"/>
                <w:sz w:val="20"/>
              </w:rPr>
              <w:t>Логистика (по отраслям)</w:t>
            </w:r>
          </w:p>
          <w:p>
            <w:pPr>
              <w:spacing w:after="20"/>
              <w:ind w:left="20"/>
              <w:jc w:val="both"/>
            </w:pPr>
            <w:r>
              <w:rPr>
                <w:rFonts w:ascii="Times New Roman"/>
                <w:b w:val="false"/>
                <w:i w:val="false"/>
                <w:color w:val="000000"/>
                <w:sz w:val="20"/>
              </w:rPr>
              <w:t>
</w:t>
            </w:r>
            <w:r>
              <w:rPr>
                <w:rFonts w:ascii="Times New Roman"/>
                <w:b w:val="false"/>
                <w:i w:val="false"/>
                <w:color w:val="000000"/>
                <w:sz w:val="20"/>
              </w:rPr>
              <w:t>Техническая физика</w:t>
            </w:r>
          </w:p>
          <w:p>
            <w:pPr>
              <w:spacing w:after="20"/>
              <w:ind w:left="20"/>
              <w:jc w:val="both"/>
            </w:pPr>
            <w:r>
              <w:rPr>
                <w:rFonts w:ascii="Times New Roman"/>
                <w:b w:val="false"/>
                <w:i w:val="false"/>
                <w:color w:val="000000"/>
                <w:sz w:val="20"/>
              </w:rPr>
              <w:t>
</w:t>
            </w:r>
            <w:r>
              <w:rPr>
                <w:rFonts w:ascii="Times New Roman"/>
                <w:b w:val="false"/>
                <w:i w:val="false"/>
                <w:color w:val="000000"/>
                <w:sz w:val="20"/>
              </w:rPr>
              <w:t>Транспортное строительство</w:t>
            </w:r>
          </w:p>
          <w:p>
            <w:pPr>
              <w:spacing w:after="20"/>
              <w:ind w:left="20"/>
              <w:jc w:val="both"/>
            </w:pPr>
            <w:r>
              <w:rPr>
                <w:rFonts w:ascii="Times New Roman"/>
                <w:b w:val="false"/>
                <w:i w:val="false"/>
                <w:color w:val="000000"/>
                <w:sz w:val="20"/>
              </w:rPr>
              <w:t>
</w:t>
            </w:r>
            <w:r>
              <w:rPr>
                <w:rFonts w:ascii="Times New Roman"/>
                <w:b w:val="false"/>
                <w:i w:val="false"/>
                <w:color w:val="000000"/>
                <w:sz w:val="20"/>
              </w:rPr>
              <w:t>Транспорт, транспортная техника и технологии</w:t>
            </w:r>
          </w:p>
          <w:p>
            <w:pPr>
              <w:spacing w:after="20"/>
              <w:ind w:left="20"/>
              <w:jc w:val="both"/>
            </w:pPr>
            <w:r>
              <w:rPr>
                <w:rFonts w:ascii="Times New Roman"/>
                <w:b w:val="false"/>
                <w:i w:val="false"/>
                <w:color w:val="000000"/>
                <w:sz w:val="20"/>
              </w:rPr>
              <w:t>
</w:t>
            </w:r>
            <w:r>
              <w:rPr>
                <w:rFonts w:ascii="Times New Roman"/>
                <w:b w:val="false"/>
                <w:i w:val="false"/>
                <w:color w:val="000000"/>
                <w:sz w:val="20"/>
              </w:rPr>
              <w:t>Военное дело и безопасность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Судебная экспертиза</w:t>
            </w:r>
          </w:p>
          <w:p>
            <w:pPr>
              <w:spacing w:after="20"/>
              <w:ind w:left="20"/>
              <w:jc w:val="both"/>
            </w:pPr>
            <w:r>
              <w:rPr>
                <w:rFonts w:ascii="Times New Roman"/>
                <w:b w:val="false"/>
                <w:i w:val="false"/>
                <w:color w:val="000000"/>
                <w:sz w:val="20"/>
              </w:rPr>
              <w:t>
</w:t>
            </w:r>
            <w:r>
              <w:rPr>
                <w:rFonts w:ascii="Times New Roman"/>
                <w:b w:val="false"/>
                <w:i w:val="false"/>
                <w:color w:val="000000"/>
                <w:sz w:val="20"/>
              </w:rPr>
              <w:t>Техносферная безопасность</w:t>
            </w:r>
          </w:p>
          <w:p>
            <w:pPr>
              <w:spacing w:after="20"/>
              <w:ind w:left="20"/>
              <w:jc w:val="both"/>
            </w:pPr>
            <w:r>
              <w:rPr>
                <w:rFonts w:ascii="Times New Roman"/>
                <w:b w:val="false"/>
                <w:i w:val="false"/>
                <w:color w:val="000000"/>
                <w:sz w:val="20"/>
              </w:rPr>
              <w:t>
Предупреждение и ликвидация чрезвычайных ситуаций</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занятия должностей категории C-SVR-7 стаж работы должен соответствовать одному из требований, предусмотренных пунктом 18 приказа № 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Старший дознаватель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2" w:id="230"/>
          <w:p>
            <w:pPr>
              <w:spacing w:after="20"/>
              <w:ind w:left="20"/>
              <w:jc w:val="both"/>
            </w:pPr>
            <w:r>
              <w:rPr>
                <w:rFonts w:ascii="Times New Roman"/>
                <w:b w:val="false"/>
                <w:i w:val="false"/>
                <w:color w:val="000000"/>
                <w:sz w:val="20"/>
              </w:rPr>
              <w:t>
C-SVR-7</w:t>
            </w:r>
          </w:p>
          <w:bookmarkEnd w:id="230"/>
          <w:p>
            <w:pPr>
              <w:spacing w:after="20"/>
              <w:ind w:left="20"/>
              <w:jc w:val="both"/>
            </w:pPr>
            <w:r>
              <w:rPr>
                <w:rFonts w:ascii="Times New Roman"/>
                <w:b w:val="false"/>
                <w:i w:val="false"/>
                <w:color w:val="000000"/>
                <w:sz w:val="20"/>
              </w:rPr>
              <w:t>
(сотрудник)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ниже высшего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3" w:id="231"/>
          <w:p>
            <w:pPr>
              <w:spacing w:after="20"/>
              <w:ind w:left="20"/>
              <w:jc w:val="both"/>
            </w:pPr>
            <w:r>
              <w:rPr>
                <w:rFonts w:ascii="Times New Roman"/>
                <w:b w:val="false"/>
                <w:i w:val="false"/>
                <w:color w:val="000000"/>
                <w:sz w:val="20"/>
              </w:rPr>
              <w:t>
Пожарная безопасность</w:t>
            </w:r>
          </w:p>
          <w:bookmarkEnd w:id="231"/>
          <w:p>
            <w:pPr>
              <w:spacing w:after="20"/>
              <w:ind w:left="20"/>
              <w:jc w:val="both"/>
            </w:pPr>
            <w:r>
              <w:rPr>
                <w:rFonts w:ascii="Times New Roman"/>
                <w:b w:val="false"/>
                <w:i w:val="false"/>
                <w:color w:val="000000"/>
                <w:sz w:val="20"/>
              </w:rPr>
              <w:t>
</w:t>
            </w:r>
            <w:r>
              <w:rPr>
                <w:rFonts w:ascii="Times New Roman"/>
                <w:b w:val="false"/>
                <w:i w:val="false"/>
                <w:color w:val="000000"/>
                <w:sz w:val="20"/>
              </w:rPr>
              <w:t>Пожаротушение и аварийно-спасательное дело</w:t>
            </w:r>
          </w:p>
          <w:p>
            <w:pPr>
              <w:spacing w:after="20"/>
              <w:ind w:left="20"/>
              <w:jc w:val="both"/>
            </w:pPr>
            <w:r>
              <w:rPr>
                <w:rFonts w:ascii="Times New Roman"/>
                <w:b w:val="false"/>
                <w:i w:val="false"/>
                <w:color w:val="000000"/>
                <w:sz w:val="20"/>
              </w:rPr>
              <w:t>
</w:t>
            </w:r>
            <w:r>
              <w:rPr>
                <w:rFonts w:ascii="Times New Roman"/>
                <w:b w:val="false"/>
                <w:i w:val="false"/>
                <w:color w:val="000000"/>
                <w:sz w:val="20"/>
              </w:rPr>
              <w:t>Защита в чрезвычайных ситуациях</w:t>
            </w:r>
          </w:p>
          <w:p>
            <w:pPr>
              <w:spacing w:after="20"/>
              <w:ind w:left="20"/>
              <w:jc w:val="both"/>
            </w:pPr>
            <w:r>
              <w:rPr>
                <w:rFonts w:ascii="Times New Roman"/>
                <w:b w:val="false"/>
                <w:i w:val="false"/>
                <w:color w:val="000000"/>
                <w:sz w:val="20"/>
              </w:rPr>
              <w:t>
</w:t>
            </w:r>
            <w:r>
              <w:rPr>
                <w:rFonts w:ascii="Times New Roman"/>
                <w:b w:val="false"/>
                <w:i w:val="false"/>
                <w:color w:val="000000"/>
                <w:sz w:val="20"/>
              </w:rPr>
              <w:t>Командная тактическая сил гражданской обороны</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Промышленная, экологическая и пожарная безопасность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Право</w:t>
            </w:r>
          </w:p>
          <w:p>
            <w:pPr>
              <w:spacing w:after="20"/>
              <w:ind w:left="20"/>
              <w:jc w:val="both"/>
            </w:pPr>
            <w:r>
              <w:rPr>
                <w:rFonts w:ascii="Times New Roman"/>
                <w:b w:val="false"/>
                <w:i w:val="false"/>
                <w:color w:val="000000"/>
                <w:sz w:val="20"/>
              </w:rPr>
              <w:t>
</w:t>
            </w:r>
            <w:r>
              <w:rPr>
                <w:rFonts w:ascii="Times New Roman"/>
                <w:b w:val="false"/>
                <w:i w:val="false"/>
                <w:color w:val="000000"/>
                <w:sz w:val="20"/>
              </w:rPr>
              <w:t>Юриспруденция</w:t>
            </w:r>
          </w:p>
          <w:p>
            <w:pPr>
              <w:spacing w:after="20"/>
              <w:ind w:left="20"/>
              <w:jc w:val="both"/>
            </w:pPr>
            <w:r>
              <w:rPr>
                <w:rFonts w:ascii="Times New Roman"/>
                <w:b w:val="false"/>
                <w:i w:val="false"/>
                <w:color w:val="000000"/>
                <w:sz w:val="20"/>
              </w:rPr>
              <w:t>
</w:t>
            </w:r>
            <w:r>
              <w:rPr>
                <w:rFonts w:ascii="Times New Roman"/>
                <w:b w:val="false"/>
                <w:i w:val="false"/>
                <w:color w:val="000000"/>
                <w:sz w:val="20"/>
              </w:rPr>
              <w:t>Правоохранительная деятельность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Международное право</w:t>
            </w:r>
          </w:p>
          <w:p>
            <w:pPr>
              <w:spacing w:after="20"/>
              <w:ind w:left="20"/>
              <w:jc w:val="both"/>
            </w:pPr>
            <w:r>
              <w:rPr>
                <w:rFonts w:ascii="Times New Roman"/>
                <w:b w:val="false"/>
                <w:i w:val="false"/>
                <w:color w:val="000000"/>
                <w:sz w:val="20"/>
              </w:rPr>
              <w:t>
</w:t>
            </w:r>
            <w:r>
              <w:rPr>
                <w:rFonts w:ascii="Times New Roman"/>
                <w:b w:val="false"/>
                <w:i w:val="false"/>
                <w:color w:val="000000"/>
                <w:sz w:val="20"/>
              </w:rPr>
              <w:t>Строительство</w:t>
            </w:r>
          </w:p>
          <w:p>
            <w:pPr>
              <w:spacing w:after="20"/>
              <w:ind w:left="20"/>
              <w:jc w:val="both"/>
            </w:pPr>
            <w:r>
              <w:rPr>
                <w:rFonts w:ascii="Times New Roman"/>
                <w:b w:val="false"/>
                <w:i w:val="false"/>
                <w:color w:val="000000"/>
                <w:sz w:val="20"/>
              </w:rPr>
              <w:t>
</w:t>
            </w:r>
            <w:r>
              <w:rPr>
                <w:rFonts w:ascii="Times New Roman"/>
                <w:b w:val="false"/>
                <w:i w:val="false"/>
                <w:color w:val="000000"/>
                <w:sz w:val="20"/>
              </w:rPr>
              <w:t>Военное дело и безопасность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Судебная экспертиза</w:t>
            </w:r>
          </w:p>
          <w:p>
            <w:pPr>
              <w:spacing w:after="20"/>
              <w:ind w:left="20"/>
              <w:jc w:val="both"/>
            </w:pPr>
            <w:r>
              <w:rPr>
                <w:rFonts w:ascii="Times New Roman"/>
                <w:b w:val="false"/>
                <w:i w:val="false"/>
                <w:color w:val="000000"/>
                <w:sz w:val="20"/>
              </w:rPr>
              <w:t>
</w:t>
            </w:r>
            <w:r>
              <w:rPr>
                <w:rFonts w:ascii="Times New Roman"/>
                <w:b w:val="false"/>
                <w:i w:val="false"/>
                <w:color w:val="000000"/>
                <w:sz w:val="20"/>
              </w:rPr>
              <w:t>Техносферная безопасность</w:t>
            </w:r>
          </w:p>
          <w:p>
            <w:pPr>
              <w:spacing w:after="20"/>
              <w:ind w:left="20"/>
              <w:jc w:val="both"/>
            </w:pPr>
            <w:r>
              <w:rPr>
                <w:rFonts w:ascii="Times New Roman"/>
                <w:b w:val="false"/>
                <w:i w:val="false"/>
                <w:color w:val="000000"/>
                <w:sz w:val="20"/>
              </w:rPr>
              <w:t>
Предупреждение и ликвидация чрезвычайных ситуаций</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6" w:id="232"/>
          <w:p>
            <w:pPr>
              <w:spacing w:after="20"/>
              <w:ind w:left="20"/>
              <w:jc w:val="both"/>
            </w:pPr>
            <w:r>
              <w:rPr>
                <w:rFonts w:ascii="Times New Roman"/>
                <w:b w:val="false"/>
                <w:i w:val="false"/>
                <w:color w:val="000000"/>
                <w:sz w:val="20"/>
              </w:rPr>
              <w:t>
C-SVR-8</w:t>
            </w:r>
          </w:p>
          <w:bookmarkEnd w:id="232"/>
          <w:p>
            <w:pPr>
              <w:spacing w:after="20"/>
              <w:ind w:left="20"/>
              <w:jc w:val="both"/>
            </w:pPr>
            <w:r>
              <w:rPr>
                <w:rFonts w:ascii="Times New Roman"/>
                <w:b w:val="false"/>
                <w:i w:val="false"/>
                <w:color w:val="000000"/>
                <w:sz w:val="20"/>
              </w:rPr>
              <w:t>
(сотрудник)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Техническое и профессиональное, послесреднее, высшее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7" w:id="233"/>
          <w:p>
            <w:pPr>
              <w:spacing w:after="20"/>
              <w:ind w:left="20"/>
              <w:jc w:val="both"/>
            </w:pPr>
            <w:r>
              <w:rPr>
                <w:rFonts w:ascii="Times New Roman"/>
                <w:b w:val="false"/>
                <w:i w:val="false"/>
                <w:color w:val="000000"/>
                <w:sz w:val="20"/>
              </w:rPr>
              <w:t>
Пожарная безопасность</w:t>
            </w:r>
          </w:p>
          <w:bookmarkEnd w:id="233"/>
          <w:p>
            <w:pPr>
              <w:spacing w:after="20"/>
              <w:ind w:left="20"/>
              <w:jc w:val="both"/>
            </w:pPr>
            <w:r>
              <w:rPr>
                <w:rFonts w:ascii="Times New Roman"/>
                <w:b w:val="false"/>
                <w:i w:val="false"/>
                <w:color w:val="000000"/>
                <w:sz w:val="20"/>
              </w:rPr>
              <w:t>
</w:t>
            </w:r>
            <w:r>
              <w:rPr>
                <w:rFonts w:ascii="Times New Roman"/>
                <w:b w:val="false"/>
                <w:i w:val="false"/>
                <w:color w:val="000000"/>
                <w:sz w:val="20"/>
              </w:rPr>
              <w:t>Пожаротушение и аварийно-спасательное дело</w:t>
            </w:r>
          </w:p>
          <w:p>
            <w:pPr>
              <w:spacing w:after="20"/>
              <w:ind w:left="20"/>
              <w:jc w:val="both"/>
            </w:pPr>
            <w:r>
              <w:rPr>
                <w:rFonts w:ascii="Times New Roman"/>
                <w:b w:val="false"/>
                <w:i w:val="false"/>
                <w:color w:val="000000"/>
                <w:sz w:val="20"/>
              </w:rPr>
              <w:t>
</w:t>
            </w:r>
            <w:r>
              <w:rPr>
                <w:rFonts w:ascii="Times New Roman"/>
                <w:b w:val="false"/>
                <w:i w:val="false"/>
                <w:color w:val="000000"/>
                <w:sz w:val="20"/>
              </w:rPr>
              <w:t>Защита в чрезвычайных ситуациях</w:t>
            </w:r>
          </w:p>
          <w:p>
            <w:pPr>
              <w:spacing w:after="20"/>
              <w:ind w:left="20"/>
              <w:jc w:val="both"/>
            </w:pPr>
            <w:r>
              <w:rPr>
                <w:rFonts w:ascii="Times New Roman"/>
                <w:b w:val="false"/>
                <w:i w:val="false"/>
                <w:color w:val="000000"/>
                <w:sz w:val="20"/>
              </w:rPr>
              <w:t>
</w:t>
            </w:r>
            <w:r>
              <w:rPr>
                <w:rFonts w:ascii="Times New Roman"/>
                <w:b w:val="false"/>
                <w:i w:val="false"/>
                <w:color w:val="000000"/>
                <w:sz w:val="20"/>
              </w:rPr>
              <w:t>Командная тактическая сил гражданской обороны</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Промышленная, экологическая и пожарная безопасность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Строительство</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Производство строительных материалов, изделий и конструкций</w:t>
            </w:r>
          </w:p>
          <w:p>
            <w:pPr>
              <w:spacing w:after="20"/>
              <w:ind w:left="20"/>
              <w:jc w:val="both"/>
            </w:pPr>
            <w:r>
              <w:rPr>
                <w:rFonts w:ascii="Times New Roman"/>
                <w:b w:val="false"/>
                <w:i w:val="false"/>
                <w:color w:val="000000"/>
                <w:sz w:val="20"/>
              </w:rPr>
              <w:t>
</w:t>
            </w:r>
            <w:r>
              <w:rPr>
                <w:rFonts w:ascii="Times New Roman"/>
                <w:b w:val="false"/>
                <w:i w:val="false"/>
                <w:color w:val="000000"/>
                <w:sz w:val="20"/>
              </w:rPr>
              <w:t>Электроэнергетика</w:t>
            </w:r>
          </w:p>
          <w:p>
            <w:pPr>
              <w:spacing w:after="20"/>
              <w:ind w:left="20"/>
              <w:jc w:val="both"/>
            </w:pPr>
            <w:r>
              <w:rPr>
                <w:rFonts w:ascii="Times New Roman"/>
                <w:b w:val="false"/>
                <w:i w:val="false"/>
                <w:color w:val="000000"/>
                <w:sz w:val="20"/>
              </w:rPr>
              <w:t>
</w:t>
            </w:r>
            <w:r>
              <w:rPr>
                <w:rFonts w:ascii="Times New Roman"/>
                <w:b w:val="false"/>
                <w:i w:val="false"/>
                <w:color w:val="000000"/>
                <w:sz w:val="20"/>
              </w:rPr>
              <w:t>Теплоэнергетика</w:t>
            </w:r>
          </w:p>
          <w:p>
            <w:pPr>
              <w:spacing w:after="20"/>
              <w:ind w:left="20"/>
              <w:jc w:val="both"/>
            </w:pPr>
            <w:r>
              <w:rPr>
                <w:rFonts w:ascii="Times New Roman"/>
                <w:b w:val="false"/>
                <w:i w:val="false"/>
                <w:color w:val="000000"/>
                <w:sz w:val="20"/>
              </w:rPr>
              <w:t>
</w:t>
            </w:r>
            <w:r>
              <w:rPr>
                <w:rFonts w:ascii="Times New Roman"/>
                <w:b w:val="false"/>
                <w:i w:val="false"/>
                <w:color w:val="000000"/>
                <w:sz w:val="20"/>
              </w:rPr>
              <w:t>Радиотехника, электроника и телекоммуникации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Безопасность жизнедеятельности и защита окружающей среды</w:t>
            </w:r>
          </w:p>
          <w:p>
            <w:pPr>
              <w:spacing w:after="20"/>
              <w:ind w:left="20"/>
              <w:jc w:val="both"/>
            </w:pPr>
            <w:r>
              <w:rPr>
                <w:rFonts w:ascii="Times New Roman"/>
                <w:b w:val="false"/>
                <w:i w:val="false"/>
                <w:color w:val="000000"/>
                <w:sz w:val="20"/>
              </w:rPr>
              <w:t>
</w:t>
            </w:r>
            <w:r>
              <w:rPr>
                <w:rFonts w:ascii="Times New Roman"/>
                <w:b w:val="false"/>
                <w:i w:val="false"/>
                <w:color w:val="000000"/>
                <w:sz w:val="20"/>
              </w:rPr>
              <w:t>Механика</w:t>
            </w:r>
          </w:p>
          <w:p>
            <w:pPr>
              <w:spacing w:after="20"/>
              <w:ind w:left="20"/>
              <w:jc w:val="both"/>
            </w:pPr>
            <w:r>
              <w:rPr>
                <w:rFonts w:ascii="Times New Roman"/>
                <w:b w:val="false"/>
                <w:i w:val="false"/>
                <w:color w:val="000000"/>
                <w:sz w:val="20"/>
              </w:rPr>
              <w:t>
</w:t>
            </w:r>
            <w:r>
              <w:rPr>
                <w:rFonts w:ascii="Times New Roman"/>
                <w:b w:val="false"/>
                <w:i w:val="false"/>
                <w:color w:val="000000"/>
                <w:sz w:val="20"/>
              </w:rPr>
              <w:t>Вычислительная техника и программное обеспечение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Юриспруденция</w:t>
            </w:r>
          </w:p>
          <w:p>
            <w:pPr>
              <w:spacing w:after="20"/>
              <w:ind w:left="20"/>
              <w:jc w:val="both"/>
            </w:pPr>
            <w:r>
              <w:rPr>
                <w:rFonts w:ascii="Times New Roman"/>
                <w:b w:val="false"/>
                <w:i w:val="false"/>
                <w:color w:val="000000"/>
                <w:sz w:val="20"/>
              </w:rPr>
              <w:t>
</w:t>
            </w:r>
            <w:r>
              <w:rPr>
                <w:rFonts w:ascii="Times New Roman"/>
                <w:b w:val="false"/>
                <w:i w:val="false"/>
                <w:color w:val="000000"/>
                <w:sz w:val="20"/>
              </w:rPr>
              <w:t>Право</w:t>
            </w:r>
          </w:p>
          <w:p>
            <w:pPr>
              <w:spacing w:after="20"/>
              <w:ind w:left="20"/>
              <w:jc w:val="both"/>
            </w:pPr>
            <w:r>
              <w:rPr>
                <w:rFonts w:ascii="Times New Roman"/>
                <w:b w:val="false"/>
                <w:i w:val="false"/>
                <w:color w:val="000000"/>
                <w:sz w:val="20"/>
              </w:rPr>
              <w:t>
</w:t>
            </w:r>
            <w:r>
              <w:rPr>
                <w:rFonts w:ascii="Times New Roman"/>
                <w:b w:val="false"/>
                <w:i w:val="false"/>
                <w:color w:val="000000"/>
                <w:sz w:val="20"/>
              </w:rPr>
              <w:t>Правоохранительная деятельность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Нефтегазовое дело</w:t>
            </w:r>
          </w:p>
          <w:p>
            <w:pPr>
              <w:spacing w:after="20"/>
              <w:ind w:left="20"/>
              <w:jc w:val="both"/>
            </w:pPr>
            <w:r>
              <w:rPr>
                <w:rFonts w:ascii="Times New Roman"/>
                <w:b w:val="false"/>
                <w:i w:val="false"/>
                <w:color w:val="000000"/>
                <w:sz w:val="20"/>
              </w:rPr>
              <w:t>
</w:t>
            </w:r>
            <w:r>
              <w:rPr>
                <w:rFonts w:ascii="Times New Roman"/>
                <w:b w:val="false"/>
                <w:i w:val="false"/>
                <w:color w:val="000000"/>
                <w:sz w:val="20"/>
              </w:rPr>
              <w:t>Автоматизация и управление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Стандартизация, сертификация и метрология</w:t>
            </w:r>
          </w:p>
          <w:p>
            <w:pPr>
              <w:spacing w:after="20"/>
              <w:ind w:left="20"/>
              <w:jc w:val="both"/>
            </w:pPr>
            <w:r>
              <w:rPr>
                <w:rFonts w:ascii="Times New Roman"/>
                <w:b w:val="false"/>
                <w:i w:val="false"/>
                <w:color w:val="000000"/>
                <w:sz w:val="20"/>
              </w:rPr>
              <w:t>
</w:t>
            </w:r>
            <w:r>
              <w:rPr>
                <w:rFonts w:ascii="Times New Roman"/>
                <w:b w:val="false"/>
                <w:i w:val="false"/>
                <w:color w:val="000000"/>
                <w:sz w:val="20"/>
              </w:rPr>
              <w:t>Логистика (по отраслям)</w:t>
            </w:r>
          </w:p>
          <w:p>
            <w:pPr>
              <w:spacing w:after="20"/>
              <w:ind w:left="20"/>
              <w:jc w:val="both"/>
            </w:pPr>
            <w:r>
              <w:rPr>
                <w:rFonts w:ascii="Times New Roman"/>
                <w:b w:val="false"/>
                <w:i w:val="false"/>
                <w:color w:val="000000"/>
                <w:sz w:val="20"/>
              </w:rPr>
              <w:t>
</w:t>
            </w:r>
            <w:r>
              <w:rPr>
                <w:rFonts w:ascii="Times New Roman"/>
                <w:b w:val="false"/>
                <w:i w:val="false"/>
                <w:color w:val="000000"/>
                <w:sz w:val="20"/>
              </w:rPr>
              <w:t>Техническая физика</w:t>
            </w:r>
          </w:p>
          <w:p>
            <w:pPr>
              <w:spacing w:after="20"/>
              <w:ind w:left="20"/>
              <w:jc w:val="both"/>
            </w:pPr>
            <w:r>
              <w:rPr>
                <w:rFonts w:ascii="Times New Roman"/>
                <w:b w:val="false"/>
                <w:i w:val="false"/>
                <w:color w:val="000000"/>
                <w:sz w:val="20"/>
              </w:rPr>
              <w:t>
</w:t>
            </w:r>
            <w:r>
              <w:rPr>
                <w:rFonts w:ascii="Times New Roman"/>
                <w:b w:val="false"/>
                <w:i w:val="false"/>
                <w:color w:val="000000"/>
                <w:sz w:val="20"/>
              </w:rPr>
              <w:t>Транспортное строительство</w:t>
            </w:r>
          </w:p>
          <w:p>
            <w:pPr>
              <w:spacing w:after="20"/>
              <w:ind w:left="20"/>
              <w:jc w:val="both"/>
            </w:pPr>
            <w:r>
              <w:rPr>
                <w:rFonts w:ascii="Times New Roman"/>
                <w:b w:val="false"/>
                <w:i w:val="false"/>
                <w:color w:val="000000"/>
                <w:sz w:val="20"/>
              </w:rPr>
              <w:t>
</w:t>
            </w:r>
            <w:r>
              <w:rPr>
                <w:rFonts w:ascii="Times New Roman"/>
                <w:b w:val="false"/>
                <w:i w:val="false"/>
                <w:color w:val="000000"/>
                <w:sz w:val="20"/>
              </w:rPr>
              <w:t>Транспорт, транспортная техника и технологии</w:t>
            </w:r>
          </w:p>
          <w:p>
            <w:pPr>
              <w:spacing w:after="20"/>
              <w:ind w:left="20"/>
              <w:jc w:val="both"/>
            </w:pPr>
            <w:r>
              <w:rPr>
                <w:rFonts w:ascii="Times New Roman"/>
                <w:b w:val="false"/>
                <w:i w:val="false"/>
                <w:color w:val="000000"/>
                <w:sz w:val="20"/>
              </w:rPr>
              <w:t>
</w:t>
            </w:r>
            <w:r>
              <w:rPr>
                <w:rFonts w:ascii="Times New Roman"/>
                <w:b w:val="false"/>
                <w:i w:val="false"/>
                <w:color w:val="000000"/>
                <w:sz w:val="20"/>
              </w:rPr>
              <w:t>Военное дело и безопасность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Судебная экспертиза</w:t>
            </w:r>
          </w:p>
          <w:p>
            <w:pPr>
              <w:spacing w:after="20"/>
              <w:ind w:left="20"/>
              <w:jc w:val="both"/>
            </w:pPr>
            <w:r>
              <w:rPr>
                <w:rFonts w:ascii="Times New Roman"/>
                <w:b w:val="false"/>
                <w:i w:val="false"/>
                <w:color w:val="000000"/>
                <w:sz w:val="20"/>
              </w:rPr>
              <w:t>
</w:t>
            </w:r>
            <w:r>
              <w:rPr>
                <w:rFonts w:ascii="Times New Roman"/>
                <w:b w:val="false"/>
                <w:i w:val="false"/>
                <w:color w:val="000000"/>
                <w:sz w:val="20"/>
              </w:rPr>
              <w:t>Техносферная безопасность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Предупреждение и ликвидация чрезвычайных ситуаций</w:t>
            </w:r>
          </w:p>
          <w:p>
            <w:pPr>
              <w:spacing w:after="20"/>
              <w:ind w:left="20"/>
              <w:jc w:val="both"/>
            </w:pPr>
            <w:r>
              <w:rPr>
                <w:rFonts w:ascii="Times New Roman"/>
                <w:b w:val="false"/>
                <w:i w:val="false"/>
                <w:color w:val="000000"/>
                <w:sz w:val="20"/>
              </w:rPr>
              <w:t>
</w:t>
            </w:r>
            <w:r>
              <w:rPr>
                <w:rFonts w:ascii="Times New Roman"/>
                <w:b w:val="false"/>
                <w:i w:val="false"/>
                <w:color w:val="000000"/>
                <w:sz w:val="20"/>
              </w:rPr>
              <w:t>Специальности технического, профессионального</w:t>
            </w:r>
          </w:p>
          <w:p>
            <w:pPr>
              <w:spacing w:after="20"/>
              <w:ind w:left="20"/>
              <w:jc w:val="both"/>
            </w:pPr>
            <w:r>
              <w:rPr>
                <w:rFonts w:ascii="Times New Roman"/>
                <w:b w:val="false"/>
                <w:i w:val="false"/>
                <w:color w:val="000000"/>
                <w:sz w:val="20"/>
              </w:rPr>
              <w:t>
</w:t>
            </w:r>
            <w:r>
              <w:rPr>
                <w:rFonts w:ascii="Times New Roman"/>
                <w:b w:val="false"/>
                <w:i w:val="false"/>
                <w:color w:val="000000"/>
                <w:sz w:val="20"/>
              </w:rPr>
              <w:t>и послесреднего образования: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Техник-строитель</w:t>
            </w:r>
          </w:p>
          <w:p>
            <w:pPr>
              <w:spacing w:after="20"/>
              <w:ind w:left="20"/>
              <w:jc w:val="both"/>
            </w:pPr>
            <w:r>
              <w:rPr>
                <w:rFonts w:ascii="Times New Roman"/>
                <w:b w:val="false"/>
                <w:i w:val="false"/>
                <w:color w:val="000000"/>
                <w:sz w:val="20"/>
              </w:rPr>
              <w:t>
</w:t>
            </w:r>
            <w:r>
              <w:rPr>
                <w:rFonts w:ascii="Times New Roman"/>
                <w:b w:val="false"/>
                <w:i w:val="false"/>
                <w:color w:val="000000"/>
                <w:sz w:val="20"/>
              </w:rPr>
              <w:t>Спасатель</w:t>
            </w:r>
          </w:p>
          <w:p>
            <w:pPr>
              <w:spacing w:after="20"/>
              <w:ind w:left="20"/>
              <w:jc w:val="both"/>
            </w:pPr>
            <w:r>
              <w:rPr>
                <w:rFonts w:ascii="Times New Roman"/>
                <w:b w:val="false"/>
                <w:i w:val="false"/>
                <w:color w:val="000000"/>
                <w:sz w:val="20"/>
              </w:rPr>
              <w:t>
</w:t>
            </w:r>
            <w:r>
              <w:rPr>
                <w:rFonts w:ascii="Times New Roman"/>
                <w:b w:val="false"/>
                <w:i w:val="false"/>
                <w:color w:val="000000"/>
                <w:sz w:val="20"/>
              </w:rPr>
              <w:t>Техник</w:t>
            </w:r>
          </w:p>
          <w:p>
            <w:pPr>
              <w:spacing w:after="20"/>
              <w:ind w:left="20"/>
              <w:jc w:val="both"/>
            </w:pPr>
            <w:r>
              <w:rPr>
                <w:rFonts w:ascii="Times New Roman"/>
                <w:b w:val="false"/>
                <w:i w:val="false"/>
                <w:color w:val="000000"/>
                <w:sz w:val="20"/>
              </w:rPr>
              <w:t>
</w:t>
            </w:r>
            <w:r>
              <w:rPr>
                <w:rFonts w:ascii="Times New Roman"/>
                <w:b w:val="false"/>
                <w:i w:val="false"/>
                <w:color w:val="000000"/>
                <w:sz w:val="20"/>
              </w:rPr>
              <w:t>Техник по стандартизации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Юрист</w:t>
            </w:r>
          </w:p>
          <w:p>
            <w:pPr>
              <w:spacing w:after="20"/>
              <w:ind w:left="20"/>
              <w:jc w:val="both"/>
            </w:pPr>
            <w:r>
              <w:rPr>
                <w:rFonts w:ascii="Times New Roman"/>
                <w:b w:val="false"/>
                <w:i w:val="false"/>
                <w:color w:val="000000"/>
                <w:sz w:val="20"/>
              </w:rPr>
              <w:t>
</w:t>
            </w:r>
            <w:r>
              <w:rPr>
                <w:rFonts w:ascii="Times New Roman"/>
                <w:b w:val="false"/>
                <w:i w:val="false"/>
                <w:color w:val="000000"/>
                <w:sz w:val="20"/>
              </w:rPr>
              <w:t>Юрисконсульт</w:t>
            </w:r>
          </w:p>
          <w:p>
            <w:pPr>
              <w:spacing w:after="20"/>
              <w:ind w:left="20"/>
              <w:jc w:val="both"/>
            </w:pPr>
            <w:r>
              <w:rPr>
                <w:rFonts w:ascii="Times New Roman"/>
                <w:b w:val="false"/>
                <w:i w:val="false"/>
                <w:color w:val="000000"/>
                <w:sz w:val="20"/>
              </w:rPr>
              <w:t>
</w:t>
            </w:r>
            <w:r>
              <w:rPr>
                <w:rFonts w:ascii="Times New Roman"/>
                <w:b w:val="false"/>
                <w:i w:val="false"/>
                <w:color w:val="000000"/>
                <w:sz w:val="20"/>
              </w:rPr>
              <w:t>Техник по эксплуатации и ремонту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Техник-проектировщик</w:t>
            </w:r>
          </w:p>
          <w:p>
            <w:pPr>
              <w:spacing w:after="20"/>
              <w:ind w:left="20"/>
              <w:jc w:val="both"/>
            </w:pPr>
            <w:r>
              <w:rPr>
                <w:rFonts w:ascii="Times New Roman"/>
                <w:b w:val="false"/>
                <w:i w:val="false"/>
                <w:color w:val="000000"/>
                <w:sz w:val="20"/>
              </w:rPr>
              <w:t>
Инспектор пожарный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Стаж работы не требуется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Глава 2. По должностям пожарных подразделений (отряды, специализированные пожарные части, пожарные части, пожарные посты)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начальника отряда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4" w:id="234"/>
          <w:p>
            <w:pPr>
              <w:spacing w:after="20"/>
              <w:ind w:left="20"/>
              <w:jc w:val="both"/>
            </w:pPr>
            <w:r>
              <w:rPr>
                <w:rFonts w:ascii="Times New Roman"/>
                <w:b w:val="false"/>
                <w:i w:val="false"/>
                <w:color w:val="000000"/>
                <w:sz w:val="20"/>
              </w:rPr>
              <w:t>
C-SVR-4</w:t>
            </w:r>
          </w:p>
          <w:bookmarkEnd w:id="234"/>
          <w:p>
            <w:pPr>
              <w:spacing w:after="20"/>
              <w:ind w:left="20"/>
              <w:jc w:val="both"/>
            </w:pPr>
            <w:r>
              <w:rPr>
                <w:rFonts w:ascii="Times New Roman"/>
                <w:b w:val="false"/>
                <w:i w:val="false"/>
                <w:color w:val="000000"/>
                <w:sz w:val="20"/>
              </w:rPr>
              <w:t>
(сотрудник)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ниже высшего</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5" w:id="235"/>
          <w:p>
            <w:pPr>
              <w:spacing w:after="20"/>
              <w:ind w:left="20"/>
              <w:jc w:val="both"/>
            </w:pPr>
            <w:r>
              <w:rPr>
                <w:rFonts w:ascii="Times New Roman"/>
                <w:b w:val="false"/>
                <w:i w:val="false"/>
                <w:color w:val="000000"/>
                <w:sz w:val="20"/>
              </w:rPr>
              <w:t>
Пожарная безопасность</w:t>
            </w:r>
          </w:p>
          <w:bookmarkEnd w:id="235"/>
          <w:p>
            <w:pPr>
              <w:spacing w:after="20"/>
              <w:ind w:left="20"/>
              <w:jc w:val="both"/>
            </w:pPr>
            <w:r>
              <w:rPr>
                <w:rFonts w:ascii="Times New Roman"/>
                <w:b w:val="false"/>
                <w:i w:val="false"/>
                <w:color w:val="000000"/>
                <w:sz w:val="20"/>
              </w:rPr>
              <w:t>
</w:t>
            </w:r>
            <w:r>
              <w:rPr>
                <w:rFonts w:ascii="Times New Roman"/>
                <w:b w:val="false"/>
                <w:i w:val="false"/>
                <w:color w:val="000000"/>
                <w:sz w:val="20"/>
              </w:rPr>
              <w:t>Пожаротушение и аварийно-спасательное дело</w:t>
            </w:r>
          </w:p>
          <w:p>
            <w:pPr>
              <w:spacing w:after="20"/>
              <w:ind w:left="20"/>
              <w:jc w:val="both"/>
            </w:pPr>
            <w:r>
              <w:rPr>
                <w:rFonts w:ascii="Times New Roman"/>
                <w:b w:val="false"/>
                <w:i w:val="false"/>
                <w:color w:val="000000"/>
                <w:sz w:val="20"/>
              </w:rPr>
              <w:t>
</w:t>
            </w:r>
            <w:r>
              <w:rPr>
                <w:rFonts w:ascii="Times New Roman"/>
                <w:b w:val="false"/>
                <w:i w:val="false"/>
                <w:color w:val="000000"/>
                <w:sz w:val="20"/>
              </w:rPr>
              <w:t>Защита в чрезвычайных ситуациях</w:t>
            </w:r>
          </w:p>
          <w:p>
            <w:pPr>
              <w:spacing w:after="20"/>
              <w:ind w:left="20"/>
              <w:jc w:val="both"/>
            </w:pPr>
            <w:r>
              <w:rPr>
                <w:rFonts w:ascii="Times New Roman"/>
                <w:b w:val="false"/>
                <w:i w:val="false"/>
                <w:color w:val="000000"/>
                <w:sz w:val="20"/>
              </w:rPr>
              <w:t>
</w:t>
            </w:r>
            <w:r>
              <w:rPr>
                <w:rFonts w:ascii="Times New Roman"/>
                <w:b w:val="false"/>
                <w:i w:val="false"/>
                <w:color w:val="000000"/>
                <w:sz w:val="20"/>
              </w:rPr>
              <w:t>Командная тактическая сил гражданской обороны</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Промышленная, экологическая и пожарная безопасность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Строительство</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Производство строительных материалов, изделий и конструкций</w:t>
            </w:r>
          </w:p>
          <w:p>
            <w:pPr>
              <w:spacing w:after="20"/>
              <w:ind w:left="20"/>
              <w:jc w:val="both"/>
            </w:pPr>
            <w:r>
              <w:rPr>
                <w:rFonts w:ascii="Times New Roman"/>
                <w:b w:val="false"/>
                <w:i w:val="false"/>
                <w:color w:val="000000"/>
                <w:sz w:val="20"/>
              </w:rPr>
              <w:t>
</w:t>
            </w:r>
            <w:r>
              <w:rPr>
                <w:rFonts w:ascii="Times New Roman"/>
                <w:b w:val="false"/>
                <w:i w:val="false"/>
                <w:color w:val="000000"/>
                <w:sz w:val="20"/>
              </w:rPr>
              <w:t>Электроэнергетика</w:t>
            </w:r>
          </w:p>
          <w:p>
            <w:pPr>
              <w:spacing w:after="20"/>
              <w:ind w:left="20"/>
              <w:jc w:val="both"/>
            </w:pPr>
            <w:r>
              <w:rPr>
                <w:rFonts w:ascii="Times New Roman"/>
                <w:b w:val="false"/>
                <w:i w:val="false"/>
                <w:color w:val="000000"/>
                <w:sz w:val="20"/>
              </w:rPr>
              <w:t>
</w:t>
            </w:r>
            <w:r>
              <w:rPr>
                <w:rFonts w:ascii="Times New Roman"/>
                <w:b w:val="false"/>
                <w:i w:val="false"/>
                <w:color w:val="000000"/>
                <w:sz w:val="20"/>
              </w:rPr>
              <w:t>Теплоэнергетика</w:t>
            </w:r>
          </w:p>
          <w:p>
            <w:pPr>
              <w:spacing w:after="20"/>
              <w:ind w:left="20"/>
              <w:jc w:val="both"/>
            </w:pPr>
            <w:r>
              <w:rPr>
                <w:rFonts w:ascii="Times New Roman"/>
                <w:b w:val="false"/>
                <w:i w:val="false"/>
                <w:color w:val="000000"/>
                <w:sz w:val="20"/>
              </w:rPr>
              <w:t>
</w:t>
            </w:r>
            <w:r>
              <w:rPr>
                <w:rFonts w:ascii="Times New Roman"/>
                <w:b w:val="false"/>
                <w:i w:val="false"/>
                <w:color w:val="000000"/>
                <w:sz w:val="20"/>
              </w:rPr>
              <w:t>Радиотехника, электроника и телекоммуникации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Безопасность жизнедеятельности и защита окружающей среды</w:t>
            </w:r>
          </w:p>
          <w:p>
            <w:pPr>
              <w:spacing w:after="20"/>
              <w:ind w:left="20"/>
              <w:jc w:val="both"/>
            </w:pPr>
            <w:r>
              <w:rPr>
                <w:rFonts w:ascii="Times New Roman"/>
                <w:b w:val="false"/>
                <w:i w:val="false"/>
                <w:color w:val="000000"/>
                <w:sz w:val="20"/>
              </w:rPr>
              <w:t>
</w:t>
            </w:r>
            <w:r>
              <w:rPr>
                <w:rFonts w:ascii="Times New Roman"/>
                <w:b w:val="false"/>
                <w:i w:val="false"/>
                <w:color w:val="000000"/>
                <w:sz w:val="20"/>
              </w:rPr>
              <w:t>Механика</w:t>
            </w:r>
          </w:p>
          <w:p>
            <w:pPr>
              <w:spacing w:after="20"/>
              <w:ind w:left="20"/>
              <w:jc w:val="both"/>
            </w:pPr>
            <w:r>
              <w:rPr>
                <w:rFonts w:ascii="Times New Roman"/>
                <w:b w:val="false"/>
                <w:i w:val="false"/>
                <w:color w:val="000000"/>
                <w:sz w:val="20"/>
              </w:rPr>
              <w:t>
</w:t>
            </w:r>
            <w:r>
              <w:rPr>
                <w:rFonts w:ascii="Times New Roman"/>
                <w:b w:val="false"/>
                <w:i w:val="false"/>
                <w:color w:val="000000"/>
                <w:sz w:val="20"/>
              </w:rPr>
              <w:t>Вычислительная техника и программное обеспечение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Транспорт, транспортная техника и технологии</w:t>
            </w:r>
          </w:p>
          <w:p>
            <w:pPr>
              <w:spacing w:after="20"/>
              <w:ind w:left="20"/>
              <w:jc w:val="both"/>
            </w:pPr>
            <w:r>
              <w:rPr>
                <w:rFonts w:ascii="Times New Roman"/>
                <w:b w:val="false"/>
                <w:i w:val="false"/>
                <w:color w:val="000000"/>
                <w:sz w:val="20"/>
              </w:rPr>
              <w:t>
</w:t>
            </w:r>
            <w:r>
              <w:rPr>
                <w:rFonts w:ascii="Times New Roman"/>
                <w:b w:val="false"/>
                <w:i w:val="false"/>
                <w:color w:val="000000"/>
                <w:sz w:val="20"/>
              </w:rPr>
              <w:t>Нефтегазовое дело</w:t>
            </w:r>
          </w:p>
          <w:p>
            <w:pPr>
              <w:spacing w:after="20"/>
              <w:ind w:left="20"/>
              <w:jc w:val="both"/>
            </w:pPr>
            <w:r>
              <w:rPr>
                <w:rFonts w:ascii="Times New Roman"/>
                <w:b w:val="false"/>
                <w:i w:val="false"/>
                <w:color w:val="000000"/>
                <w:sz w:val="20"/>
              </w:rPr>
              <w:t>
</w:t>
            </w:r>
            <w:r>
              <w:rPr>
                <w:rFonts w:ascii="Times New Roman"/>
                <w:b w:val="false"/>
                <w:i w:val="false"/>
                <w:color w:val="000000"/>
                <w:sz w:val="20"/>
              </w:rPr>
              <w:t>Юриспруденция (для замещения должностей отряда по охране особо важных объектов государственной собственности)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Автоматизация и управление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Организация перевозок, движения и эксплуатация транспорта</w:t>
            </w:r>
          </w:p>
          <w:p>
            <w:pPr>
              <w:spacing w:after="20"/>
              <w:ind w:left="20"/>
              <w:jc w:val="both"/>
            </w:pPr>
            <w:r>
              <w:rPr>
                <w:rFonts w:ascii="Times New Roman"/>
                <w:b w:val="false"/>
                <w:i w:val="false"/>
                <w:color w:val="000000"/>
                <w:sz w:val="20"/>
              </w:rPr>
              <w:t>
</w:t>
            </w:r>
            <w:r>
              <w:rPr>
                <w:rFonts w:ascii="Times New Roman"/>
                <w:b w:val="false"/>
                <w:i w:val="false"/>
                <w:color w:val="000000"/>
                <w:sz w:val="20"/>
              </w:rPr>
              <w:t>Стандартизация, сертификация и метрология</w:t>
            </w:r>
          </w:p>
          <w:p>
            <w:pPr>
              <w:spacing w:after="20"/>
              <w:ind w:left="20"/>
              <w:jc w:val="both"/>
            </w:pPr>
            <w:r>
              <w:rPr>
                <w:rFonts w:ascii="Times New Roman"/>
                <w:b w:val="false"/>
                <w:i w:val="false"/>
                <w:color w:val="000000"/>
                <w:sz w:val="20"/>
              </w:rPr>
              <w:t>
</w:t>
            </w:r>
            <w:r>
              <w:rPr>
                <w:rFonts w:ascii="Times New Roman"/>
                <w:b w:val="false"/>
                <w:i w:val="false"/>
                <w:color w:val="000000"/>
                <w:sz w:val="20"/>
              </w:rPr>
              <w:t>Информационные системы</w:t>
            </w:r>
          </w:p>
          <w:p>
            <w:pPr>
              <w:spacing w:after="20"/>
              <w:ind w:left="20"/>
              <w:jc w:val="both"/>
            </w:pPr>
            <w:r>
              <w:rPr>
                <w:rFonts w:ascii="Times New Roman"/>
                <w:b w:val="false"/>
                <w:i w:val="false"/>
                <w:color w:val="000000"/>
                <w:sz w:val="20"/>
              </w:rPr>
              <w:t>
</w:t>
            </w:r>
            <w:r>
              <w:rPr>
                <w:rFonts w:ascii="Times New Roman"/>
                <w:b w:val="false"/>
                <w:i w:val="false"/>
                <w:color w:val="000000"/>
                <w:sz w:val="20"/>
              </w:rPr>
              <w:t>Система информационной безопасности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Судебная экспертиза</w:t>
            </w:r>
          </w:p>
          <w:p>
            <w:pPr>
              <w:spacing w:after="20"/>
              <w:ind w:left="20"/>
              <w:jc w:val="both"/>
            </w:pPr>
            <w:r>
              <w:rPr>
                <w:rFonts w:ascii="Times New Roman"/>
                <w:b w:val="false"/>
                <w:i w:val="false"/>
                <w:color w:val="000000"/>
                <w:sz w:val="20"/>
              </w:rPr>
              <w:t>
</w:t>
            </w:r>
            <w:r>
              <w:rPr>
                <w:rFonts w:ascii="Times New Roman"/>
                <w:b w:val="false"/>
                <w:i w:val="false"/>
                <w:color w:val="000000"/>
                <w:sz w:val="20"/>
              </w:rPr>
              <w:t>Техносферная безопасность</w:t>
            </w:r>
          </w:p>
          <w:p>
            <w:pPr>
              <w:spacing w:after="20"/>
              <w:ind w:left="20"/>
              <w:jc w:val="both"/>
            </w:pPr>
            <w:r>
              <w:rPr>
                <w:rFonts w:ascii="Times New Roman"/>
                <w:b w:val="false"/>
                <w:i w:val="false"/>
                <w:color w:val="000000"/>
                <w:sz w:val="20"/>
              </w:rPr>
              <w:t>
Предупреждение и ликвидация чрезвычайных ситуаций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занятия должностей категории C-SVR-4 стаж работы должен соответствовать одному из требований, предусмотренных пунктом 14 приказа № 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части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8" w:id="236"/>
          <w:p>
            <w:pPr>
              <w:spacing w:after="20"/>
              <w:ind w:left="20"/>
              <w:jc w:val="both"/>
            </w:pPr>
            <w:r>
              <w:rPr>
                <w:rFonts w:ascii="Times New Roman"/>
                <w:b w:val="false"/>
                <w:i w:val="false"/>
                <w:color w:val="000000"/>
                <w:sz w:val="20"/>
              </w:rPr>
              <w:t>
C-SVR-5</w:t>
            </w:r>
          </w:p>
          <w:bookmarkEnd w:id="236"/>
          <w:p>
            <w:pPr>
              <w:spacing w:after="20"/>
              <w:ind w:left="20"/>
              <w:jc w:val="both"/>
            </w:pPr>
            <w:r>
              <w:rPr>
                <w:rFonts w:ascii="Times New Roman"/>
                <w:b w:val="false"/>
                <w:i w:val="false"/>
                <w:color w:val="000000"/>
                <w:sz w:val="20"/>
              </w:rPr>
              <w:t>
(сотрудник)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ниже высшего</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занятия должностей категории C-SVR-5 стаж работы должен соответствовать одному из требований, предусмотренных пунктом 15 приказа № 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9" w:id="237"/>
          <w:p>
            <w:pPr>
              <w:spacing w:after="20"/>
              <w:ind w:left="20"/>
              <w:jc w:val="both"/>
            </w:pPr>
            <w:r>
              <w:rPr>
                <w:rFonts w:ascii="Times New Roman"/>
                <w:b w:val="false"/>
                <w:i w:val="false"/>
                <w:color w:val="000000"/>
                <w:sz w:val="20"/>
              </w:rPr>
              <w:t>
Заместитель начальника части</w:t>
            </w:r>
          </w:p>
          <w:bookmarkEnd w:id="237"/>
          <w:p>
            <w:pPr>
              <w:spacing w:after="20"/>
              <w:ind w:left="20"/>
              <w:jc w:val="both"/>
            </w:pPr>
            <w:r>
              <w:rPr>
                <w:rFonts w:ascii="Times New Roman"/>
                <w:b w:val="false"/>
                <w:i w:val="false"/>
                <w:color w:val="000000"/>
                <w:sz w:val="20"/>
              </w:rPr>
              <w:t>
</w:t>
            </w:r>
            <w:r>
              <w:rPr>
                <w:rFonts w:ascii="Times New Roman"/>
                <w:b w:val="false"/>
                <w:i w:val="false"/>
                <w:color w:val="000000"/>
                <w:sz w:val="20"/>
              </w:rPr>
              <w:t>Начальник пожарного поста</w:t>
            </w:r>
          </w:p>
          <w:p>
            <w:pPr>
              <w:spacing w:after="20"/>
              <w:ind w:left="20"/>
              <w:jc w:val="both"/>
            </w:pPr>
            <w:r>
              <w:rPr>
                <w:rFonts w:ascii="Times New Roman"/>
                <w:b w:val="false"/>
                <w:i w:val="false"/>
                <w:color w:val="000000"/>
                <w:sz w:val="20"/>
              </w:rPr>
              <w:t>
Начальник отделения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1" w:id="238"/>
          <w:p>
            <w:pPr>
              <w:spacing w:after="20"/>
              <w:ind w:left="20"/>
              <w:jc w:val="both"/>
            </w:pPr>
            <w:r>
              <w:rPr>
                <w:rFonts w:ascii="Times New Roman"/>
                <w:b w:val="false"/>
                <w:i w:val="false"/>
                <w:color w:val="000000"/>
                <w:sz w:val="20"/>
              </w:rPr>
              <w:t>
C-SVR-6</w:t>
            </w:r>
          </w:p>
          <w:bookmarkEnd w:id="238"/>
          <w:p>
            <w:pPr>
              <w:spacing w:after="20"/>
              <w:ind w:left="20"/>
              <w:jc w:val="both"/>
            </w:pPr>
            <w:r>
              <w:rPr>
                <w:rFonts w:ascii="Times New Roman"/>
                <w:b w:val="false"/>
                <w:i w:val="false"/>
                <w:color w:val="000000"/>
                <w:sz w:val="20"/>
              </w:rPr>
              <w:t>
(сотрудник)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ниже высшего</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занятия должностей категории C-SVR-6 стаж работы должен соответствовать одному из требований, предусмотренных пунктом 16 приказа № 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2" w:id="239"/>
          <w:p>
            <w:pPr>
              <w:spacing w:after="20"/>
              <w:ind w:left="20"/>
              <w:jc w:val="both"/>
            </w:pPr>
            <w:r>
              <w:rPr>
                <w:rFonts w:ascii="Times New Roman"/>
                <w:b w:val="false"/>
                <w:i w:val="false"/>
                <w:color w:val="000000"/>
                <w:sz w:val="20"/>
              </w:rPr>
              <w:t>
Начальник караула</w:t>
            </w:r>
          </w:p>
          <w:bookmarkEnd w:id="239"/>
          <w:p>
            <w:pPr>
              <w:spacing w:after="20"/>
              <w:ind w:left="20"/>
              <w:jc w:val="both"/>
            </w:pPr>
            <w:r>
              <w:rPr>
                <w:rFonts w:ascii="Times New Roman"/>
                <w:b w:val="false"/>
                <w:i w:val="false"/>
                <w:color w:val="000000"/>
                <w:sz w:val="20"/>
              </w:rPr>
              <w:t>
Старший инженер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3" w:id="240"/>
          <w:p>
            <w:pPr>
              <w:spacing w:after="20"/>
              <w:ind w:left="20"/>
              <w:jc w:val="both"/>
            </w:pPr>
            <w:r>
              <w:rPr>
                <w:rFonts w:ascii="Times New Roman"/>
                <w:b w:val="false"/>
                <w:i w:val="false"/>
                <w:color w:val="000000"/>
                <w:sz w:val="20"/>
              </w:rPr>
              <w:t>
C-SVR-7</w:t>
            </w:r>
          </w:p>
          <w:bookmarkEnd w:id="240"/>
          <w:p>
            <w:pPr>
              <w:spacing w:after="20"/>
              <w:ind w:left="20"/>
              <w:jc w:val="both"/>
            </w:pPr>
            <w:r>
              <w:rPr>
                <w:rFonts w:ascii="Times New Roman"/>
                <w:b w:val="false"/>
                <w:i w:val="false"/>
                <w:color w:val="000000"/>
                <w:sz w:val="20"/>
              </w:rPr>
              <w:t>
(сотрудник)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ниже высшего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4" w:id="241"/>
          <w:p>
            <w:pPr>
              <w:spacing w:after="20"/>
              <w:ind w:left="20"/>
              <w:jc w:val="both"/>
            </w:pPr>
            <w:r>
              <w:rPr>
                <w:rFonts w:ascii="Times New Roman"/>
                <w:b w:val="false"/>
                <w:i w:val="false"/>
                <w:color w:val="000000"/>
                <w:sz w:val="20"/>
              </w:rPr>
              <w:t>
Пожарная безопасность</w:t>
            </w:r>
          </w:p>
          <w:bookmarkEnd w:id="241"/>
          <w:p>
            <w:pPr>
              <w:spacing w:after="20"/>
              <w:ind w:left="20"/>
              <w:jc w:val="both"/>
            </w:pPr>
            <w:r>
              <w:rPr>
                <w:rFonts w:ascii="Times New Roman"/>
                <w:b w:val="false"/>
                <w:i w:val="false"/>
                <w:color w:val="000000"/>
                <w:sz w:val="20"/>
              </w:rPr>
              <w:t>
</w:t>
            </w:r>
            <w:r>
              <w:rPr>
                <w:rFonts w:ascii="Times New Roman"/>
                <w:b w:val="false"/>
                <w:i w:val="false"/>
                <w:color w:val="000000"/>
                <w:sz w:val="20"/>
              </w:rPr>
              <w:t>Пожаротушение и аварийно-спасательное дело</w:t>
            </w:r>
          </w:p>
          <w:p>
            <w:pPr>
              <w:spacing w:after="20"/>
              <w:ind w:left="20"/>
              <w:jc w:val="both"/>
            </w:pPr>
            <w:r>
              <w:rPr>
                <w:rFonts w:ascii="Times New Roman"/>
                <w:b w:val="false"/>
                <w:i w:val="false"/>
                <w:color w:val="000000"/>
                <w:sz w:val="20"/>
              </w:rPr>
              <w:t>
</w:t>
            </w:r>
            <w:r>
              <w:rPr>
                <w:rFonts w:ascii="Times New Roman"/>
                <w:b w:val="false"/>
                <w:i w:val="false"/>
                <w:color w:val="000000"/>
                <w:sz w:val="20"/>
              </w:rPr>
              <w:t>Защита в чрезвычайных ситуациях (при наличии профильного образования)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Командная тактическая сил гражданской обороны (при наличии сертификата о переподготовке)</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Промышленная, экологическая и пожарная безопасность (при наличии сертификата о переподготовке)</w:t>
            </w:r>
          </w:p>
          <w:p>
            <w:pPr>
              <w:spacing w:after="20"/>
              <w:ind w:left="20"/>
              <w:jc w:val="both"/>
            </w:pPr>
            <w:r>
              <w:rPr>
                <w:rFonts w:ascii="Times New Roman"/>
                <w:b w:val="false"/>
                <w:i w:val="false"/>
                <w:color w:val="000000"/>
                <w:sz w:val="20"/>
              </w:rPr>
              <w:t>
</w:t>
            </w:r>
            <w:r>
              <w:rPr>
                <w:rFonts w:ascii="Times New Roman"/>
                <w:b w:val="false"/>
                <w:i w:val="false"/>
                <w:color w:val="000000"/>
                <w:sz w:val="20"/>
              </w:rPr>
              <w:t>Безопасность жизнедеятельности и защита окружающей среды (при наличии сертификата о переподготовке)</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Промышленная, экологическая и пожарная безопасность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(при наличии сертификата о переподготовке)</w:t>
            </w:r>
          </w:p>
          <w:p>
            <w:pPr>
              <w:spacing w:after="20"/>
              <w:ind w:left="20"/>
              <w:jc w:val="both"/>
            </w:pPr>
            <w:r>
              <w:rPr>
                <w:rFonts w:ascii="Times New Roman"/>
                <w:b w:val="false"/>
                <w:i w:val="false"/>
                <w:color w:val="000000"/>
                <w:sz w:val="20"/>
              </w:rPr>
              <w:t>
</w:t>
            </w:r>
            <w:r>
              <w:rPr>
                <w:rFonts w:ascii="Times New Roman"/>
                <w:b w:val="false"/>
                <w:i w:val="false"/>
                <w:color w:val="000000"/>
                <w:sz w:val="20"/>
              </w:rPr>
              <w:t>Защита в чрезвычайных ситуациях (при наличии сертификата о переподготовке)</w:t>
            </w:r>
          </w:p>
          <w:p>
            <w:pPr>
              <w:spacing w:after="20"/>
              <w:ind w:left="20"/>
              <w:jc w:val="both"/>
            </w:pPr>
            <w:r>
              <w:rPr>
                <w:rFonts w:ascii="Times New Roman"/>
                <w:b w:val="false"/>
                <w:i w:val="false"/>
                <w:color w:val="000000"/>
                <w:sz w:val="20"/>
              </w:rPr>
              <w:t>
</w:t>
            </w:r>
            <w:r>
              <w:rPr>
                <w:rFonts w:ascii="Times New Roman"/>
                <w:b w:val="false"/>
                <w:i w:val="false"/>
                <w:color w:val="000000"/>
                <w:sz w:val="20"/>
              </w:rPr>
              <w:t>Механика (при наличии сертификата о переподготовке)</w:t>
            </w:r>
          </w:p>
          <w:p>
            <w:pPr>
              <w:spacing w:after="20"/>
              <w:ind w:left="20"/>
              <w:jc w:val="both"/>
            </w:pPr>
            <w:r>
              <w:rPr>
                <w:rFonts w:ascii="Times New Roman"/>
                <w:b w:val="false"/>
                <w:i w:val="false"/>
                <w:color w:val="000000"/>
                <w:sz w:val="20"/>
              </w:rPr>
              <w:t>
</w:t>
            </w:r>
            <w:r>
              <w:rPr>
                <w:rFonts w:ascii="Times New Roman"/>
                <w:b w:val="false"/>
                <w:i w:val="false"/>
                <w:color w:val="000000"/>
                <w:sz w:val="20"/>
              </w:rPr>
              <w:t>Строительство (при наличии сертификата о переподготовке)</w:t>
            </w:r>
          </w:p>
          <w:p>
            <w:pPr>
              <w:spacing w:after="20"/>
              <w:ind w:left="20"/>
              <w:jc w:val="both"/>
            </w:pPr>
            <w:r>
              <w:rPr>
                <w:rFonts w:ascii="Times New Roman"/>
                <w:b w:val="false"/>
                <w:i w:val="false"/>
                <w:color w:val="000000"/>
                <w:sz w:val="20"/>
              </w:rPr>
              <w:t>
</w:t>
            </w:r>
            <w:r>
              <w:rPr>
                <w:rFonts w:ascii="Times New Roman"/>
                <w:b w:val="false"/>
                <w:i w:val="false"/>
                <w:color w:val="000000"/>
                <w:sz w:val="20"/>
              </w:rPr>
              <w:t>Нефтегазовое дело (при наличии сертификата о переподготовке)</w:t>
            </w:r>
          </w:p>
          <w:p>
            <w:pPr>
              <w:spacing w:after="20"/>
              <w:ind w:left="20"/>
              <w:jc w:val="both"/>
            </w:pPr>
            <w:r>
              <w:rPr>
                <w:rFonts w:ascii="Times New Roman"/>
                <w:b w:val="false"/>
                <w:i w:val="false"/>
                <w:color w:val="000000"/>
                <w:sz w:val="20"/>
              </w:rPr>
              <w:t>
</w:t>
            </w:r>
            <w:r>
              <w:rPr>
                <w:rFonts w:ascii="Times New Roman"/>
                <w:b w:val="false"/>
                <w:i w:val="false"/>
                <w:color w:val="000000"/>
                <w:sz w:val="20"/>
              </w:rPr>
              <w:t>Материаловедение и технология новых материалов (при наличии сертификата о переподготовке)</w:t>
            </w:r>
          </w:p>
          <w:p>
            <w:pPr>
              <w:spacing w:after="20"/>
              <w:ind w:left="20"/>
              <w:jc w:val="both"/>
            </w:pPr>
            <w:r>
              <w:rPr>
                <w:rFonts w:ascii="Times New Roman"/>
                <w:b w:val="false"/>
                <w:i w:val="false"/>
                <w:color w:val="000000"/>
                <w:sz w:val="20"/>
              </w:rPr>
              <w:t>
</w:t>
            </w:r>
            <w:r>
              <w:rPr>
                <w:rFonts w:ascii="Times New Roman"/>
                <w:b w:val="false"/>
                <w:i w:val="false"/>
                <w:color w:val="000000"/>
                <w:sz w:val="20"/>
              </w:rPr>
              <w:t>Машиностроение (при наличии сертификата о переподготовке)</w:t>
            </w:r>
          </w:p>
          <w:p>
            <w:pPr>
              <w:spacing w:after="20"/>
              <w:ind w:left="20"/>
              <w:jc w:val="both"/>
            </w:pPr>
            <w:r>
              <w:rPr>
                <w:rFonts w:ascii="Times New Roman"/>
                <w:b w:val="false"/>
                <w:i w:val="false"/>
                <w:color w:val="000000"/>
                <w:sz w:val="20"/>
              </w:rPr>
              <w:t>
</w:t>
            </w:r>
            <w:r>
              <w:rPr>
                <w:rFonts w:ascii="Times New Roman"/>
                <w:b w:val="false"/>
                <w:i w:val="false"/>
                <w:color w:val="000000"/>
                <w:sz w:val="20"/>
              </w:rPr>
              <w:t>Транспорт, транспортная техника и технологии (при наличии сертификата о переподготовке)</w:t>
            </w:r>
          </w:p>
          <w:p>
            <w:pPr>
              <w:spacing w:after="20"/>
              <w:ind w:left="20"/>
              <w:jc w:val="both"/>
            </w:pPr>
            <w:r>
              <w:rPr>
                <w:rFonts w:ascii="Times New Roman"/>
                <w:b w:val="false"/>
                <w:i w:val="false"/>
                <w:color w:val="000000"/>
                <w:sz w:val="20"/>
              </w:rPr>
              <w:t>
</w:t>
            </w:r>
            <w:r>
              <w:rPr>
                <w:rFonts w:ascii="Times New Roman"/>
                <w:b w:val="false"/>
                <w:i w:val="false"/>
                <w:color w:val="000000"/>
                <w:sz w:val="20"/>
              </w:rPr>
              <w:t>Теплоэнергетика (при наличии сертификата о переподготовке)</w:t>
            </w:r>
          </w:p>
          <w:p>
            <w:pPr>
              <w:spacing w:after="20"/>
              <w:ind w:left="20"/>
              <w:jc w:val="both"/>
            </w:pPr>
            <w:r>
              <w:rPr>
                <w:rFonts w:ascii="Times New Roman"/>
                <w:b w:val="false"/>
                <w:i w:val="false"/>
                <w:color w:val="000000"/>
                <w:sz w:val="20"/>
              </w:rPr>
              <w:t>
</w:t>
            </w:r>
            <w:r>
              <w:rPr>
                <w:rFonts w:ascii="Times New Roman"/>
                <w:b w:val="false"/>
                <w:i w:val="false"/>
                <w:color w:val="000000"/>
                <w:sz w:val="20"/>
              </w:rPr>
              <w:t>Электроэнергетика (при наличии сертификата о переподготовке)</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Производство строительных материалов, изделий и конструкций (при наличии сертификата о переподготовке)</w:t>
            </w:r>
          </w:p>
          <w:p>
            <w:pPr>
              <w:spacing w:after="20"/>
              <w:ind w:left="20"/>
              <w:jc w:val="both"/>
            </w:pPr>
            <w:r>
              <w:rPr>
                <w:rFonts w:ascii="Times New Roman"/>
                <w:b w:val="false"/>
                <w:i w:val="false"/>
                <w:color w:val="000000"/>
                <w:sz w:val="20"/>
              </w:rPr>
              <w:t>
</w:t>
            </w:r>
            <w:r>
              <w:rPr>
                <w:rFonts w:ascii="Times New Roman"/>
                <w:b w:val="false"/>
                <w:i w:val="false"/>
                <w:color w:val="000000"/>
                <w:sz w:val="20"/>
              </w:rPr>
              <w:t>Транспортное строительство (при наличии сертификата о переподготовке)</w:t>
            </w:r>
          </w:p>
          <w:p>
            <w:pPr>
              <w:spacing w:after="20"/>
              <w:ind w:left="20"/>
              <w:jc w:val="both"/>
            </w:pPr>
            <w:r>
              <w:rPr>
                <w:rFonts w:ascii="Times New Roman"/>
                <w:b w:val="false"/>
                <w:i w:val="false"/>
                <w:color w:val="000000"/>
                <w:sz w:val="20"/>
              </w:rPr>
              <w:t>
</w:t>
            </w:r>
            <w:r>
              <w:rPr>
                <w:rFonts w:ascii="Times New Roman"/>
                <w:b w:val="false"/>
                <w:i w:val="false"/>
                <w:color w:val="000000"/>
                <w:sz w:val="20"/>
              </w:rPr>
              <w:t>Организация перевозок, движения и эксплуатация транспорта (при наличии сертификата о переподготовке)</w:t>
            </w:r>
          </w:p>
          <w:p>
            <w:pPr>
              <w:spacing w:after="20"/>
              <w:ind w:left="20"/>
              <w:jc w:val="both"/>
            </w:pPr>
            <w:r>
              <w:rPr>
                <w:rFonts w:ascii="Times New Roman"/>
                <w:b w:val="false"/>
                <w:i w:val="false"/>
                <w:color w:val="000000"/>
                <w:sz w:val="20"/>
              </w:rPr>
              <w:t>
</w:t>
            </w:r>
            <w:r>
              <w:rPr>
                <w:rFonts w:ascii="Times New Roman"/>
                <w:b w:val="false"/>
                <w:i w:val="false"/>
                <w:color w:val="000000"/>
                <w:sz w:val="20"/>
              </w:rPr>
              <w:t>Химия (при наличии сертификата о переподготовке)</w:t>
            </w:r>
          </w:p>
          <w:p>
            <w:pPr>
              <w:spacing w:after="20"/>
              <w:ind w:left="20"/>
              <w:jc w:val="both"/>
            </w:pPr>
            <w:r>
              <w:rPr>
                <w:rFonts w:ascii="Times New Roman"/>
                <w:b w:val="false"/>
                <w:i w:val="false"/>
                <w:color w:val="000000"/>
                <w:sz w:val="20"/>
              </w:rPr>
              <w:t>
</w:t>
            </w:r>
            <w:r>
              <w:rPr>
                <w:rFonts w:ascii="Times New Roman"/>
                <w:b w:val="false"/>
                <w:i w:val="false"/>
                <w:color w:val="000000"/>
                <w:sz w:val="20"/>
              </w:rPr>
              <w:t>Начальная военная подготовка (при наличии сертификата о переподготовке)</w:t>
            </w:r>
          </w:p>
          <w:p>
            <w:pPr>
              <w:spacing w:after="20"/>
              <w:ind w:left="20"/>
              <w:jc w:val="both"/>
            </w:pPr>
            <w:r>
              <w:rPr>
                <w:rFonts w:ascii="Times New Roman"/>
                <w:b w:val="false"/>
                <w:i w:val="false"/>
                <w:color w:val="000000"/>
                <w:sz w:val="20"/>
              </w:rPr>
              <w:t>
</w:t>
            </w:r>
            <w:r>
              <w:rPr>
                <w:rFonts w:ascii="Times New Roman"/>
                <w:b w:val="false"/>
                <w:i w:val="false"/>
                <w:color w:val="000000"/>
                <w:sz w:val="20"/>
              </w:rPr>
              <w:t>Судебная экспертиза (при наличии сертификата о переподготовке)</w:t>
            </w:r>
          </w:p>
          <w:p>
            <w:pPr>
              <w:spacing w:after="20"/>
              <w:ind w:left="20"/>
              <w:jc w:val="both"/>
            </w:pPr>
            <w:r>
              <w:rPr>
                <w:rFonts w:ascii="Times New Roman"/>
                <w:b w:val="false"/>
                <w:i w:val="false"/>
                <w:color w:val="000000"/>
                <w:sz w:val="20"/>
              </w:rPr>
              <w:t>
</w:t>
            </w:r>
            <w:r>
              <w:rPr>
                <w:rFonts w:ascii="Times New Roman"/>
                <w:b w:val="false"/>
                <w:i w:val="false"/>
                <w:color w:val="000000"/>
                <w:sz w:val="20"/>
              </w:rPr>
              <w:t>Техносферная безопасность (при наличии сертификата о переподготовке)</w:t>
            </w:r>
          </w:p>
          <w:p>
            <w:pPr>
              <w:spacing w:after="20"/>
              <w:ind w:left="20"/>
              <w:jc w:val="both"/>
            </w:pPr>
            <w:r>
              <w:rPr>
                <w:rFonts w:ascii="Times New Roman"/>
                <w:b w:val="false"/>
                <w:i w:val="false"/>
                <w:color w:val="000000"/>
                <w:sz w:val="20"/>
              </w:rPr>
              <w:t>
Предупреждение и ликвидация чрезвычайных ситуаций (при наличии сертификата о переподготовке)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занятия должностей категории C-SVR-7 стаж работы должен соответствовать одному из требований, предусмотренных пунктом 18 приказа № 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8" w:id="242"/>
          <w:p>
            <w:pPr>
              <w:spacing w:after="20"/>
              <w:ind w:left="20"/>
              <w:jc w:val="both"/>
            </w:pPr>
            <w:r>
              <w:rPr>
                <w:rFonts w:ascii="Times New Roman"/>
                <w:b w:val="false"/>
                <w:i w:val="false"/>
                <w:color w:val="000000"/>
                <w:sz w:val="20"/>
              </w:rPr>
              <w:t>
Инспектор</w:t>
            </w:r>
          </w:p>
          <w:bookmarkEnd w:id="242"/>
          <w:p>
            <w:pPr>
              <w:spacing w:after="20"/>
              <w:ind w:left="20"/>
              <w:jc w:val="both"/>
            </w:pPr>
            <w:r>
              <w:rPr>
                <w:rFonts w:ascii="Times New Roman"/>
                <w:b w:val="false"/>
                <w:i w:val="false"/>
                <w:color w:val="000000"/>
                <w:sz w:val="20"/>
              </w:rPr>
              <w:t>
Инженер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9" w:id="243"/>
          <w:p>
            <w:pPr>
              <w:spacing w:after="20"/>
              <w:ind w:left="20"/>
              <w:jc w:val="both"/>
            </w:pPr>
            <w:r>
              <w:rPr>
                <w:rFonts w:ascii="Times New Roman"/>
                <w:b w:val="false"/>
                <w:i w:val="false"/>
                <w:color w:val="000000"/>
                <w:sz w:val="20"/>
              </w:rPr>
              <w:t>
C-SVR-8</w:t>
            </w:r>
          </w:p>
          <w:bookmarkEnd w:id="243"/>
          <w:p>
            <w:pPr>
              <w:spacing w:after="20"/>
              <w:ind w:left="20"/>
              <w:jc w:val="both"/>
            </w:pPr>
            <w:r>
              <w:rPr>
                <w:rFonts w:ascii="Times New Roman"/>
                <w:b w:val="false"/>
                <w:i w:val="false"/>
                <w:color w:val="000000"/>
                <w:sz w:val="20"/>
              </w:rPr>
              <w:t>
(сотрудник)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техническое и профессиональное, послесреднее, высшее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0" w:id="244"/>
          <w:p>
            <w:pPr>
              <w:spacing w:after="20"/>
              <w:ind w:left="20"/>
              <w:jc w:val="both"/>
            </w:pPr>
            <w:r>
              <w:rPr>
                <w:rFonts w:ascii="Times New Roman"/>
                <w:b w:val="false"/>
                <w:i w:val="false"/>
                <w:color w:val="000000"/>
                <w:sz w:val="20"/>
              </w:rPr>
              <w:t>
Техник-строитель</w:t>
            </w:r>
          </w:p>
          <w:bookmarkEnd w:id="244"/>
          <w:p>
            <w:pPr>
              <w:spacing w:after="20"/>
              <w:ind w:left="20"/>
              <w:jc w:val="both"/>
            </w:pPr>
            <w:r>
              <w:rPr>
                <w:rFonts w:ascii="Times New Roman"/>
                <w:b w:val="false"/>
                <w:i w:val="false"/>
                <w:color w:val="000000"/>
                <w:sz w:val="20"/>
              </w:rPr>
              <w:t>
</w:t>
            </w:r>
            <w:r>
              <w:rPr>
                <w:rFonts w:ascii="Times New Roman"/>
                <w:b w:val="false"/>
                <w:i w:val="false"/>
                <w:color w:val="000000"/>
                <w:sz w:val="20"/>
              </w:rPr>
              <w:t>Техник по стандартизации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Техник-механик</w:t>
            </w:r>
          </w:p>
          <w:p>
            <w:pPr>
              <w:spacing w:after="20"/>
              <w:ind w:left="20"/>
              <w:jc w:val="both"/>
            </w:pPr>
            <w:r>
              <w:rPr>
                <w:rFonts w:ascii="Times New Roman"/>
                <w:b w:val="false"/>
                <w:i w:val="false"/>
                <w:color w:val="000000"/>
                <w:sz w:val="20"/>
              </w:rPr>
              <w:t>
</w:t>
            </w:r>
            <w:r>
              <w:rPr>
                <w:rFonts w:ascii="Times New Roman"/>
                <w:b w:val="false"/>
                <w:i w:val="false"/>
                <w:color w:val="000000"/>
                <w:sz w:val="20"/>
              </w:rPr>
              <w:t>Инспектор пожарный</w:t>
            </w:r>
          </w:p>
          <w:p>
            <w:pPr>
              <w:spacing w:after="20"/>
              <w:ind w:left="20"/>
              <w:jc w:val="both"/>
            </w:pPr>
            <w:r>
              <w:rPr>
                <w:rFonts w:ascii="Times New Roman"/>
                <w:b w:val="false"/>
                <w:i w:val="false"/>
                <w:color w:val="000000"/>
                <w:sz w:val="20"/>
              </w:rPr>
              <w:t>
</w:t>
            </w:r>
            <w:r>
              <w:rPr>
                <w:rFonts w:ascii="Times New Roman"/>
                <w:b w:val="false"/>
                <w:i w:val="false"/>
                <w:color w:val="000000"/>
                <w:sz w:val="20"/>
              </w:rPr>
              <w:t>Спасатель</w:t>
            </w:r>
          </w:p>
          <w:p>
            <w:pPr>
              <w:spacing w:after="20"/>
              <w:ind w:left="20"/>
              <w:jc w:val="both"/>
            </w:pPr>
            <w:r>
              <w:rPr>
                <w:rFonts w:ascii="Times New Roman"/>
                <w:b w:val="false"/>
                <w:i w:val="false"/>
                <w:color w:val="000000"/>
                <w:sz w:val="20"/>
              </w:rPr>
              <w:t>
</w:t>
            </w:r>
            <w:r>
              <w:rPr>
                <w:rFonts w:ascii="Times New Roman"/>
                <w:b w:val="false"/>
                <w:i w:val="false"/>
                <w:color w:val="000000"/>
                <w:sz w:val="20"/>
              </w:rPr>
              <w:t>Техник</w:t>
            </w:r>
          </w:p>
          <w:p>
            <w:pPr>
              <w:spacing w:after="20"/>
              <w:ind w:left="20"/>
              <w:jc w:val="both"/>
            </w:pPr>
            <w:r>
              <w:rPr>
                <w:rFonts w:ascii="Times New Roman"/>
                <w:b w:val="false"/>
                <w:i w:val="false"/>
                <w:color w:val="000000"/>
                <w:sz w:val="20"/>
              </w:rPr>
              <w:t>
</w:t>
            </w:r>
            <w:r>
              <w:rPr>
                <w:rFonts w:ascii="Times New Roman"/>
                <w:b w:val="false"/>
                <w:i w:val="false"/>
                <w:color w:val="000000"/>
                <w:sz w:val="20"/>
              </w:rPr>
              <w:t>Пожарный</w:t>
            </w:r>
          </w:p>
          <w:p>
            <w:pPr>
              <w:spacing w:after="20"/>
              <w:ind w:left="20"/>
              <w:jc w:val="both"/>
            </w:pPr>
            <w:r>
              <w:rPr>
                <w:rFonts w:ascii="Times New Roman"/>
                <w:b w:val="false"/>
                <w:i w:val="false"/>
                <w:color w:val="000000"/>
                <w:sz w:val="20"/>
              </w:rPr>
              <w:t>
Техник пожарной безопасности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Стаж работы не требуется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Врач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7" w:id="245"/>
          <w:p>
            <w:pPr>
              <w:spacing w:after="20"/>
              <w:ind w:left="20"/>
              <w:jc w:val="both"/>
            </w:pPr>
            <w:r>
              <w:rPr>
                <w:rFonts w:ascii="Times New Roman"/>
                <w:b w:val="false"/>
                <w:i w:val="false"/>
                <w:color w:val="000000"/>
                <w:sz w:val="20"/>
              </w:rPr>
              <w:t>
C-SVR-8</w:t>
            </w:r>
          </w:p>
          <w:bookmarkEnd w:id="245"/>
          <w:p>
            <w:pPr>
              <w:spacing w:after="20"/>
              <w:ind w:left="20"/>
              <w:jc w:val="both"/>
            </w:pPr>
            <w:r>
              <w:rPr>
                <w:rFonts w:ascii="Times New Roman"/>
                <w:b w:val="false"/>
                <w:i w:val="false"/>
                <w:color w:val="000000"/>
                <w:sz w:val="20"/>
              </w:rPr>
              <w:t>
(сотрудник)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ниже высшего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8" w:id="246"/>
          <w:p>
            <w:pPr>
              <w:spacing w:after="20"/>
              <w:ind w:left="20"/>
              <w:jc w:val="both"/>
            </w:pPr>
            <w:r>
              <w:rPr>
                <w:rFonts w:ascii="Times New Roman"/>
                <w:b w:val="false"/>
                <w:i w:val="false"/>
                <w:color w:val="000000"/>
                <w:sz w:val="20"/>
              </w:rPr>
              <w:t>
Общая медицина</w:t>
            </w:r>
          </w:p>
          <w:bookmarkEnd w:id="24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Общественное здравоохранение Медико-профилактическое дело Медико-биологическое дело </w:t>
            </w:r>
          </w:p>
          <w:p>
            <w:pPr>
              <w:spacing w:after="20"/>
              <w:ind w:left="20"/>
              <w:jc w:val="both"/>
            </w:pPr>
            <w:r>
              <w:rPr>
                <w:rFonts w:ascii="Times New Roman"/>
                <w:b w:val="false"/>
                <w:i w:val="false"/>
                <w:color w:val="000000"/>
                <w:sz w:val="20"/>
              </w:rPr>
              <w:t>
</w:t>
            </w:r>
            <w:r>
              <w:rPr>
                <w:rFonts w:ascii="Times New Roman"/>
                <w:b w:val="false"/>
                <w:i w:val="false"/>
                <w:color w:val="000000"/>
                <w:sz w:val="20"/>
              </w:rPr>
              <w:t>Экология</w:t>
            </w:r>
          </w:p>
          <w:p>
            <w:pPr>
              <w:spacing w:after="20"/>
              <w:ind w:left="20"/>
              <w:jc w:val="both"/>
            </w:pPr>
            <w:r>
              <w:rPr>
                <w:rFonts w:ascii="Times New Roman"/>
                <w:b w:val="false"/>
                <w:i w:val="false"/>
                <w:color w:val="000000"/>
                <w:sz w:val="20"/>
              </w:rPr>
              <w:t>
</w:t>
            </w:r>
            <w:r>
              <w:rPr>
                <w:rFonts w:ascii="Times New Roman"/>
                <w:b w:val="false"/>
                <w:i w:val="false"/>
                <w:color w:val="000000"/>
                <w:sz w:val="20"/>
              </w:rPr>
              <w:t>Гигиена и эпидемиология</w:t>
            </w:r>
          </w:p>
          <w:p>
            <w:pPr>
              <w:spacing w:after="20"/>
              <w:ind w:left="20"/>
              <w:jc w:val="both"/>
            </w:pPr>
            <w:r>
              <w:rPr>
                <w:rFonts w:ascii="Times New Roman"/>
                <w:b w:val="false"/>
                <w:i w:val="false"/>
                <w:color w:val="000000"/>
                <w:sz w:val="20"/>
              </w:rPr>
              <w:t>
Инфекционные болезни, в том числе детские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Стаж работы не требуется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Фельдшер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2" w:id="247"/>
          <w:p>
            <w:pPr>
              <w:spacing w:after="20"/>
              <w:ind w:left="20"/>
              <w:jc w:val="both"/>
            </w:pPr>
            <w:r>
              <w:rPr>
                <w:rFonts w:ascii="Times New Roman"/>
                <w:b w:val="false"/>
                <w:i w:val="false"/>
                <w:color w:val="000000"/>
                <w:sz w:val="20"/>
              </w:rPr>
              <w:t>
C-SV-12</w:t>
            </w:r>
          </w:p>
          <w:bookmarkEnd w:id="247"/>
          <w:p>
            <w:pPr>
              <w:spacing w:after="20"/>
              <w:ind w:left="20"/>
              <w:jc w:val="both"/>
            </w:pPr>
            <w:r>
              <w:rPr>
                <w:rFonts w:ascii="Times New Roman"/>
                <w:b w:val="false"/>
                <w:i w:val="false"/>
                <w:color w:val="000000"/>
                <w:sz w:val="20"/>
              </w:rPr>
              <w:t>
(сотрудник)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техническое и профессиональное, послесреднее, высшее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3" w:id="248"/>
          <w:p>
            <w:pPr>
              <w:spacing w:after="20"/>
              <w:ind w:left="20"/>
              <w:jc w:val="both"/>
            </w:pPr>
            <w:r>
              <w:rPr>
                <w:rFonts w:ascii="Times New Roman"/>
                <w:b w:val="false"/>
                <w:i w:val="false"/>
                <w:color w:val="000000"/>
                <w:sz w:val="20"/>
              </w:rPr>
              <w:t>
Общая медицина</w:t>
            </w:r>
          </w:p>
          <w:bookmarkEnd w:id="248"/>
          <w:p>
            <w:pPr>
              <w:spacing w:after="20"/>
              <w:ind w:left="20"/>
              <w:jc w:val="both"/>
            </w:pPr>
            <w:r>
              <w:rPr>
                <w:rFonts w:ascii="Times New Roman"/>
                <w:b w:val="false"/>
                <w:i w:val="false"/>
                <w:color w:val="000000"/>
                <w:sz w:val="20"/>
              </w:rPr>
              <w:t>
</w:t>
            </w:r>
            <w:r>
              <w:rPr>
                <w:rFonts w:ascii="Times New Roman"/>
                <w:b w:val="false"/>
                <w:i w:val="false"/>
                <w:color w:val="000000"/>
                <w:sz w:val="20"/>
              </w:rPr>
              <w:t>Общественное здравоохранение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Медико-профилактическое дело Медико-биологическое дело</w:t>
            </w:r>
          </w:p>
          <w:p>
            <w:pPr>
              <w:spacing w:after="20"/>
              <w:ind w:left="20"/>
              <w:jc w:val="both"/>
            </w:pPr>
            <w:r>
              <w:rPr>
                <w:rFonts w:ascii="Times New Roman"/>
                <w:b w:val="false"/>
                <w:i w:val="false"/>
                <w:color w:val="000000"/>
                <w:sz w:val="20"/>
              </w:rPr>
              <w:t>
</w:t>
            </w:r>
            <w:r>
              <w:rPr>
                <w:rFonts w:ascii="Times New Roman"/>
                <w:b w:val="false"/>
                <w:i w:val="false"/>
                <w:color w:val="000000"/>
                <w:sz w:val="20"/>
              </w:rPr>
              <w:t>Экология</w:t>
            </w:r>
          </w:p>
          <w:p>
            <w:pPr>
              <w:spacing w:after="20"/>
              <w:ind w:left="20"/>
              <w:jc w:val="both"/>
            </w:pPr>
            <w:r>
              <w:rPr>
                <w:rFonts w:ascii="Times New Roman"/>
                <w:b w:val="false"/>
                <w:i w:val="false"/>
                <w:color w:val="000000"/>
                <w:sz w:val="20"/>
              </w:rPr>
              <w:t>
</w:t>
            </w:r>
            <w:r>
              <w:rPr>
                <w:rFonts w:ascii="Times New Roman"/>
                <w:b w:val="false"/>
                <w:i w:val="false"/>
                <w:color w:val="000000"/>
                <w:sz w:val="20"/>
              </w:rPr>
              <w:t>Гигиена и эпидемиология Инфекционные болезни, в том числе детские</w:t>
            </w:r>
          </w:p>
          <w:p>
            <w:pPr>
              <w:spacing w:after="20"/>
              <w:ind w:left="20"/>
              <w:jc w:val="both"/>
            </w:pPr>
            <w:r>
              <w:rPr>
                <w:rFonts w:ascii="Times New Roman"/>
                <w:b w:val="false"/>
                <w:i w:val="false"/>
                <w:color w:val="000000"/>
                <w:sz w:val="20"/>
              </w:rPr>
              <w:t>
</w:t>
            </w:r>
            <w:r>
              <w:rPr>
                <w:rFonts w:ascii="Times New Roman"/>
                <w:b w:val="false"/>
                <w:i w:val="false"/>
                <w:color w:val="000000"/>
                <w:sz w:val="20"/>
              </w:rPr>
              <w:t>Специальности технического, профессионального</w:t>
            </w:r>
          </w:p>
          <w:p>
            <w:pPr>
              <w:spacing w:after="20"/>
              <w:ind w:left="20"/>
              <w:jc w:val="both"/>
            </w:pPr>
            <w:r>
              <w:rPr>
                <w:rFonts w:ascii="Times New Roman"/>
                <w:b w:val="false"/>
                <w:i w:val="false"/>
                <w:color w:val="000000"/>
                <w:sz w:val="20"/>
              </w:rPr>
              <w:t>
</w:t>
            </w:r>
            <w:r>
              <w:rPr>
                <w:rFonts w:ascii="Times New Roman"/>
                <w:b w:val="false"/>
                <w:i w:val="false"/>
                <w:color w:val="000000"/>
                <w:sz w:val="20"/>
              </w:rPr>
              <w:t>и послесреднего образования: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Лечебное дело (фельдшер)</w:t>
            </w:r>
          </w:p>
          <w:p>
            <w:pPr>
              <w:spacing w:after="20"/>
              <w:ind w:left="20"/>
              <w:jc w:val="both"/>
            </w:pPr>
            <w:r>
              <w:rPr>
                <w:rFonts w:ascii="Times New Roman"/>
                <w:b w:val="false"/>
                <w:i w:val="false"/>
                <w:color w:val="000000"/>
                <w:sz w:val="20"/>
              </w:rPr>
              <w:t>
</w:t>
            </w:r>
            <w:r>
              <w:rPr>
                <w:rFonts w:ascii="Times New Roman"/>
                <w:b w:val="false"/>
                <w:i w:val="false"/>
                <w:color w:val="000000"/>
                <w:sz w:val="20"/>
              </w:rPr>
              <w:t>Сестринское дело (медицинская сестра общей практики, младшая медицинская сестра</w:t>
            </w:r>
          </w:p>
          <w:p>
            <w:pPr>
              <w:spacing w:after="20"/>
              <w:ind w:left="20"/>
              <w:jc w:val="both"/>
            </w:pPr>
            <w:r>
              <w:rPr>
                <w:rFonts w:ascii="Times New Roman"/>
                <w:b w:val="false"/>
                <w:i w:val="false"/>
                <w:color w:val="000000"/>
                <w:sz w:val="20"/>
              </w:rPr>
              <w:t>
по уходу)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Стаж работы не требуется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2" w:id="249"/>
          <w:p>
            <w:pPr>
              <w:spacing w:after="20"/>
              <w:ind w:left="20"/>
              <w:jc w:val="both"/>
            </w:pPr>
            <w:r>
              <w:rPr>
                <w:rFonts w:ascii="Times New Roman"/>
                <w:b w:val="false"/>
                <w:i w:val="false"/>
                <w:color w:val="000000"/>
                <w:sz w:val="20"/>
              </w:rPr>
              <w:t>
Командир отделения</w:t>
            </w:r>
          </w:p>
          <w:bookmarkEnd w:id="249"/>
          <w:p>
            <w:pPr>
              <w:spacing w:after="20"/>
              <w:ind w:left="20"/>
              <w:jc w:val="both"/>
            </w:pPr>
            <w:r>
              <w:rPr>
                <w:rFonts w:ascii="Times New Roman"/>
                <w:b w:val="false"/>
                <w:i w:val="false"/>
                <w:color w:val="000000"/>
                <w:sz w:val="20"/>
              </w:rPr>
              <w:t>
</w:t>
            </w:r>
            <w:r>
              <w:rPr>
                <w:rFonts w:ascii="Times New Roman"/>
                <w:b w:val="false"/>
                <w:i w:val="false"/>
                <w:color w:val="000000"/>
                <w:sz w:val="20"/>
              </w:rPr>
              <w:t>Младший инспектор</w:t>
            </w:r>
          </w:p>
          <w:p>
            <w:pPr>
              <w:spacing w:after="20"/>
              <w:ind w:left="20"/>
              <w:jc w:val="both"/>
            </w:pPr>
            <w:r>
              <w:rPr>
                <w:rFonts w:ascii="Times New Roman"/>
                <w:b w:val="false"/>
                <w:i w:val="false"/>
                <w:color w:val="000000"/>
                <w:sz w:val="20"/>
              </w:rPr>
              <w:t>
</w:t>
            </w:r>
            <w:r>
              <w:rPr>
                <w:rFonts w:ascii="Times New Roman"/>
                <w:b w:val="false"/>
                <w:i w:val="false"/>
                <w:color w:val="000000"/>
                <w:sz w:val="20"/>
              </w:rPr>
              <w:t>Старший пожарный-спасатель</w:t>
            </w:r>
          </w:p>
          <w:p>
            <w:pPr>
              <w:spacing w:after="20"/>
              <w:ind w:left="20"/>
              <w:jc w:val="both"/>
            </w:pPr>
            <w:r>
              <w:rPr>
                <w:rFonts w:ascii="Times New Roman"/>
                <w:b w:val="false"/>
                <w:i w:val="false"/>
                <w:color w:val="000000"/>
                <w:sz w:val="20"/>
              </w:rPr>
              <w:t>
</w:t>
            </w:r>
            <w:r>
              <w:rPr>
                <w:rFonts w:ascii="Times New Roman"/>
                <w:b w:val="false"/>
                <w:i w:val="false"/>
                <w:color w:val="000000"/>
                <w:sz w:val="20"/>
              </w:rPr>
              <w:t>Старший водитель-сотрудник пожарного автомобиля</w:t>
            </w:r>
          </w:p>
          <w:p>
            <w:pPr>
              <w:spacing w:after="20"/>
              <w:ind w:left="20"/>
              <w:jc w:val="both"/>
            </w:pPr>
            <w:r>
              <w:rPr>
                <w:rFonts w:ascii="Times New Roman"/>
                <w:b w:val="false"/>
                <w:i w:val="false"/>
                <w:color w:val="000000"/>
                <w:sz w:val="20"/>
              </w:rPr>
              <w:t>
</w:t>
            </w:r>
            <w:r>
              <w:rPr>
                <w:rFonts w:ascii="Times New Roman"/>
                <w:b w:val="false"/>
                <w:i w:val="false"/>
                <w:color w:val="000000"/>
                <w:sz w:val="20"/>
              </w:rPr>
              <w:t>Старший инструктор по вождению пожарного автомобиля</w:t>
            </w:r>
          </w:p>
          <w:p>
            <w:pPr>
              <w:spacing w:after="20"/>
              <w:ind w:left="20"/>
              <w:jc w:val="both"/>
            </w:pPr>
            <w:r>
              <w:rPr>
                <w:rFonts w:ascii="Times New Roman"/>
                <w:b w:val="false"/>
                <w:i w:val="false"/>
                <w:color w:val="000000"/>
                <w:sz w:val="20"/>
              </w:rPr>
              <w:t>
</w:t>
            </w:r>
            <w:r>
              <w:rPr>
                <w:rFonts w:ascii="Times New Roman"/>
                <w:b w:val="false"/>
                <w:i w:val="false"/>
                <w:color w:val="000000"/>
                <w:sz w:val="20"/>
              </w:rPr>
              <w:t>Старший мастер газодымозащитной службы</w:t>
            </w:r>
          </w:p>
          <w:p>
            <w:pPr>
              <w:spacing w:after="20"/>
              <w:ind w:left="20"/>
              <w:jc w:val="both"/>
            </w:pPr>
            <w:r>
              <w:rPr>
                <w:rFonts w:ascii="Times New Roman"/>
                <w:b w:val="false"/>
                <w:i w:val="false"/>
                <w:color w:val="000000"/>
                <w:sz w:val="20"/>
              </w:rPr>
              <w:t>
Старший мастер связи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8" w:id="250"/>
          <w:p>
            <w:pPr>
              <w:spacing w:after="20"/>
              <w:ind w:left="20"/>
              <w:jc w:val="both"/>
            </w:pPr>
            <w:r>
              <w:rPr>
                <w:rFonts w:ascii="Times New Roman"/>
                <w:b w:val="false"/>
                <w:i w:val="false"/>
                <w:color w:val="000000"/>
                <w:sz w:val="20"/>
              </w:rPr>
              <w:t>
C-SV-12</w:t>
            </w:r>
          </w:p>
          <w:bookmarkEnd w:id="250"/>
          <w:p>
            <w:pPr>
              <w:spacing w:after="20"/>
              <w:ind w:left="20"/>
              <w:jc w:val="both"/>
            </w:pPr>
            <w:r>
              <w:rPr>
                <w:rFonts w:ascii="Times New Roman"/>
                <w:b w:val="false"/>
                <w:i w:val="false"/>
                <w:color w:val="000000"/>
                <w:sz w:val="20"/>
              </w:rPr>
              <w:t>
(сотрудник)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ниже среднего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Стаж работы не требуется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9" w:id="251"/>
          <w:p>
            <w:pPr>
              <w:spacing w:after="20"/>
              <w:ind w:left="20"/>
              <w:jc w:val="both"/>
            </w:pPr>
            <w:r>
              <w:rPr>
                <w:rFonts w:ascii="Times New Roman"/>
                <w:b w:val="false"/>
                <w:i w:val="false"/>
                <w:color w:val="000000"/>
                <w:sz w:val="20"/>
              </w:rPr>
              <w:t>
Диспетчер</w:t>
            </w:r>
          </w:p>
          <w:bookmarkEnd w:id="251"/>
          <w:p>
            <w:pPr>
              <w:spacing w:after="20"/>
              <w:ind w:left="20"/>
              <w:jc w:val="both"/>
            </w:pPr>
            <w:r>
              <w:rPr>
                <w:rFonts w:ascii="Times New Roman"/>
                <w:b w:val="false"/>
                <w:i w:val="false"/>
                <w:color w:val="000000"/>
                <w:sz w:val="20"/>
              </w:rPr>
              <w:t>
</w:t>
            </w:r>
            <w:r>
              <w:rPr>
                <w:rFonts w:ascii="Times New Roman"/>
                <w:b w:val="false"/>
                <w:i w:val="false"/>
                <w:color w:val="000000"/>
                <w:sz w:val="20"/>
              </w:rPr>
              <w:t>Водитель-сотрудник пожарного автомобиля</w:t>
            </w:r>
          </w:p>
          <w:p>
            <w:pPr>
              <w:spacing w:after="20"/>
              <w:ind w:left="20"/>
              <w:jc w:val="both"/>
            </w:pPr>
            <w:r>
              <w:rPr>
                <w:rFonts w:ascii="Times New Roman"/>
                <w:b w:val="false"/>
                <w:i w:val="false"/>
                <w:color w:val="000000"/>
                <w:sz w:val="20"/>
              </w:rPr>
              <w:t>
</w:t>
            </w:r>
            <w:r>
              <w:rPr>
                <w:rFonts w:ascii="Times New Roman"/>
                <w:b w:val="false"/>
                <w:i w:val="false"/>
                <w:color w:val="000000"/>
                <w:sz w:val="20"/>
              </w:rPr>
              <w:t>Пожарный-спасатель</w:t>
            </w:r>
          </w:p>
          <w:p>
            <w:pPr>
              <w:spacing w:after="20"/>
              <w:ind w:left="20"/>
              <w:jc w:val="both"/>
            </w:pPr>
            <w:r>
              <w:rPr>
                <w:rFonts w:ascii="Times New Roman"/>
                <w:b w:val="false"/>
                <w:i w:val="false"/>
                <w:color w:val="000000"/>
                <w:sz w:val="20"/>
              </w:rPr>
              <w:t>
</w:t>
            </w:r>
            <w:r>
              <w:rPr>
                <w:rFonts w:ascii="Times New Roman"/>
                <w:b w:val="false"/>
                <w:i w:val="false"/>
                <w:color w:val="000000"/>
                <w:sz w:val="20"/>
              </w:rPr>
              <w:t>Пожарный-спасатель-мотоциклист</w:t>
            </w:r>
          </w:p>
          <w:p>
            <w:pPr>
              <w:spacing w:after="20"/>
              <w:ind w:left="20"/>
              <w:jc w:val="both"/>
            </w:pPr>
            <w:r>
              <w:rPr>
                <w:rFonts w:ascii="Times New Roman"/>
                <w:b w:val="false"/>
                <w:i w:val="false"/>
                <w:color w:val="000000"/>
                <w:sz w:val="20"/>
              </w:rPr>
              <w:t>
</w:t>
            </w:r>
            <w:r>
              <w:rPr>
                <w:rFonts w:ascii="Times New Roman"/>
                <w:b w:val="false"/>
                <w:i w:val="false"/>
                <w:color w:val="000000"/>
                <w:sz w:val="20"/>
              </w:rPr>
              <w:t>Пожарный-спасатель-радиотелефонист</w:t>
            </w:r>
          </w:p>
          <w:p>
            <w:pPr>
              <w:spacing w:after="20"/>
              <w:ind w:left="20"/>
              <w:jc w:val="both"/>
            </w:pPr>
            <w:r>
              <w:rPr>
                <w:rFonts w:ascii="Times New Roman"/>
                <w:b w:val="false"/>
                <w:i w:val="false"/>
                <w:color w:val="000000"/>
                <w:sz w:val="20"/>
              </w:rPr>
              <w:t>
Радиотелефонист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4" w:id="252"/>
          <w:p>
            <w:pPr>
              <w:spacing w:after="20"/>
              <w:ind w:left="20"/>
              <w:jc w:val="both"/>
            </w:pPr>
            <w:r>
              <w:rPr>
                <w:rFonts w:ascii="Times New Roman"/>
                <w:b w:val="false"/>
                <w:i w:val="false"/>
                <w:color w:val="000000"/>
                <w:sz w:val="20"/>
              </w:rPr>
              <w:t>
C-SV-13</w:t>
            </w:r>
          </w:p>
          <w:bookmarkEnd w:id="252"/>
          <w:p>
            <w:pPr>
              <w:spacing w:after="20"/>
              <w:ind w:left="20"/>
              <w:jc w:val="both"/>
            </w:pPr>
            <w:r>
              <w:rPr>
                <w:rFonts w:ascii="Times New Roman"/>
                <w:b w:val="false"/>
                <w:i w:val="false"/>
                <w:color w:val="000000"/>
                <w:sz w:val="20"/>
              </w:rPr>
              <w:t>
(сотрудник)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ниже среднего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Стаж работы не требуется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Глава 3. По должностям подразделений специальной подготовки пожарных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отделения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5" w:id="253"/>
          <w:p>
            <w:pPr>
              <w:spacing w:after="20"/>
              <w:ind w:left="20"/>
              <w:jc w:val="both"/>
            </w:pPr>
            <w:r>
              <w:rPr>
                <w:rFonts w:ascii="Times New Roman"/>
                <w:b w:val="false"/>
                <w:i w:val="false"/>
                <w:color w:val="000000"/>
                <w:sz w:val="20"/>
              </w:rPr>
              <w:t>
C-SVR-6</w:t>
            </w:r>
          </w:p>
          <w:bookmarkEnd w:id="253"/>
          <w:p>
            <w:pPr>
              <w:spacing w:after="20"/>
              <w:ind w:left="20"/>
              <w:jc w:val="both"/>
            </w:pPr>
            <w:r>
              <w:rPr>
                <w:rFonts w:ascii="Times New Roman"/>
                <w:b w:val="false"/>
                <w:i w:val="false"/>
                <w:color w:val="000000"/>
                <w:sz w:val="20"/>
              </w:rPr>
              <w:t>
(сотрудник)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ниже высшего</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6" w:id="254"/>
          <w:p>
            <w:pPr>
              <w:spacing w:after="20"/>
              <w:ind w:left="20"/>
              <w:jc w:val="both"/>
            </w:pPr>
            <w:r>
              <w:rPr>
                <w:rFonts w:ascii="Times New Roman"/>
                <w:b w:val="false"/>
                <w:i w:val="false"/>
                <w:color w:val="000000"/>
                <w:sz w:val="20"/>
              </w:rPr>
              <w:t>
Пожарная безопасность</w:t>
            </w:r>
          </w:p>
          <w:bookmarkEnd w:id="254"/>
          <w:p>
            <w:pPr>
              <w:spacing w:after="20"/>
              <w:ind w:left="20"/>
              <w:jc w:val="both"/>
            </w:pPr>
            <w:r>
              <w:rPr>
                <w:rFonts w:ascii="Times New Roman"/>
                <w:b w:val="false"/>
                <w:i w:val="false"/>
                <w:color w:val="000000"/>
                <w:sz w:val="20"/>
              </w:rPr>
              <w:t>
</w:t>
            </w:r>
            <w:r>
              <w:rPr>
                <w:rFonts w:ascii="Times New Roman"/>
                <w:b w:val="false"/>
                <w:i w:val="false"/>
                <w:color w:val="000000"/>
                <w:sz w:val="20"/>
              </w:rPr>
              <w:t>Пожаротушение и аварийно-спасательное дело</w:t>
            </w:r>
          </w:p>
          <w:p>
            <w:pPr>
              <w:spacing w:after="20"/>
              <w:ind w:left="20"/>
              <w:jc w:val="both"/>
            </w:pPr>
            <w:r>
              <w:rPr>
                <w:rFonts w:ascii="Times New Roman"/>
                <w:b w:val="false"/>
                <w:i w:val="false"/>
                <w:color w:val="000000"/>
                <w:sz w:val="20"/>
              </w:rPr>
              <w:t>
</w:t>
            </w:r>
            <w:r>
              <w:rPr>
                <w:rFonts w:ascii="Times New Roman"/>
                <w:b w:val="false"/>
                <w:i w:val="false"/>
                <w:color w:val="000000"/>
                <w:sz w:val="20"/>
              </w:rPr>
              <w:t>Защита в чрезвычайных ситуациях</w:t>
            </w:r>
          </w:p>
          <w:p>
            <w:pPr>
              <w:spacing w:after="20"/>
              <w:ind w:left="20"/>
              <w:jc w:val="both"/>
            </w:pPr>
            <w:r>
              <w:rPr>
                <w:rFonts w:ascii="Times New Roman"/>
                <w:b w:val="false"/>
                <w:i w:val="false"/>
                <w:color w:val="000000"/>
                <w:sz w:val="20"/>
              </w:rPr>
              <w:t>
</w:t>
            </w:r>
            <w:r>
              <w:rPr>
                <w:rFonts w:ascii="Times New Roman"/>
                <w:b w:val="false"/>
                <w:i w:val="false"/>
                <w:color w:val="000000"/>
                <w:sz w:val="20"/>
              </w:rPr>
              <w:t>Командная тактическая сил гражданской обороны</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Промышленная, экологическая и пожарная безопасность Строительство</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Производство строительных материалов, изделий и конструкций</w:t>
            </w:r>
          </w:p>
          <w:p>
            <w:pPr>
              <w:spacing w:after="20"/>
              <w:ind w:left="20"/>
              <w:jc w:val="both"/>
            </w:pPr>
            <w:r>
              <w:rPr>
                <w:rFonts w:ascii="Times New Roman"/>
                <w:b w:val="false"/>
                <w:i w:val="false"/>
                <w:color w:val="000000"/>
                <w:sz w:val="20"/>
              </w:rPr>
              <w:t>
</w:t>
            </w:r>
            <w:r>
              <w:rPr>
                <w:rFonts w:ascii="Times New Roman"/>
                <w:b w:val="false"/>
                <w:i w:val="false"/>
                <w:color w:val="000000"/>
                <w:sz w:val="20"/>
              </w:rPr>
              <w:t>Электроэнергетика</w:t>
            </w:r>
          </w:p>
          <w:p>
            <w:pPr>
              <w:spacing w:after="20"/>
              <w:ind w:left="20"/>
              <w:jc w:val="both"/>
            </w:pPr>
            <w:r>
              <w:rPr>
                <w:rFonts w:ascii="Times New Roman"/>
                <w:b w:val="false"/>
                <w:i w:val="false"/>
                <w:color w:val="000000"/>
                <w:sz w:val="20"/>
              </w:rPr>
              <w:t>
</w:t>
            </w:r>
            <w:r>
              <w:rPr>
                <w:rFonts w:ascii="Times New Roman"/>
                <w:b w:val="false"/>
                <w:i w:val="false"/>
                <w:color w:val="000000"/>
                <w:sz w:val="20"/>
              </w:rPr>
              <w:t>Теплоэнергетика</w:t>
            </w:r>
          </w:p>
          <w:p>
            <w:pPr>
              <w:spacing w:after="20"/>
              <w:ind w:left="20"/>
              <w:jc w:val="both"/>
            </w:pPr>
            <w:r>
              <w:rPr>
                <w:rFonts w:ascii="Times New Roman"/>
                <w:b w:val="false"/>
                <w:i w:val="false"/>
                <w:color w:val="000000"/>
                <w:sz w:val="20"/>
              </w:rPr>
              <w:t>
</w:t>
            </w:r>
            <w:r>
              <w:rPr>
                <w:rFonts w:ascii="Times New Roman"/>
                <w:b w:val="false"/>
                <w:i w:val="false"/>
                <w:color w:val="000000"/>
                <w:sz w:val="20"/>
              </w:rPr>
              <w:t>Радиотехника, электроника и телекоммуникации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Безопасность жизнедеятельности и защита окружающей среды</w:t>
            </w:r>
          </w:p>
          <w:p>
            <w:pPr>
              <w:spacing w:after="20"/>
              <w:ind w:left="20"/>
              <w:jc w:val="both"/>
            </w:pPr>
            <w:r>
              <w:rPr>
                <w:rFonts w:ascii="Times New Roman"/>
                <w:b w:val="false"/>
                <w:i w:val="false"/>
                <w:color w:val="000000"/>
                <w:sz w:val="20"/>
              </w:rPr>
              <w:t>
</w:t>
            </w:r>
            <w:r>
              <w:rPr>
                <w:rFonts w:ascii="Times New Roman"/>
                <w:b w:val="false"/>
                <w:i w:val="false"/>
                <w:color w:val="000000"/>
                <w:sz w:val="20"/>
              </w:rPr>
              <w:t>Механика</w:t>
            </w:r>
          </w:p>
          <w:p>
            <w:pPr>
              <w:spacing w:after="20"/>
              <w:ind w:left="20"/>
              <w:jc w:val="both"/>
            </w:pPr>
            <w:r>
              <w:rPr>
                <w:rFonts w:ascii="Times New Roman"/>
                <w:b w:val="false"/>
                <w:i w:val="false"/>
                <w:color w:val="000000"/>
                <w:sz w:val="20"/>
              </w:rPr>
              <w:t>
</w:t>
            </w:r>
            <w:r>
              <w:rPr>
                <w:rFonts w:ascii="Times New Roman"/>
                <w:b w:val="false"/>
                <w:i w:val="false"/>
                <w:color w:val="000000"/>
                <w:sz w:val="20"/>
              </w:rPr>
              <w:t>Вычислительная техника и программное обеспечение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Транспорт, транспортная техника и технологии</w:t>
            </w:r>
          </w:p>
          <w:p>
            <w:pPr>
              <w:spacing w:after="20"/>
              <w:ind w:left="20"/>
              <w:jc w:val="both"/>
            </w:pPr>
            <w:r>
              <w:rPr>
                <w:rFonts w:ascii="Times New Roman"/>
                <w:b w:val="false"/>
                <w:i w:val="false"/>
                <w:color w:val="000000"/>
                <w:sz w:val="20"/>
              </w:rPr>
              <w:t>
</w:t>
            </w:r>
            <w:r>
              <w:rPr>
                <w:rFonts w:ascii="Times New Roman"/>
                <w:b w:val="false"/>
                <w:i w:val="false"/>
                <w:color w:val="000000"/>
                <w:sz w:val="20"/>
              </w:rPr>
              <w:t>Нефтегазовое дело</w:t>
            </w:r>
          </w:p>
          <w:p>
            <w:pPr>
              <w:spacing w:after="20"/>
              <w:ind w:left="20"/>
              <w:jc w:val="both"/>
            </w:pPr>
            <w:r>
              <w:rPr>
                <w:rFonts w:ascii="Times New Roman"/>
                <w:b w:val="false"/>
                <w:i w:val="false"/>
                <w:color w:val="000000"/>
                <w:sz w:val="20"/>
              </w:rPr>
              <w:t>
</w:t>
            </w:r>
            <w:r>
              <w:rPr>
                <w:rFonts w:ascii="Times New Roman"/>
                <w:b w:val="false"/>
                <w:i w:val="false"/>
                <w:color w:val="000000"/>
                <w:sz w:val="20"/>
              </w:rPr>
              <w:t>Юриспруденция (для замещения должностей отряда по охране особо важных объектов государственной собственности)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Автоматизация и управление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Организация перевозок, движения и эксплуатация транспорта</w:t>
            </w:r>
          </w:p>
          <w:p>
            <w:pPr>
              <w:spacing w:after="20"/>
              <w:ind w:left="20"/>
              <w:jc w:val="both"/>
            </w:pPr>
            <w:r>
              <w:rPr>
                <w:rFonts w:ascii="Times New Roman"/>
                <w:b w:val="false"/>
                <w:i w:val="false"/>
                <w:color w:val="000000"/>
                <w:sz w:val="20"/>
              </w:rPr>
              <w:t>
</w:t>
            </w:r>
            <w:r>
              <w:rPr>
                <w:rFonts w:ascii="Times New Roman"/>
                <w:b w:val="false"/>
                <w:i w:val="false"/>
                <w:color w:val="000000"/>
                <w:sz w:val="20"/>
              </w:rPr>
              <w:t>Стандартизация, сертификация и метрология</w:t>
            </w:r>
          </w:p>
          <w:p>
            <w:pPr>
              <w:spacing w:after="20"/>
              <w:ind w:left="20"/>
              <w:jc w:val="both"/>
            </w:pPr>
            <w:r>
              <w:rPr>
                <w:rFonts w:ascii="Times New Roman"/>
                <w:b w:val="false"/>
                <w:i w:val="false"/>
                <w:color w:val="000000"/>
                <w:sz w:val="20"/>
              </w:rPr>
              <w:t>
</w:t>
            </w:r>
            <w:r>
              <w:rPr>
                <w:rFonts w:ascii="Times New Roman"/>
                <w:b w:val="false"/>
                <w:i w:val="false"/>
                <w:color w:val="000000"/>
                <w:sz w:val="20"/>
              </w:rPr>
              <w:t>Информационные системы</w:t>
            </w:r>
          </w:p>
          <w:p>
            <w:pPr>
              <w:spacing w:after="20"/>
              <w:ind w:left="20"/>
              <w:jc w:val="both"/>
            </w:pPr>
            <w:r>
              <w:rPr>
                <w:rFonts w:ascii="Times New Roman"/>
                <w:b w:val="false"/>
                <w:i w:val="false"/>
                <w:color w:val="000000"/>
                <w:sz w:val="20"/>
              </w:rPr>
              <w:t>
</w:t>
            </w:r>
            <w:r>
              <w:rPr>
                <w:rFonts w:ascii="Times New Roman"/>
                <w:b w:val="false"/>
                <w:i w:val="false"/>
                <w:color w:val="000000"/>
                <w:sz w:val="20"/>
              </w:rPr>
              <w:t>Система информационной безопасности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Судебная экспертиза</w:t>
            </w:r>
          </w:p>
          <w:p>
            <w:pPr>
              <w:spacing w:after="20"/>
              <w:ind w:left="20"/>
              <w:jc w:val="both"/>
            </w:pPr>
            <w:r>
              <w:rPr>
                <w:rFonts w:ascii="Times New Roman"/>
                <w:b w:val="false"/>
                <w:i w:val="false"/>
                <w:color w:val="000000"/>
                <w:sz w:val="20"/>
              </w:rPr>
              <w:t>
</w:t>
            </w:r>
            <w:r>
              <w:rPr>
                <w:rFonts w:ascii="Times New Roman"/>
                <w:b w:val="false"/>
                <w:i w:val="false"/>
                <w:color w:val="000000"/>
                <w:sz w:val="20"/>
              </w:rPr>
              <w:t>Техносферная безопасность</w:t>
            </w:r>
          </w:p>
          <w:p>
            <w:pPr>
              <w:spacing w:after="20"/>
              <w:ind w:left="20"/>
              <w:jc w:val="both"/>
            </w:pPr>
            <w:r>
              <w:rPr>
                <w:rFonts w:ascii="Times New Roman"/>
                <w:b w:val="false"/>
                <w:i w:val="false"/>
                <w:color w:val="000000"/>
                <w:sz w:val="20"/>
              </w:rPr>
              <w:t>
Предупреждение и ликвидация чрезвычайных ситуаций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занятия должностей категории C-SVR-6 стаж работы должен соответствовать одному из требований, предусмотренных пунктом 16 приказа № 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Старший инструктор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8" w:id="255"/>
          <w:p>
            <w:pPr>
              <w:spacing w:after="20"/>
              <w:ind w:left="20"/>
              <w:jc w:val="both"/>
            </w:pPr>
            <w:r>
              <w:rPr>
                <w:rFonts w:ascii="Times New Roman"/>
                <w:b w:val="false"/>
                <w:i w:val="false"/>
                <w:color w:val="000000"/>
                <w:sz w:val="20"/>
              </w:rPr>
              <w:t>
C-SVR-7</w:t>
            </w:r>
          </w:p>
          <w:bookmarkEnd w:id="255"/>
          <w:p>
            <w:pPr>
              <w:spacing w:after="20"/>
              <w:ind w:left="20"/>
              <w:jc w:val="both"/>
            </w:pPr>
            <w:r>
              <w:rPr>
                <w:rFonts w:ascii="Times New Roman"/>
                <w:b w:val="false"/>
                <w:i w:val="false"/>
                <w:color w:val="000000"/>
                <w:sz w:val="20"/>
              </w:rPr>
              <w:t>
(сотрудник)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ниже высшего</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занятия должностей категории C-SVR-7 стаж работы должен соответствовать одному из требований, предусмотренных пунктом 18 приказа № 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Инструктор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9" w:id="256"/>
          <w:p>
            <w:pPr>
              <w:spacing w:after="20"/>
              <w:ind w:left="20"/>
              <w:jc w:val="both"/>
            </w:pPr>
            <w:r>
              <w:rPr>
                <w:rFonts w:ascii="Times New Roman"/>
                <w:b w:val="false"/>
                <w:i w:val="false"/>
                <w:color w:val="000000"/>
                <w:sz w:val="20"/>
              </w:rPr>
              <w:t>
C-SVR-8</w:t>
            </w:r>
          </w:p>
          <w:bookmarkEnd w:id="256"/>
          <w:p>
            <w:pPr>
              <w:spacing w:after="20"/>
              <w:ind w:left="20"/>
              <w:jc w:val="both"/>
            </w:pPr>
            <w:r>
              <w:rPr>
                <w:rFonts w:ascii="Times New Roman"/>
                <w:b w:val="false"/>
                <w:i w:val="false"/>
                <w:color w:val="000000"/>
                <w:sz w:val="20"/>
              </w:rPr>
              <w:t>
(сотрудник)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техническое и профессиональное, послесреднее, высшее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0" w:id="257"/>
          <w:p>
            <w:pPr>
              <w:spacing w:after="20"/>
              <w:ind w:left="20"/>
              <w:jc w:val="both"/>
            </w:pPr>
            <w:r>
              <w:rPr>
                <w:rFonts w:ascii="Times New Roman"/>
                <w:b w:val="false"/>
                <w:i w:val="false"/>
                <w:color w:val="000000"/>
                <w:sz w:val="20"/>
              </w:rPr>
              <w:t>
Техник-строитель</w:t>
            </w:r>
          </w:p>
          <w:bookmarkEnd w:id="257"/>
          <w:p>
            <w:pPr>
              <w:spacing w:after="20"/>
              <w:ind w:left="20"/>
              <w:jc w:val="both"/>
            </w:pPr>
            <w:r>
              <w:rPr>
                <w:rFonts w:ascii="Times New Roman"/>
                <w:b w:val="false"/>
                <w:i w:val="false"/>
                <w:color w:val="000000"/>
                <w:sz w:val="20"/>
              </w:rPr>
              <w:t>
</w:t>
            </w:r>
            <w:r>
              <w:rPr>
                <w:rFonts w:ascii="Times New Roman"/>
                <w:b w:val="false"/>
                <w:i w:val="false"/>
                <w:color w:val="000000"/>
                <w:sz w:val="20"/>
              </w:rPr>
              <w:t>Техник по стандартизации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Техник-механик</w:t>
            </w:r>
          </w:p>
          <w:p>
            <w:pPr>
              <w:spacing w:after="20"/>
              <w:ind w:left="20"/>
              <w:jc w:val="both"/>
            </w:pPr>
            <w:r>
              <w:rPr>
                <w:rFonts w:ascii="Times New Roman"/>
                <w:b w:val="false"/>
                <w:i w:val="false"/>
                <w:color w:val="000000"/>
                <w:sz w:val="20"/>
              </w:rPr>
              <w:t>
</w:t>
            </w:r>
            <w:r>
              <w:rPr>
                <w:rFonts w:ascii="Times New Roman"/>
                <w:b w:val="false"/>
                <w:i w:val="false"/>
                <w:color w:val="000000"/>
                <w:sz w:val="20"/>
              </w:rPr>
              <w:t>Инспектор пожарный</w:t>
            </w:r>
          </w:p>
          <w:p>
            <w:pPr>
              <w:spacing w:after="20"/>
              <w:ind w:left="20"/>
              <w:jc w:val="both"/>
            </w:pPr>
            <w:r>
              <w:rPr>
                <w:rFonts w:ascii="Times New Roman"/>
                <w:b w:val="false"/>
                <w:i w:val="false"/>
                <w:color w:val="000000"/>
                <w:sz w:val="20"/>
              </w:rPr>
              <w:t>
</w:t>
            </w:r>
            <w:r>
              <w:rPr>
                <w:rFonts w:ascii="Times New Roman"/>
                <w:b w:val="false"/>
                <w:i w:val="false"/>
                <w:color w:val="000000"/>
                <w:sz w:val="20"/>
              </w:rPr>
              <w:t>Спасатель</w:t>
            </w:r>
          </w:p>
          <w:p>
            <w:pPr>
              <w:spacing w:after="20"/>
              <w:ind w:left="20"/>
              <w:jc w:val="both"/>
            </w:pPr>
            <w:r>
              <w:rPr>
                <w:rFonts w:ascii="Times New Roman"/>
                <w:b w:val="false"/>
                <w:i w:val="false"/>
                <w:color w:val="000000"/>
                <w:sz w:val="20"/>
              </w:rPr>
              <w:t>
</w:t>
            </w:r>
            <w:r>
              <w:rPr>
                <w:rFonts w:ascii="Times New Roman"/>
                <w:b w:val="false"/>
                <w:i w:val="false"/>
                <w:color w:val="000000"/>
                <w:sz w:val="20"/>
              </w:rPr>
              <w:t>Техник</w:t>
            </w:r>
          </w:p>
          <w:p>
            <w:pPr>
              <w:spacing w:after="20"/>
              <w:ind w:left="20"/>
              <w:jc w:val="both"/>
            </w:pPr>
            <w:r>
              <w:rPr>
                <w:rFonts w:ascii="Times New Roman"/>
                <w:b w:val="false"/>
                <w:i w:val="false"/>
                <w:color w:val="000000"/>
                <w:sz w:val="20"/>
              </w:rPr>
              <w:t>
</w:t>
            </w:r>
            <w:r>
              <w:rPr>
                <w:rFonts w:ascii="Times New Roman"/>
                <w:b w:val="false"/>
                <w:i w:val="false"/>
                <w:color w:val="000000"/>
                <w:sz w:val="20"/>
              </w:rPr>
              <w:t>Пожарный</w:t>
            </w:r>
          </w:p>
          <w:p>
            <w:pPr>
              <w:spacing w:after="20"/>
              <w:ind w:left="20"/>
              <w:jc w:val="both"/>
            </w:pPr>
            <w:r>
              <w:rPr>
                <w:rFonts w:ascii="Times New Roman"/>
                <w:b w:val="false"/>
                <w:i w:val="false"/>
                <w:color w:val="000000"/>
                <w:sz w:val="20"/>
              </w:rPr>
              <w:t>
Техник пожарной безопасности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Стаж работы не требуется.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Старший инструктор спасатель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7" w:id="258"/>
          <w:p>
            <w:pPr>
              <w:spacing w:after="20"/>
              <w:ind w:left="20"/>
              <w:jc w:val="both"/>
            </w:pPr>
            <w:r>
              <w:rPr>
                <w:rFonts w:ascii="Times New Roman"/>
                <w:b w:val="false"/>
                <w:i w:val="false"/>
                <w:color w:val="000000"/>
                <w:sz w:val="20"/>
              </w:rPr>
              <w:t>
C-SV-12</w:t>
            </w:r>
          </w:p>
          <w:bookmarkEnd w:id="258"/>
          <w:p>
            <w:pPr>
              <w:spacing w:after="20"/>
              <w:ind w:left="20"/>
              <w:jc w:val="both"/>
            </w:pPr>
            <w:r>
              <w:rPr>
                <w:rFonts w:ascii="Times New Roman"/>
                <w:b w:val="false"/>
                <w:i w:val="false"/>
                <w:color w:val="000000"/>
                <w:sz w:val="20"/>
              </w:rPr>
              <w:t>
(сотрудник)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ниже среднего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Стаж работы не требуется.</w:t>
            </w:r>
          </w:p>
        </w:tc>
      </w:tr>
    </w:tbl>
    <w:bookmarkStart w:name="z1388" w:id="259"/>
    <w:p>
      <w:pPr>
        <w:spacing w:after="0"/>
        <w:ind w:left="0"/>
        <w:jc w:val="both"/>
      </w:pPr>
      <w:r>
        <w:rPr>
          <w:rFonts w:ascii="Times New Roman"/>
          <w:b w:val="false"/>
          <w:i w:val="false"/>
          <w:color w:val="000000"/>
          <w:sz w:val="28"/>
        </w:rPr>
        <w:t>
      Примечание:</w:t>
      </w:r>
    </w:p>
    <w:bookmarkEnd w:id="259"/>
    <w:bookmarkStart w:name="z1389" w:id="260"/>
    <w:p>
      <w:pPr>
        <w:spacing w:after="0"/>
        <w:ind w:left="0"/>
        <w:jc w:val="both"/>
      </w:pPr>
      <w:r>
        <w:rPr>
          <w:rFonts w:ascii="Times New Roman"/>
          <w:b w:val="false"/>
          <w:i w:val="false"/>
          <w:color w:val="000000"/>
          <w:sz w:val="28"/>
        </w:rPr>
        <w:t>
      по решению и (или) согласованию с Министром по чрезвычайным ситуациям Республики Казахстан, допускается назначение на должности органов гражданской защиты лиц, обладающих высокой профессиональной подготовкой, имеющих специфические знания либо значительный опыт работы по определенным специальностям, без учета необходимого стажа работы, установленного настоящими квалификационными требованиями.</w:t>
      </w:r>
    </w:p>
    <w:bookmarkEnd w:id="26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приказу Министра</w:t>
            </w:r>
            <w:r>
              <w:br/>
            </w:r>
            <w:r>
              <w:rPr>
                <w:rFonts w:ascii="Times New Roman"/>
                <w:b w:val="false"/>
                <w:i w:val="false"/>
                <w:color w:val="000000"/>
                <w:sz w:val="20"/>
              </w:rPr>
              <w:t>по чрезвычайным ситуациям</w:t>
            </w:r>
            <w:r>
              <w:br/>
            </w:r>
            <w:r>
              <w:rPr>
                <w:rFonts w:ascii="Times New Roman"/>
                <w:b w:val="false"/>
                <w:i w:val="false"/>
                <w:color w:val="000000"/>
                <w:sz w:val="20"/>
              </w:rPr>
              <w:t>Республики Казахстан</w:t>
            </w:r>
            <w:r>
              <w:br/>
            </w:r>
            <w:r>
              <w:rPr>
                <w:rFonts w:ascii="Times New Roman"/>
                <w:b w:val="false"/>
                <w:i w:val="false"/>
                <w:color w:val="000000"/>
                <w:sz w:val="20"/>
              </w:rPr>
              <w:t>от 18 декабря 2025 года № 550</w:t>
            </w:r>
          </w:p>
        </w:tc>
      </w:tr>
    </w:tbl>
    <w:bookmarkStart w:name="z1391" w:id="261"/>
    <w:p>
      <w:pPr>
        <w:spacing w:after="0"/>
        <w:ind w:left="0"/>
        <w:jc w:val="left"/>
      </w:pPr>
      <w:r>
        <w:rPr>
          <w:rFonts w:ascii="Times New Roman"/>
          <w:b/>
          <w:i w:val="false"/>
          <w:color w:val="000000"/>
        </w:rPr>
        <w:t xml:space="preserve"> Квалификационные требования к категориям должностей государственного учреждения "Академия гражданской защиты имени Малика Габдуллина Министерства по чрезвычайным ситуациям" (далее - Академия)</w:t>
      </w:r>
    </w:p>
    <w:bookmarkEnd w:id="261"/>
    <w:p>
      <w:pPr>
        <w:spacing w:after="0"/>
        <w:ind w:left="0"/>
        <w:jc w:val="both"/>
      </w:pPr>
      <w:r>
        <w:rPr>
          <w:rFonts w:ascii="Times New Roman"/>
          <w:b w:val="false"/>
          <w:i w:val="false"/>
          <w:color w:val="ff0000"/>
          <w:sz w:val="28"/>
        </w:rPr>
        <w:t xml:space="preserve">
      Сноска. Приложение 5 с изменениями, внесенными приказом Министра по чрезвычайным ситуациям РК от 12.05.2026 </w:t>
      </w:r>
      <w:r>
        <w:rPr>
          <w:rFonts w:ascii="Times New Roman"/>
          <w:b w:val="false"/>
          <w:i w:val="false"/>
          <w:color w:val="ff0000"/>
          <w:sz w:val="28"/>
        </w:rPr>
        <w:t>№ 192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i w:val="false"/>
          <w:color w:val="000000"/>
          <w:sz w:val="28"/>
        </w:rPr>
        <w:t>Раздел 1. Квалификационные требования к категориям должностей Академии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должности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должности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уровню образованию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специальностям (высшего и послевузовского образования либо технического и профессионального, послесреднего образования)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стажу работы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Глава 1. По должностям начальника и заместителя начальника Академии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Академии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3" w:id="262"/>
          <w:p>
            <w:pPr>
              <w:spacing w:after="20"/>
              <w:ind w:left="20"/>
              <w:jc w:val="both"/>
            </w:pPr>
            <w:r>
              <w:rPr>
                <w:rFonts w:ascii="Times New Roman"/>
                <w:b w:val="false"/>
                <w:i w:val="false"/>
                <w:color w:val="000000"/>
                <w:sz w:val="20"/>
              </w:rPr>
              <w:t>
C-SVU-1</w:t>
            </w:r>
          </w:p>
          <w:bookmarkEnd w:id="262"/>
          <w:p>
            <w:pPr>
              <w:spacing w:after="20"/>
              <w:ind w:left="20"/>
              <w:jc w:val="both"/>
            </w:pPr>
            <w:r>
              <w:rPr>
                <w:rFonts w:ascii="Times New Roman"/>
                <w:b w:val="false"/>
                <w:i w:val="false"/>
                <w:color w:val="000000"/>
                <w:sz w:val="20"/>
              </w:rPr>
              <w:t>
(военнослужащий)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ниже высшего</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4" w:id="263"/>
          <w:p>
            <w:pPr>
              <w:spacing w:after="20"/>
              <w:ind w:left="20"/>
              <w:jc w:val="both"/>
            </w:pPr>
            <w:r>
              <w:rPr>
                <w:rFonts w:ascii="Times New Roman"/>
                <w:b w:val="false"/>
                <w:i w:val="false"/>
                <w:color w:val="000000"/>
                <w:sz w:val="20"/>
              </w:rPr>
              <w:t>
Пожарная безопасность</w:t>
            </w:r>
          </w:p>
          <w:bookmarkEnd w:id="263"/>
          <w:p>
            <w:pPr>
              <w:spacing w:after="20"/>
              <w:ind w:left="20"/>
              <w:jc w:val="both"/>
            </w:pPr>
            <w:r>
              <w:rPr>
                <w:rFonts w:ascii="Times New Roman"/>
                <w:b w:val="false"/>
                <w:i w:val="false"/>
                <w:color w:val="000000"/>
                <w:sz w:val="20"/>
              </w:rPr>
              <w:t>
</w:t>
            </w:r>
            <w:r>
              <w:rPr>
                <w:rFonts w:ascii="Times New Roman"/>
                <w:b w:val="false"/>
                <w:i w:val="false"/>
                <w:color w:val="000000"/>
                <w:sz w:val="20"/>
              </w:rPr>
              <w:t>Пожаротушение и аварийно-спасательное дело</w:t>
            </w:r>
          </w:p>
          <w:p>
            <w:pPr>
              <w:spacing w:after="20"/>
              <w:ind w:left="20"/>
              <w:jc w:val="both"/>
            </w:pPr>
            <w:r>
              <w:rPr>
                <w:rFonts w:ascii="Times New Roman"/>
                <w:b w:val="false"/>
                <w:i w:val="false"/>
                <w:color w:val="000000"/>
                <w:sz w:val="20"/>
              </w:rPr>
              <w:t>
</w:t>
            </w:r>
            <w:r>
              <w:rPr>
                <w:rFonts w:ascii="Times New Roman"/>
                <w:b w:val="false"/>
                <w:i w:val="false"/>
                <w:color w:val="000000"/>
                <w:sz w:val="20"/>
              </w:rPr>
              <w:t>Защита в чрезвычайных ситуациях</w:t>
            </w:r>
          </w:p>
          <w:p>
            <w:pPr>
              <w:spacing w:after="20"/>
              <w:ind w:left="20"/>
              <w:jc w:val="both"/>
            </w:pPr>
            <w:r>
              <w:rPr>
                <w:rFonts w:ascii="Times New Roman"/>
                <w:b w:val="false"/>
                <w:i w:val="false"/>
                <w:color w:val="000000"/>
                <w:sz w:val="20"/>
              </w:rPr>
              <w:t>
</w:t>
            </w:r>
            <w:r>
              <w:rPr>
                <w:rFonts w:ascii="Times New Roman"/>
                <w:b w:val="false"/>
                <w:i w:val="false"/>
                <w:color w:val="000000"/>
                <w:sz w:val="20"/>
              </w:rPr>
              <w:t>Командная тактическая сил гражданской обороны</w:t>
            </w:r>
          </w:p>
          <w:p>
            <w:pPr>
              <w:spacing w:after="20"/>
              <w:ind w:left="20"/>
              <w:jc w:val="both"/>
            </w:pPr>
            <w:r>
              <w:rPr>
                <w:rFonts w:ascii="Times New Roman"/>
                <w:b w:val="false"/>
                <w:i w:val="false"/>
                <w:color w:val="000000"/>
                <w:sz w:val="20"/>
              </w:rPr>
              <w:t>
</w:t>
            </w:r>
            <w:r>
              <w:rPr>
                <w:rFonts w:ascii="Times New Roman"/>
                <w:b w:val="false"/>
                <w:i w:val="false"/>
                <w:color w:val="000000"/>
                <w:sz w:val="20"/>
              </w:rPr>
              <w:t>Строительство</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Производство строительных материалов, изделий и конструкций</w:t>
            </w:r>
          </w:p>
          <w:p>
            <w:pPr>
              <w:spacing w:after="20"/>
              <w:ind w:left="20"/>
              <w:jc w:val="both"/>
            </w:pPr>
            <w:r>
              <w:rPr>
                <w:rFonts w:ascii="Times New Roman"/>
                <w:b w:val="false"/>
                <w:i w:val="false"/>
                <w:color w:val="000000"/>
                <w:sz w:val="20"/>
              </w:rPr>
              <w:t>
</w:t>
            </w:r>
            <w:r>
              <w:rPr>
                <w:rFonts w:ascii="Times New Roman"/>
                <w:b w:val="false"/>
                <w:i w:val="false"/>
                <w:color w:val="000000"/>
                <w:sz w:val="20"/>
              </w:rPr>
              <w:t>Электроэнергетика</w:t>
            </w:r>
          </w:p>
          <w:p>
            <w:pPr>
              <w:spacing w:after="20"/>
              <w:ind w:left="20"/>
              <w:jc w:val="both"/>
            </w:pPr>
            <w:r>
              <w:rPr>
                <w:rFonts w:ascii="Times New Roman"/>
                <w:b w:val="false"/>
                <w:i w:val="false"/>
                <w:color w:val="000000"/>
                <w:sz w:val="20"/>
              </w:rPr>
              <w:t>
</w:t>
            </w:r>
            <w:r>
              <w:rPr>
                <w:rFonts w:ascii="Times New Roman"/>
                <w:b w:val="false"/>
                <w:i w:val="false"/>
                <w:color w:val="000000"/>
                <w:sz w:val="20"/>
              </w:rPr>
              <w:t>Теплоэнергетика</w:t>
            </w:r>
          </w:p>
          <w:p>
            <w:pPr>
              <w:spacing w:after="20"/>
              <w:ind w:left="20"/>
              <w:jc w:val="both"/>
            </w:pPr>
            <w:r>
              <w:rPr>
                <w:rFonts w:ascii="Times New Roman"/>
                <w:b w:val="false"/>
                <w:i w:val="false"/>
                <w:color w:val="000000"/>
                <w:sz w:val="20"/>
              </w:rPr>
              <w:t>
</w:t>
            </w:r>
            <w:r>
              <w:rPr>
                <w:rFonts w:ascii="Times New Roman"/>
                <w:b w:val="false"/>
                <w:i w:val="false"/>
                <w:color w:val="000000"/>
                <w:sz w:val="20"/>
              </w:rPr>
              <w:t>Радиотехника, электроника и телекоммуникации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Безопасность жизнедеятельности и защита окружающей среды</w:t>
            </w:r>
          </w:p>
          <w:p>
            <w:pPr>
              <w:spacing w:after="20"/>
              <w:ind w:left="20"/>
              <w:jc w:val="both"/>
            </w:pPr>
            <w:r>
              <w:rPr>
                <w:rFonts w:ascii="Times New Roman"/>
                <w:b w:val="false"/>
                <w:i w:val="false"/>
                <w:color w:val="000000"/>
                <w:sz w:val="20"/>
              </w:rPr>
              <w:t>
</w:t>
            </w:r>
            <w:r>
              <w:rPr>
                <w:rFonts w:ascii="Times New Roman"/>
                <w:b w:val="false"/>
                <w:i w:val="false"/>
                <w:color w:val="000000"/>
                <w:sz w:val="20"/>
              </w:rPr>
              <w:t>Механика</w:t>
            </w:r>
          </w:p>
          <w:p>
            <w:pPr>
              <w:spacing w:after="20"/>
              <w:ind w:left="20"/>
              <w:jc w:val="both"/>
            </w:pPr>
            <w:r>
              <w:rPr>
                <w:rFonts w:ascii="Times New Roman"/>
                <w:b w:val="false"/>
                <w:i w:val="false"/>
                <w:color w:val="000000"/>
                <w:sz w:val="20"/>
              </w:rPr>
              <w:t>
</w:t>
            </w:r>
            <w:r>
              <w:rPr>
                <w:rFonts w:ascii="Times New Roman"/>
                <w:b w:val="false"/>
                <w:i w:val="false"/>
                <w:color w:val="000000"/>
                <w:sz w:val="20"/>
              </w:rPr>
              <w:t>Логистика (по отраслям)</w:t>
            </w:r>
          </w:p>
          <w:p>
            <w:pPr>
              <w:spacing w:after="20"/>
              <w:ind w:left="20"/>
              <w:jc w:val="both"/>
            </w:pPr>
            <w:r>
              <w:rPr>
                <w:rFonts w:ascii="Times New Roman"/>
                <w:b w:val="false"/>
                <w:i w:val="false"/>
                <w:color w:val="000000"/>
                <w:sz w:val="20"/>
              </w:rPr>
              <w:t>
</w:t>
            </w:r>
            <w:r>
              <w:rPr>
                <w:rFonts w:ascii="Times New Roman"/>
                <w:b w:val="false"/>
                <w:i w:val="false"/>
                <w:color w:val="000000"/>
                <w:sz w:val="20"/>
              </w:rPr>
              <w:t>Математика</w:t>
            </w:r>
          </w:p>
          <w:p>
            <w:pPr>
              <w:spacing w:after="20"/>
              <w:ind w:left="20"/>
              <w:jc w:val="both"/>
            </w:pPr>
            <w:r>
              <w:rPr>
                <w:rFonts w:ascii="Times New Roman"/>
                <w:b w:val="false"/>
                <w:i w:val="false"/>
                <w:color w:val="000000"/>
                <w:sz w:val="20"/>
              </w:rPr>
              <w:t>
</w:t>
            </w:r>
            <w:r>
              <w:rPr>
                <w:rFonts w:ascii="Times New Roman"/>
                <w:b w:val="false"/>
                <w:i w:val="false"/>
                <w:color w:val="000000"/>
                <w:sz w:val="20"/>
              </w:rPr>
              <w:t>Физика</w:t>
            </w:r>
          </w:p>
          <w:p>
            <w:pPr>
              <w:spacing w:after="20"/>
              <w:ind w:left="20"/>
              <w:jc w:val="both"/>
            </w:pPr>
            <w:r>
              <w:rPr>
                <w:rFonts w:ascii="Times New Roman"/>
                <w:b w:val="false"/>
                <w:i w:val="false"/>
                <w:color w:val="000000"/>
                <w:sz w:val="20"/>
              </w:rPr>
              <w:t>
</w:t>
            </w:r>
            <w:r>
              <w:rPr>
                <w:rFonts w:ascii="Times New Roman"/>
                <w:b w:val="false"/>
                <w:i w:val="false"/>
                <w:color w:val="000000"/>
                <w:sz w:val="20"/>
              </w:rPr>
              <w:t>Военное дело и безопасность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Судебная экспертиза</w:t>
            </w:r>
          </w:p>
          <w:p>
            <w:pPr>
              <w:spacing w:after="20"/>
              <w:ind w:left="20"/>
              <w:jc w:val="both"/>
            </w:pPr>
            <w:r>
              <w:rPr>
                <w:rFonts w:ascii="Times New Roman"/>
                <w:b w:val="false"/>
                <w:i w:val="false"/>
                <w:color w:val="000000"/>
                <w:sz w:val="20"/>
              </w:rPr>
              <w:t>
</w:t>
            </w:r>
            <w:r>
              <w:rPr>
                <w:rFonts w:ascii="Times New Roman"/>
                <w:b w:val="false"/>
                <w:i w:val="false"/>
                <w:color w:val="000000"/>
                <w:sz w:val="20"/>
              </w:rPr>
              <w:t>Техносферная безопасность</w:t>
            </w:r>
          </w:p>
          <w:p>
            <w:pPr>
              <w:spacing w:after="20"/>
              <w:ind w:left="20"/>
              <w:jc w:val="both"/>
            </w:pPr>
            <w:r>
              <w:rPr>
                <w:rFonts w:ascii="Times New Roman"/>
                <w:b w:val="false"/>
                <w:i w:val="false"/>
                <w:color w:val="000000"/>
                <w:sz w:val="20"/>
              </w:rPr>
              <w:t>
Предупреждение и ликвидация чрезвычайных ситуаций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1" w:id="264"/>
          <w:p>
            <w:pPr>
              <w:spacing w:after="20"/>
              <w:ind w:left="20"/>
              <w:jc w:val="both"/>
            </w:pPr>
            <w:r>
              <w:rPr>
                <w:rFonts w:ascii="Times New Roman"/>
                <w:b w:val="false"/>
                <w:i w:val="false"/>
                <w:color w:val="000000"/>
                <w:sz w:val="20"/>
              </w:rPr>
              <w:t>
Для занятия должностей категории C-SVU-1 стаж работы должен соответствовать одному из следующих требований:</w:t>
            </w:r>
          </w:p>
          <w:bookmarkEnd w:id="264"/>
          <w:p>
            <w:pPr>
              <w:spacing w:after="20"/>
              <w:ind w:left="20"/>
              <w:jc w:val="both"/>
            </w:pPr>
            <w:r>
              <w:rPr>
                <w:rFonts w:ascii="Times New Roman"/>
                <w:b w:val="false"/>
                <w:i w:val="false"/>
                <w:color w:val="000000"/>
                <w:sz w:val="20"/>
              </w:rPr>
              <w:t>
</w:t>
            </w:r>
            <w:r>
              <w:rPr>
                <w:rFonts w:ascii="Times New Roman"/>
                <w:b w:val="false"/>
                <w:i w:val="false"/>
                <w:color w:val="000000"/>
                <w:sz w:val="20"/>
              </w:rPr>
              <w:t>1) не менее девяти лет стажа работы на правоохранительной службе, из которых не менее трех лет стажа работы по соответствующему профильному направлению конкретных должностей данных категорий, в том числе не менее трех лет на руководящих должностях, из них не менее двух лет на должностях следующей нижестоящей категории, предусмотренной штатным расписанием конкретного структурного подразделения, или не ниже категорий C-GP-4, C-OGP-3, C-АGP-4, C-KSGP-3, C-ОKSGP-1, C-KАGP-3, C-VP-2, C-TP-3, B-FM-3, B- FMO-2, C-SV-3, C-SVO-2, C-SVU-2, C-SN-1;</w:t>
            </w:r>
          </w:p>
          <w:p>
            <w:pPr>
              <w:spacing w:after="20"/>
              <w:ind w:left="20"/>
              <w:jc w:val="both"/>
            </w:pPr>
            <w:r>
              <w:rPr>
                <w:rFonts w:ascii="Times New Roman"/>
                <w:b w:val="false"/>
                <w:i w:val="false"/>
                <w:color w:val="000000"/>
                <w:sz w:val="20"/>
              </w:rPr>
              <w:t>
</w:t>
            </w:r>
            <w:r>
              <w:rPr>
                <w:rFonts w:ascii="Times New Roman"/>
                <w:b w:val="false"/>
                <w:i w:val="false"/>
                <w:color w:val="000000"/>
                <w:sz w:val="20"/>
              </w:rPr>
              <w:t>2) не менее девяти лет стажа службы в специальных государственных органах или на воинской службе, в том числе не менее двух лет на должностях не ниже начальника департамента специальных государственных органов центрального уровня или начальника управления не ниже оперативно-тактического уровня органа военного управления Вооруженных Сил Республики Казахстан или военных учебных заведений;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3) не менее десяти лет стажа работы в должности судьи не ниже Верховного суда или Конституционного суда Республики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4) не менее десяти лет стажа работы на государственной службе, в том числе не менее двух лет на политических должностях или на должностях корпуса "А", соответствующих профильному направлению конкретных должностей данных категорий;</w:t>
            </w:r>
          </w:p>
          <w:p>
            <w:pPr>
              <w:spacing w:after="20"/>
              <w:ind w:left="20"/>
              <w:jc w:val="both"/>
            </w:pPr>
            <w:r>
              <w:rPr>
                <w:rFonts w:ascii="Times New Roman"/>
                <w:b w:val="false"/>
                <w:i w:val="false"/>
                <w:color w:val="000000"/>
                <w:sz w:val="20"/>
              </w:rPr>
              <w:t>
5) не менее одиннадцати лет стажа работы в областях, соответствующих функциональному направлению конкретной должности данных категорий, в том числе не менее пяти лет на должностях не ниже руководителей субъектов среднего предпринимательства, субъектов квазигосударственного сектора либо некоммерческих организаций со среднегодовой штатной численностью не менее ста человек.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начальника Академии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6" w:id="265"/>
          <w:p>
            <w:pPr>
              <w:spacing w:after="20"/>
              <w:ind w:left="20"/>
              <w:jc w:val="both"/>
            </w:pPr>
            <w:r>
              <w:rPr>
                <w:rFonts w:ascii="Times New Roman"/>
                <w:b w:val="false"/>
                <w:i w:val="false"/>
                <w:color w:val="000000"/>
                <w:sz w:val="20"/>
              </w:rPr>
              <w:t>
C-SVU-2</w:t>
            </w:r>
          </w:p>
          <w:bookmarkEnd w:id="265"/>
          <w:p>
            <w:pPr>
              <w:spacing w:after="20"/>
              <w:ind w:left="20"/>
              <w:jc w:val="both"/>
            </w:pPr>
            <w:r>
              <w:rPr>
                <w:rFonts w:ascii="Times New Roman"/>
                <w:b w:val="false"/>
                <w:i w:val="false"/>
                <w:color w:val="000000"/>
                <w:sz w:val="20"/>
              </w:rPr>
              <w:t>
(сотрудник)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7" w:id="266"/>
          <w:p>
            <w:pPr>
              <w:spacing w:after="20"/>
              <w:ind w:left="20"/>
              <w:jc w:val="both"/>
            </w:pPr>
            <w:r>
              <w:rPr>
                <w:rFonts w:ascii="Times New Roman"/>
                <w:b w:val="false"/>
                <w:i w:val="false"/>
                <w:color w:val="000000"/>
                <w:sz w:val="20"/>
              </w:rPr>
              <w:t>
Высшее или послевузовское</w:t>
            </w:r>
          </w:p>
          <w:bookmarkEnd w:id="266"/>
          <w:p>
            <w:pPr>
              <w:spacing w:after="20"/>
              <w:ind w:left="20"/>
              <w:jc w:val="both"/>
            </w:pPr>
            <w:r>
              <w:rPr>
                <w:rFonts w:ascii="Times New Roman"/>
                <w:b w:val="false"/>
                <w:i w:val="false"/>
                <w:color w:val="000000"/>
                <w:sz w:val="20"/>
              </w:rPr>
              <w:t>
Наличие ученой степени или ученого звания (для заместителя начальника Академии, курирующего учебную и научную работу).</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занятия должностей категории C-SVU-2 стаж работы должен соответствовать одному из требований, предусмотренных пунктом 9 Типовых квалификационных требований к категориям должностей правоохранительных органов, утвержденных приказом Председателя Агентства Республики Казахстан по делам государственной службы от 13 апреля 2020 года № 67 "Об утверждении Типовых квалификационных требований к категориям должностей правоохранительных органов" (далее - приказа № 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начальника Академии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8" w:id="267"/>
          <w:p>
            <w:pPr>
              <w:spacing w:after="20"/>
              <w:ind w:left="20"/>
              <w:jc w:val="both"/>
            </w:pPr>
            <w:r>
              <w:rPr>
                <w:rFonts w:ascii="Times New Roman"/>
                <w:b w:val="false"/>
                <w:i w:val="false"/>
                <w:color w:val="000000"/>
                <w:sz w:val="20"/>
              </w:rPr>
              <w:t>
C-SVU-2</w:t>
            </w:r>
          </w:p>
          <w:bookmarkEnd w:id="267"/>
          <w:p>
            <w:pPr>
              <w:spacing w:after="20"/>
              <w:ind w:left="20"/>
              <w:jc w:val="both"/>
            </w:pPr>
            <w:r>
              <w:rPr>
                <w:rFonts w:ascii="Times New Roman"/>
                <w:b w:val="false"/>
                <w:i w:val="false"/>
                <w:color w:val="000000"/>
                <w:sz w:val="20"/>
              </w:rPr>
              <w:t>
(военнослужащий)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9" w:id="268"/>
          <w:p>
            <w:pPr>
              <w:spacing w:after="20"/>
              <w:ind w:left="20"/>
              <w:jc w:val="both"/>
            </w:pPr>
            <w:r>
              <w:rPr>
                <w:rFonts w:ascii="Times New Roman"/>
                <w:b w:val="false"/>
                <w:i w:val="false"/>
                <w:color w:val="000000"/>
                <w:sz w:val="20"/>
              </w:rPr>
              <w:t>
Высшее или послевузовское</w:t>
            </w:r>
          </w:p>
          <w:bookmarkEnd w:id="268"/>
          <w:p>
            <w:pPr>
              <w:spacing w:after="20"/>
              <w:ind w:left="20"/>
              <w:jc w:val="both"/>
            </w:pPr>
            <w:r>
              <w:rPr>
                <w:rFonts w:ascii="Times New Roman"/>
                <w:b w:val="false"/>
                <w:i w:val="false"/>
                <w:color w:val="000000"/>
                <w:sz w:val="20"/>
              </w:rPr>
              <w:t>
Наличие ученой степени или ученого звания (для заместителя начальника Академии, курирующего учебную и научную работу).</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0" w:id="269"/>
          <w:p>
            <w:pPr>
              <w:spacing w:after="20"/>
              <w:ind w:left="20"/>
              <w:jc w:val="both"/>
            </w:pPr>
            <w:r>
              <w:rPr>
                <w:rFonts w:ascii="Times New Roman"/>
                <w:b w:val="false"/>
                <w:i w:val="false"/>
                <w:color w:val="000000"/>
                <w:sz w:val="20"/>
              </w:rPr>
              <w:t>
Для занятия должностей категории C-SVU-2 стаж работы должен соответствовать одному из следующих требований:</w:t>
            </w:r>
          </w:p>
          <w:bookmarkEnd w:id="269"/>
          <w:p>
            <w:pPr>
              <w:spacing w:after="20"/>
              <w:ind w:left="20"/>
              <w:jc w:val="both"/>
            </w:pPr>
            <w:r>
              <w:rPr>
                <w:rFonts w:ascii="Times New Roman"/>
                <w:b w:val="false"/>
                <w:i w:val="false"/>
                <w:color w:val="000000"/>
                <w:sz w:val="20"/>
              </w:rPr>
              <w:t>
</w:t>
            </w:r>
            <w:r>
              <w:rPr>
                <w:rFonts w:ascii="Times New Roman"/>
                <w:b w:val="false"/>
                <w:i w:val="false"/>
                <w:color w:val="000000"/>
                <w:sz w:val="20"/>
              </w:rPr>
              <w:t>1) не менее восьми лет стажа работы на правоохранительной службе, из которых не менее трех лет стажа работы на руководящих должностях по соответствующему профильному направлению конкретных должностей данных категорий, в том числе не менее двух лет на руководящих должностях следующей нижестоящей категории, предусмотренной штатным расписанием конкретного структурного подразделения, или не ниже категорий C-GP-4, C-AGP-5, C-VP-3, C-TP-4, C-OGP-4, C-KSGP-4, C-KAGP-4, C-OKSGP-2, C-RVP-1, C-GVP-1, C-RTP-1, C-RGP-1, B-FM-4, B-FMО-3, C-SV-4, C-SVО-3, C-SVR-1, C-SVR-2 (для занятия должности по категории C-SVО-2), C-SVU-3, C-SN-2, C-SGU-1, C-SGU-3, C-SGU-5;</w:t>
            </w:r>
          </w:p>
          <w:p>
            <w:pPr>
              <w:spacing w:after="20"/>
              <w:ind w:left="20"/>
              <w:jc w:val="both"/>
            </w:pPr>
            <w:r>
              <w:rPr>
                <w:rFonts w:ascii="Times New Roman"/>
                <w:b w:val="false"/>
                <w:i w:val="false"/>
                <w:color w:val="000000"/>
                <w:sz w:val="20"/>
              </w:rPr>
              <w:t>
</w:t>
            </w:r>
            <w:r>
              <w:rPr>
                <w:rFonts w:ascii="Times New Roman"/>
                <w:b w:val="false"/>
                <w:i w:val="false"/>
                <w:color w:val="000000"/>
                <w:sz w:val="20"/>
              </w:rPr>
              <w:t>2) не менее восьми лет стажа службы в специальных государственных органах или на воинской службе, в том числе не менее двух лет на должностях не ниже начальника департамента специальных государственных органов центрального уровня или начальника управления не ниже оперативно-тактического уровня органа военного управления Вооруженных Сил Республики Казахстан или военных учебных заведений;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3) не менее девяти лет стажа работы в должности судьи не ниже областных и приравненных к ним судов (городского суда столицы республики, городских судов городов республиканского значения);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4) не менее девяти лет стажа работы на государственной службе, в том числе не менее двух лет: на политических должностях либо на должностях корпуса "А" и (или) на должностях не ниже категорий А-1, В-1, С-1, соответствующих профильному направлению конкретных должностей данных категорий;</w:t>
            </w:r>
          </w:p>
          <w:p>
            <w:pPr>
              <w:spacing w:after="20"/>
              <w:ind w:left="20"/>
              <w:jc w:val="both"/>
            </w:pPr>
            <w:r>
              <w:rPr>
                <w:rFonts w:ascii="Times New Roman"/>
                <w:b w:val="false"/>
                <w:i w:val="false"/>
                <w:color w:val="000000"/>
                <w:sz w:val="20"/>
              </w:rPr>
              <w:t>
5) не менее десяти лет стажа работы в областях, соответствующих функциональному направлению конкретной должности данных категорий, в том числе не менее четырех лет на должностях не ниже руководителей субъектов среднего предпринимательства, субъектов квазигосударственного сектора либо некоммерческих организаций со среднегодовой штатной численностью не менее ста человек.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Глава 2. По должностям факультетов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факультета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5" w:id="270"/>
          <w:p>
            <w:pPr>
              <w:spacing w:after="20"/>
              <w:ind w:left="20"/>
              <w:jc w:val="both"/>
            </w:pPr>
            <w:r>
              <w:rPr>
                <w:rFonts w:ascii="Times New Roman"/>
                <w:b w:val="false"/>
                <w:i w:val="false"/>
                <w:color w:val="000000"/>
                <w:sz w:val="20"/>
              </w:rPr>
              <w:t>
С-SVU-5</w:t>
            </w:r>
          </w:p>
          <w:bookmarkEnd w:id="270"/>
          <w:p>
            <w:pPr>
              <w:spacing w:after="20"/>
              <w:ind w:left="20"/>
              <w:jc w:val="both"/>
            </w:pPr>
            <w:r>
              <w:rPr>
                <w:rFonts w:ascii="Times New Roman"/>
                <w:b w:val="false"/>
                <w:i w:val="false"/>
                <w:color w:val="000000"/>
                <w:sz w:val="20"/>
              </w:rPr>
              <w:t>
(сотрудник)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или послевузовское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6" w:id="271"/>
          <w:p>
            <w:pPr>
              <w:spacing w:after="20"/>
              <w:ind w:left="20"/>
              <w:jc w:val="both"/>
            </w:pPr>
            <w:r>
              <w:rPr>
                <w:rFonts w:ascii="Times New Roman"/>
                <w:b w:val="false"/>
                <w:i w:val="false"/>
                <w:color w:val="000000"/>
                <w:sz w:val="20"/>
              </w:rPr>
              <w:t>
Пожарная безопасность</w:t>
            </w:r>
          </w:p>
          <w:bookmarkEnd w:id="271"/>
          <w:p>
            <w:pPr>
              <w:spacing w:after="20"/>
              <w:ind w:left="20"/>
              <w:jc w:val="both"/>
            </w:pPr>
            <w:r>
              <w:rPr>
                <w:rFonts w:ascii="Times New Roman"/>
                <w:b w:val="false"/>
                <w:i w:val="false"/>
                <w:color w:val="000000"/>
                <w:sz w:val="20"/>
              </w:rPr>
              <w:t>
</w:t>
            </w:r>
            <w:r>
              <w:rPr>
                <w:rFonts w:ascii="Times New Roman"/>
                <w:b w:val="false"/>
                <w:i w:val="false"/>
                <w:color w:val="000000"/>
                <w:sz w:val="20"/>
              </w:rPr>
              <w:t>Пожаротушение и аварийно-спасательное дело</w:t>
            </w:r>
          </w:p>
          <w:p>
            <w:pPr>
              <w:spacing w:after="20"/>
              <w:ind w:left="20"/>
              <w:jc w:val="both"/>
            </w:pPr>
            <w:r>
              <w:rPr>
                <w:rFonts w:ascii="Times New Roman"/>
                <w:b w:val="false"/>
                <w:i w:val="false"/>
                <w:color w:val="000000"/>
                <w:sz w:val="20"/>
              </w:rPr>
              <w:t>
</w:t>
            </w:r>
            <w:r>
              <w:rPr>
                <w:rFonts w:ascii="Times New Roman"/>
                <w:b w:val="false"/>
                <w:i w:val="false"/>
                <w:color w:val="000000"/>
                <w:sz w:val="20"/>
              </w:rPr>
              <w:t>Защита в чрезвычайных ситуациях</w:t>
            </w:r>
          </w:p>
          <w:p>
            <w:pPr>
              <w:spacing w:after="20"/>
              <w:ind w:left="20"/>
              <w:jc w:val="both"/>
            </w:pPr>
            <w:r>
              <w:rPr>
                <w:rFonts w:ascii="Times New Roman"/>
                <w:b w:val="false"/>
                <w:i w:val="false"/>
                <w:color w:val="000000"/>
                <w:sz w:val="20"/>
              </w:rPr>
              <w:t>
</w:t>
            </w:r>
            <w:r>
              <w:rPr>
                <w:rFonts w:ascii="Times New Roman"/>
                <w:b w:val="false"/>
                <w:i w:val="false"/>
                <w:color w:val="000000"/>
                <w:sz w:val="20"/>
              </w:rPr>
              <w:t>Командная тактическая сил гражданской обороны</w:t>
            </w:r>
          </w:p>
          <w:p>
            <w:pPr>
              <w:spacing w:after="20"/>
              <w:ind w:left="20"/>
              <w:jc w:val="both"/>
            </w:pPr>
            <w:r>
              <w:rPr>
                <w:rFonts w:ascii="Times New Roman"/>
                <w:b w:val="false"/>
                <w:i w:val="false"/>
                <w:color w:val="000000"/>
                <w:sz w:val="20"/>
              </w:rPr>
              <w:t>
</w:t>
            </w:r>
            <w:r>
              <w:rPr>
                <w:rFonts w:ascii="Times New Roman"/>
                <w:b w:val="false"/>
                <w:i w:val="false"/>
                <w:color w:val="000000"/>
                <w:sz w:val="20"/>
              </w:rPr>
              <w:t>Безопасность жизнедеятельности и защита окружающей среды</w:t>
            </w:r>
          </w:p>
          <w:p>
            <w:pPr>
              <w:spacing w:after="20"/>
              <w:ind w:left="20"/>
              <w:jc w:val="both"/>
            </w:pPr>
            <w:r>
              <w:rPr>
                <w:rFonts w:ascii="Times New Roman"/>
                <w:b w:val="false"/>
                <w:i w:val="false"/>
                <w:color w:val="000000"/>
                <w:sz w:val="20"/>
              </w:rPr>
              <w:t>
</w:t>
            </w:r>
            <w:r>
              <w:rPr>
                <w:rFonts w:ascii="Times New Roman"/>
                <w:b w:val="false"/>
                <w:i w:val="false"/>
                <w:color w:val="000000"/>
                <w:sz w:val="20"/>
              </w:rPr>
              <w:t>Педагогические науки</w:t>
            </w:r>
          </w:p>
          <w:p>
            <w:pPr>
              <w:spacing w:after="20"/>
              <w:ind w:left="20"/>
              <w:jc w:val="both"/>
            </w:pPr>
            <w:r>
              <w:rPr>
                <w:rFonts w:ascii="Times New Roman"/>
                <w:b w:val="false"/>
                <w:i w:val="false"/>
                <w:color w:val="000000"/>
                <w:sz w:val="20"/>
              </w:rPr>
              <w:t>
</w:t>
            </w:r>
            <w:r>
              <w:rPr>
                <w:rFonts w:ascii="Times New Roman"/>
                <w:b w:val="false"/>
                <w:i w:val="false"/>
                <w:color w:val="000000"/>
                <w:sz w:val="20"/>
              </w:rPr>
              <w:t>Искусство и гуманитарные науки</w:t>
            </w:r>
          </w:p>
          <w:p>
            <w:pPr>
              <w:spacing w:after="20"/>
              <w:ind w:left="20"/>
              <w:jc w:val="both"/>
            </w:pPr>
            <w:r>
              <w:rPr>
                <w:rFonts w:ascii="Times New Roman"/>
                <w:b w:val="false"/>
                <w:i w:val="false"/>
                <w:color w:val="000000"/>
                <w:sz w:val="20"/>
              </w:rPr>
              <w:t>
</w:t>
            </w:r>
            <w:r>
              <w:rPr>
                <w:rFonts w:ascii="Times New Roman"/>
                <w:b w:val="false"/>
                <w:i w:val="false"/>
                <w:color w:val="000000"/>
                <w:sz w:val="20"/>
              </w:rPr>
              <w:t>Социальные науки, журналистика и информация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Бизнес, управление и право</w:t>
            </w:r>
          </w:p>
          <w:p>
            <w:pPr>
              <w:spacing w:after="20"/>
              <w:ind w:left="20"/>
              <w:jc w:val="both"/>
            </w:pPr>
            <w:r>
              <w:rPr>
                <w:rFonts w:ascii="Times New Roman"/>
                <w:b w:val="false"/>
                <w:i w:val="false"/>
                <w:color w:val="000000"/>
                <w:sz w:val="20"/>
              </w:rPr>
              <w:t>
</w:t>
            </w:r>
            <w:r>
              <w:rPr>
                <w:rFonts w:ascii="Times New Roman"/>
                <w:b w:val="false"/>
                <w:i w:val="false"/>
                <w:color w:val="000000"/>
                <w:sz w:val="20"/>
              </w:rPr>
              <w:t>Естественные науки, математика и статистика</w:t>
            </w:r>
          </w:p>
          <w:p>
            <w:pPr>
              <w:spacing w:after="20"/>
              <w:ind w:left="20"/>
              <w:jc w:val="both"/>
            </w:pPr>
            <w:r>
              <w:rPr>
                <w:rFonts w:ascii="Times New Roman"/>
                <w:b w:val="false"/>
                <w:i w:val="false"/>
                <w:color w:val="000000"/>
                <w:sz w:val="20"/>
              </w:rPr>
              <w:t>
</w:t>
            </w:r>
            <w:r>
              <w:rPr>
                <w:rFonts w:ascii="Times New Roman"/>
                <w:b w:val="false"/>
                <w:i w:val="false"/>
                <w:color w:val="000000"/>
                <w:sz w:val="20"/>
              </w:rPr>
              <w:t>Информационно-коммуникационные технологии</w:t>
            </w:r>
          </w:p>
          <w:p>
            <w:pPr>
              <w:spacing w:after="20"/>
              <w:ind w:left="20"/>
              <w:jc w:val="both"/>
            </w:pPr>
            <w:r>
              <w:rPr>
                <w:rFonts w:ascii="Times New Roman"/>
                <w:b w:val="false"/>
                <w:i w:val="false"/>
                <w:color w:val="000000"/>
                <w:sz w:val="20"/>
              </w:rPr>
              <w:t>
</w:t>
            </w:r>
            <w:r>
              <w:rPr>
                <w:rFonts w:ascii="Times New Roman"/>
                <w:b w:val="false"/>
                <w:i w:val="false"/>
                <w:color w:val="000000"/>
                <w:sz w:val="20"/>
              </w:rPr>
              <w:t>Инженерные, обрабатывающие и строительные отрасли</w:t>
            </w:r>
          </w:p>
          <w:p>
            <w:pPr>
              <w:spacing w:after="20"/>
              <w:ind w:left="20"/>
              <w:jc w:val="both"/>
            </w:pPr>
            <w:r>
              <w:rPr>
                <w:rFonts w:ascii="Times New Roman"/>
                <w:b w:val="false"/>
                <w:i w:val="false"/>
                <w:color w:val="000000"/>
                <w:sz w:val="20"/>
              </w:rPr>
              <w:t>
</w:t>
            </w:r>
            <w:r>
              <w:rPr>
                <w:rFonts w:ascii="Times New Roman"/>
                <w:b w:val="false"/>
                <w:i w:val="false"/>
                <w:color w:val="000000"/>
                <w:sz w:val="20"/>
              </w:rPr>
              <w:t>Сельское хозяйство и биоресурсы</w:t>
            </w:r>
          </w:p>
          <w:p>
            <w:pPr>
              <w:spacing w:after="20"/>
              <w:ind w:left="20"/>
              <w:jc w:val="both"/>
            </w:pPr>
            <w:r>
              <w:rPr>
                <w:rFonts w:ascii="Times New Roman"/>
                <w:b w:val="false"/>
                <w:i w:val="false"/>
                <w:color w:val="000000"/>
                <w:sz w:val="20"/>
              </w:rPr>
              <w:t>
</w:t>
            </w:r>
            <w:r>
              <w:rPr>
                <w:rFonts w:ascii="Times New Roman"/>
                <w:b w:val="false"/>
                <w:i w:val="false"/>
                <w:color w:val="000000"/>
                <w:sz w:val="20"/>
              </w:rPr>
              <w:t>Услуги</w:t>
            </w:r>
          </w:p>
          <w:p>
            <w:pPr>
              <w:spacing w:after="20"/>
              <w:ind w:left="20"/>
              <w:jc w:val="both"/>
            </w:pPr>
            <w:r>
              <w:rPr>
                <w:rFonts w:ascii="Times New Roman"/>
                <w:b w:val="false"/>
                <w:i w:val="false"/>
                <w:color w:val="000000"/>
                <w:sz w:val="20"/>
              </w:rPr>
              <w:t>
</w:t>
            </w:r>
            <w:r>
              <w:rPr>
                <w:rFonts w:ascii="Times New Roman"/>
                <w:b w:val="false"/>
                <w:i w:val="false"/>
                <w:color w:val="000000"/>
                <w:sz w:val="20"/>
              </w:rPr>
              <w:t>Военное дело и безопасность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Здравоохранение и социальное обеспечение (медицина)</w:t>
            </w:r>
          </w:p>
          <w:p>
            <w:pPr>
              <w:spacing w:after="20"/>
              <w:ind w:left="20"/>
              <w:jc w:val="both"/>
            </w:pPr>
            <w:r>
              <w:rPr>
                <w:rFonts w:ascii="Times New Roman"/>
                <w:b w:val="false"/>
                <w:i w:val="false"/>
                <w:color w:val="000000"/>
                <w:sz w:val="20"/>
              </w:rPr>
              <w:t>
</w:t>
            </w:r>
            <w:r>
              <w:rPr>
                <w:rFonts w:ascii="Times New Roman"/>
                <w:b w:val="false"/>
                <w:i w:val="false"/>
                <w:color w:val="000000"/>
                <w:sz w:val="20"/>
              </w:rPr>
              <w:t>Судебная экспертиза</w:t>
            </w:r>
          </w:p>
          <w:p>
            <w:pPr>
              <w:spacing w:after="20"/>
              <w:ind w:left="20"/>
              <w:jc w:val="both"/>
            </w:pPr>
            <w:r>
              <w:rPr>
                <w:rFonts w:ascii="Times New Roman"/>
                <w:b w:val="false"/>
                <w:i w:val="false"/>
                <w:color w:val="000000"/>
                <w:sz w:val="20"/>
              </w:rPr>
              <w:t>
</w:t>
            </w:r>
            <w:r>
              <w:rPr>
                <w:rFonts w:ascii="Times New Roman"/>
                <w:b w:val="false"/>
                <w:i w:val="false"/>
                <w:color w:val="000000"/>
                <w:sz w:val="20"/>
              </w:rPr>
              <w:t>Техносферная безопасность</w:t>
            </w:r>
          </w:p>
          <w:p>
            <w:pPr>
              <w:spacing w:after="20"/>
              <w:ind w:left="20"/>
              <w:jc w:val="both"/>
            </w:pPr>
            <w:r>
              <w:rPr>
                <w:rFonts w:ascii="Times New Roman"/>
                <w:b w:val="false"/>
                <w:i w:val="false"/>
                <w:color w:val="000000"/>
                <w:sz w:val="20"/>
              </w:rPr>
              <w:t>
Предупреждение и ликвидация чрезвычайных ситуаций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занятия должностей категории С-SVU-5 стаж работы должен соответствовать одному из требований, предусмотренных пунктом 14 приказа № 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Старший преподаватель-методист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4" w:id="272"/>
          <w:p>
            <w:pPr>
              <w:spacing w:after="20"/>
              <w:ind w:left="20"/>
              <w:jc w:val="both"/>
            </w:pPr>
            <w:r>
              <w:rPr>
                <w:rFonts w:ascii="Times New Roman"/>
                <w:b w:val="false"/>
                <w:i w:val="false"/>
                <w:color w:val="000000"/>
                <w:sz w:val="20"/>
              </w:rPr>
              <w:t>
С-SVU-9</w:t>
            </w:r>
          </w:p>
          <w:bookmarkEnd w:id="272"/>
          <w:p>
            <w:pPr>
              <w:spacing w:after="20"/>
              <w:ind w:left="20"/>
              <w:jc w:val="both"/>
            </w:pPr>
            <w:r>
              <w:rPr>
                <w:rFonts w:ascii="Times New Roman"/>
                <w:b w:val="false"/>
                <w:i w:val="false"/>
                <w:color w:val="000000"/>
                <w:sz w:val="20"/>
              </w:rPr>
              <w:t>
(сотрудник)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или послевузовское</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занятия должностей категории С-SVU-9 стаж работы должен соответствовать одному из требований, предусмотренных пунктом 16 приказа № 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Преподаватель-методист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5" w:id="273"/>
          <w:p>
            <w:pPr>
              <w:spacing w:after="20"/>
              <w:ind w:left="20"/>
              <w:jc w:val="both"/>
            </w:pPr>
            <w:r>
              <w:rPr>
                <w:rFonts w:ascii="Times New Roman"/>
                <w:b w:val="false"/>
                <w:i w:val="false"/>
                <w:color w:val="000000"/>
                <w:sz w:val="20"/>
              </w:rPr>
              <w:t>
С-SVU-12</w:t>
            </w:r>
          </w:p>
          <w:bookmarkEnd w:id="273"/>
          <w:p>
            <w:pPr>
              <w:spacing w:after="20"/>
              <w:ind w:left="20"/>
              <w:jc w:val="both"/>
            </w:pPr>
            <w:r>
              <w:rPr>
                <w:rFonts w:ascii="Times New Roman"/>
                <w:b w:val="false"/>
                <w:i w:val="false"/>
                <w:color w:val="000000"/>
                <w:sz w:val="20"/>
              </w:rPr>
              <w:t>
(сотрудник)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ниже высшего</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занятия должностей категории С-SVU-12 стаж работы должен соответствовать одному из требований, предусмотренных пунктом 18 приказа № 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Старший техник по учету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6" w:id="274"/>
          <w:p>
            <w:pPr>
              <w:spacing w:after="20"/>
              <w:ind w:left="20"/>
              <w:jc w:val="both"/>
            </w:pPr>
            <w:r>
              <w:rPr>
                <w:rFonts w:ascii="Times New Roman"/>
                <w:b w:val="false"/>
                <w:i w:val="false"/>
                <w:color w:val="000000"/>
                <w:sz w:val="20"/>
              </w:rPr>
              <w:t>
С-SV-12</w:t>
            </w:r>
          </w:p>
          <w:bookmarkEnd w:id="274"/>
          <w:p>
            <w:pPr>
              <w:spacing w:after="20"/>
              <w:ind w:left="20"/>
              <w:jc w:val="both"/>
            </w:pPr>
            <w:r>
              <w:rPr>
                <w:rFonts w:ascii="Times New Roman"/>
                <w:b w:val="false"/>
                <w:i w:val="false"/>
                <w:color w:val="000000"/>
                <w:sz w:val="20"/>
              </w:rPr>
              <w:t>
(сотрудник)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ниже среднего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Стаж работы не требуется.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Глава 3. По должностям кафедр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кафедры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7" w:id="275"/>
          <w:p>
            <w:pPr>
              <w:spacing w:after="20"/>
              <w:ind w:left="20"/>
              <w:jc w:val="both"/>
            </w:pPr>
            <w:r>
              <w:rPr>
                <w:rFonts w:ascii="Times New Roman"/>
                <w:b w:val="false"/>
                <w:i w:val="false"/>
                <w:color w:val="000000"/>
                <w:sz w:val="20"/>
              </w:rPr>
              <w:t>
С-SVU-6</w:t>
            </w:r>
          </w:p>
          <w:bookmarkEnd w:id="275"/>
          <w:p>
            <w:pPr>
              <w:spacing w:after="20"/>
              <w:ind w:left="20"/>
              <w:jc w:val="both"/>
            </w:pPr>
            <w:r>
              <w:rPr>
                <w:rFonts w:ascii="Times New Roman"/>
                <w:b w:val="false"/>
                <w:i w:val="false"/>
                <w:color w:val="000000"/>
                <w:sz w:val="20"/>
              </w:rPr>
              <w:t>
(сотрудник)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8" w:id="276"/>
          <w:p>
            <w:pPr>
              <w:spacing w:after="20"/>
              <w:ind w:left="20"/>
              <w:jc w:val="both"/>
            </w:pPr>
            <w:r>
              <w:rPr>
                <w:rFonts w:ascii="Times New Roman"/>
                <w:b w:val="false"/>
                <w:i w:val="false"/>
                <w:color w:val="000000"/>
                <w:sz w:val="20"/>
              </w:rPr>
              <w:t>
Послевузовское</w:t>
            </w:r>
          </w:p>
          <w:bookmarkEnd w:id="276"/>
          <w:p>
            <w:pPr>
              <w:spacing w:after="20"/>
              <w:ind w:left="20"/>
              <w:jc w:val="both"/>
            </w:pPr>
            <w:r>
              <w:rPr>
                <w:rFonts w:ascii="Times New Roman"/>
                <w:b w:val="false"/>
                <w:i w:val="false"/>
                <w:color w:val="000000"/>
                <w:sz w:val="20"/>
              </w:rPr>
              <w:t>
Наличие ученой степени или ученого звания.</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9" w:id="277"/>
          <w:p>
            <w:pPr>
              <w:spacing w:after="20"/>
              <w:ind w:left="20"/>
              <w:jc w:val="both"/>
            </w:pPr>
            <w:r>
              <w:rPr>
                <w:rFonts w:ascii="Times New Roman"/>
                <w:b w:val="false"/>
                <w:i w:val="false"/>
                <w:color w:val="000000"/>
                <w:sz w:val="20"/>
              </w:rPr>
              <w:t>
Пожарная безопасность</w:t>
            </w:r>
          </w:p>
          <w:bookmarkEnd w:id="277"/>
          <w:p>
            <w:pPr>
              <w:spacing w:after="20"/>
              <w:ind w:left="20"/>
              <w:jc w:val="both"/>
            </w:pPr>
            <w:r>
              <w:rPr>
                <w:rFonts w:ascii="Times New Roman"/>
                <w:b w:val="false"/>
                <w:i w:val="false"/>
                <w:color w:val="000000"/>
                <w:sz w:val="20"/>
              </w:rPr>
              <w:t>
</w:t>
            </w:r>
            <w:r>
              <w:rPr>
                <w:rFonts w:ascii="Times New Roman"/>
                <w:b w:val="false"/>
                <w:i w:val="false"/>
                <w:color w:val="000000"/>
                <w:sz w:val="20"/>
              </w:rPr>
              <w:t>Пожаротушение и аварийно-спасательное дело</w:t>
            </w:r>
          </w:p>
          <w:p>
            <w:pPr>
              <w:spacing w:after="20"/>
              <w:ind w:left="20"/>
              <w:jc w:val="both"/>
            </w:pPr>
            <w:r>
              <w:rPr>
                <w:rFonts w:ascii="Times New Roman"/>
                <w:b w:val="false"/>
                <w:i w:val="false"/>
                <w:color w:val="000000"/>
                <w:sz w:val="20"/>
              </w:rPr>
              <w:t>
</w:t>
            </w:r>
            <w:r>
              <w:rPr>
                <w:rFonts w:ascii="Times New Roman"/>
                <w:b w:val="false"/>
                <w:i w:val="false"/>
                <w:color w:val="000000"/>
                <w:sz w:val="20"/>
              </w:rPr>
              <w:t>Защита в чрезвычайных ситуациях</w:t>
            </w:r>
          </w:p>
          <w:p>
            <w:pPr>
              <w:spacing w:after="20"/>
              <w:ind w:left="20"/>
              <w:jc w:val="both"/>
            </w:pPr>
            <w:r>
              <w:rPr>
                <w:rFonts w:ascii="Times New Roman"/>
                <w:b w:val="false"/>
                <w:i w:val="false"/>
                <w:color w:val="000000"/>
                <w:sz w:val="20"/>
              </w:rPr>
              <w:t>
</w:t>
            </w:r>
            <w:r>
              <w:rPr>
                <w:rFonts w:ascii="Times New Roman"/>
                <w:b w:val="false"/>
                <w:i w:val="false"/>
                <w:color w:val="000000"/>
                <w:sz w:val="20"/>
              </w:rPr>
              <w:t>Командная тактическая сил гражданской обороны</w:t>
            </w:r>
          </w:p>
          <w:p>
            <w:pPr>
              <w:spacing w:after="20"/>
              <w:ind w:left="20"/>
              <w:jc w:val="both"/>
            </w:pPr>
            <w:r>
              <w:rPr>
                <w:rFonts w:ascii="Times New Roman"/>
                <w:b w:val="false"/>
                <w:i w:val="false"/>
                <w:color w:val="000000"/>
                <w:sz w:val="20"/>
              </w:rPr>
              <w:t>
</w:t>
            </w:r>
            <w:r>
              <w:rPr>
                <w:rFonts w:ascii="Times New Roman"/>
                <w:b w:val="false"/>
                <w:i w:val="false"/>
                <w:color w:val="000000"/>
                <w:sz w:val="20"/>
              </w:rPr>
              <w:t>Безопасность жизнедеятельности и защита окружающей среды</w:t>
            </w:r>
          </w:p>
          <w:p>
            <w:pPr>
              <w:spacing w:after="20"/>
              <w:ind w:left="20"/>
              <w:jc w:val="both"/>
            </w:pPr>
            <w:r>
              <w:rPr>
                <w:rFonts w:ascii="Times New Roman"/>
                <w:b w:val="false"/>
                <w:i w:val="false"/>
                <w:color w:val="000000"/>
                <w:sz w:val="20"/>
              </w:rPr>
              <w:t>
</w:t>
            </w:r>
            <w:r>
              <w:rPr>
                <w:rFonts w:ascii="Times New Roman"/>
                <w:b w:val="false"/>
                <w:i w:val="false"/>
                <w:color w:val="000000"/>
                <w:sz w:val="20"/>
              </w:rPr>
              <w:t>Педагогические науки</w:t>
            </w:r>
          </w:p>
          <w:p>
            <w:pPr>
              <w:spacing w:after="20"/>
              <w:ind w:left="20"/>
              <w:jc w:val="both"/>
            </w:pPr>
            <w:r>
              <w:rPr>
                <w:rFonts w:ascii="Times New Roman"/>
                <w:b w:val="false"/>
                <w:i w:val="false"/>
                <w:color w:val="000000"/>
                <w:sz w:val="20"/>
              </w:rPr>
              <w:t>
</w:t>
            </w:r>
            <w:r>
              <w:rPr>
                <w:rFonts w:ascii="Times New Roman"/>
                <w:b w:val="false"/>
                <w:i w:val="false"/>
                <w:color w:val="000000"/>
                <w:sz w:val="20"/>
              </w:rPr>
              <w:t>Искусство и гуманитарные науки</w:t>
            </w:r>
          </w:p>
          <w:p>
            <w:pPr>
              <w:spacing w:after="20"/>
              <w:ind w:left="20"/>
              <w:jc w:val="both"/>
            </w:pPr>
            <w:r>
              <w:rPr>
                <w:rFonts w:ascii="Times New Roman"/>
                <w:b w:val="false"/>
                <w:i w:val="false"/>
                <w:color w:val="000000"/>
                <w:sz w:val="20"/>
              </w:rPr>
              <w:t>
</w:t>
            </w:r>
            <w:r>
              <w:rPr>
                <w:rFonts w:ascii="Times New Roman"/>
                <w:b w:val="false"/>
                <w:i w:val="false"/>
                <w:color w:val="000000"/>
                <w:sz w:val="20"/>
              </w:rPr>
              <w:t>Социальные науки, журналистика и информация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Бизнес, управление и право</w:t>
            </w:r>
          </w:p>
          <w:p>
            <w:pPr>
              <w:spacing w:after="20"/>
              <w:ind w:left="20"/>
              <w:jc w:val="both"/>
            </w:pPr>
            <w:r>
              <w:rPr>
                <w:rFonts w:ascii="Times New Roman"/>
                <w:b w:val="false"/>
                <w:i w:val="false"/>
                <w:color w:val="000000"/>
                <w:sz w:val="20"/>
              </w:rPr>
              <w:t>
</w:t>
            </w:r>
            <w:r>
              <w:rPr>
                <w:rFonts w:ascii="Times New Roman"/>
                <w:b w:val="false"/>
                <w:i w:val="false"/>
                <w:color w:val="000000"/>
                <w:sz w:val="20"/>
              </w:rPr>
              <w:t>Естественные науки, математика и статистика</w:t>
            </w:r>
          </w:p>
          <w:p>
            <w:pPr>
              <w:spacing w:after="20"/>
              <w:ind w:left="20"/>
              <w:jc w:val="both"/>
            </w:pPr>
            <w:r>
              <w:rPr>
                <w:rFonts w:ascii="Times New Roman"/>
                <w:b w:val="false"/>
                <w:i w:val="false"/>
                <w:color w:val="000000"/>
                <w:sz w:val="20"/>
              </w:rPr>
              <w:t>
</w:t>
            </w:r>
            <w:r>
              <w:rPr>
                <w:rFonts w:ascii="Times New Roman"/>
                <w:b w:val="false"/>
                <w:i w:val="false"/>
                <w:color w:val="000000"/>
                <w:sz w:val="20"/>
              </w:rPr>
              <w:t>Информационно-коммуникационные технологии</w:t>
            </w:r>
          </w:p>
          <w:p>
            <w:pPr>
              <w:spacing w:after="20"/>
              <w:ind w:left="20"/>
              <w:jc w:val="both"/>
            </w:pPr>
            <w:r>
              <w:rPr>
                <w:rFonts w:ascii="Times New Roman"/>
                <w:b w:val="false"/>
                <w:i w:val="false"/>
                <w:color w:val="000000"/>
                <w:sz w:val="20"/>
              </w:rPr>
              <w:t>
</w:t>
            </w:r>
            <w:r>
              <w:rPr>
                <w:rFonts w:ascii="Times New Roman"/>
                <w:b w:val="false"/>
                <w:i w:val="false"/>
                <w:color w:val="000000"/>
                <w:sz w:val="20"/>
              </w:rPr>
              <w:t>Инженерные, обрабатывающие и строительные отрасли</w:t>
            </w:r>
          </w:p>
          <w:p>
            <w:pPr>
              <w:spacing w:after="20"/>
              <w:ind w:left="20"/>
              <w:jc w:val="both"/>
            </w:pPr>
            <w:r>
              <w:rPr>
                <w:rFonts w:ascii="Times New Roman"/>
                <w:b w:val="false"/>
                <w:i w:val="false"/>
                <w:color w:val="000000"/>
                <w:sz w:val="20"/>
              </w:rPr>
              <w:t>
</w:t>
            </w:r>
            <w:r>
              <w:rPr>
                <w:rFonts w:ascii="Times New Roman"/>
                <w:b w:val="false"/>
                <w:i w:val="false"/>
                <w:color w:val="000000"/>
                <w:sz w:val="20"/>
              </w:rPr>
              <w:t>Сельское хозяйство и биоресурсы</w:t>
            </w:r>
          </w:p>
          <w:p>
            <w:pPr>
              <w:spacing w:after="20"/>
              <w:ind w:left="20"/>
              <w:jc w:val="both"/>
            </w:pPr>
            <w:r>
              <w:rPr>
                <w:rFonts w:ascii="Times New Roman"/>
                <w:b w:val="false"/>
                <w:i w:val="false"/>
                <w:color w:val="000000"/>
                <w:sz w:val="20"/>
              </w:rPr>
              <w:t>
</w:t>
            </w:r>
            <w:r>
              <w:rPr>
                <w:rFonts w:ascii="Times New Roman"/>
                <w:b w:val="false"/>
                <w:i w:val="false"/>
                <w:color w:val="000000"/>
                <w:sz w:val="20"/>
              </w:rPr>
              <w:t>Услуги</w:t>
            </w:r>
          </w:p>
          <w:p>
            <w:pPr>
              <w:spacing w:after="20"/>
              <w:ind w:left="20"/>
              <w:jc w:val="both"/>
            </w:pPr>
            <w:r>
              <w:rPr>
                <w:rFonts w:ascii="Times New Roman"/>
                <w:b w:val="false"/>
                <w:i w:val="false"/>
                <w:color w:val="000000"/>
                <w:sz w:val="20"/>
              </w:rPr>
              <w:t>
</w:t>
            </w:r>
            <w:r>
              <w:rPr>
                <w:rFonts w:ascii="Times New Roman"/>
                <w:b w:val="false"/>
                <w:i w:val="false"/>
                <w:color w:val="000000"/>
                <w:sz w:val="20"/>
              </w:rPr>
              <w:t>Военное дело и безопасность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Здравоохранение и социальное обеспечение (медицина)</w:t>
            </w:r>
          </w:p>
          <w:p>
            <w:pPr>
              <w:spacing w:after="20"/>
              <w:ind w:left="20"/>
              <w:jc w:val="both"/>
            </w:pPr>
            <w:r>
              <w:rPr>
                <w:rFonts w:ascii="Times New Roman"/>
                <w:b w:val="false"/>
                <w:i w:val="false"/>
                <w:color w:val="000000"/>
                <w:sz w:val="20"/>
              </w:rPr>
              <w:t>
</w:t>
            </w:r>
            <w:r>
              <w:rPr>
                <w:rFonts w:ascii="Times New Roman"/>
                <w:b w:val="false"/>
                <w:i w:val="false"/>
                <w:color w:val="000000"/>
                <w:sz w:val="20"/>
              </w:rPr>
              <w:t>Судебная экспертиза</w:t>
            </w:r>
          </w:p>
          <w:p>
            <w:pPr>
              <w:spacing w:after="20"/>
              <w:ind w:left="20"/>
              <w:jc w:val="both"/>
            </w:pPr>
            <w:r>
              <w:rPr>
                <w:rFonts w:ascii="Times New Roman"/>
                <w:b w:val="false"/>
                <w:i w:val="false"/>
                <w:color w:val="000000"/>
                <w:sz w:val="20"/>
              </w:rPr>
              <w:t>
</w:t>
            </w:r>
            <w:r>
              <w:rPr>
                <w:rFonts w:ascii="Times New Roman"/>
                <w:b w:val="false"/>
                <w:i w:val="false"/>
                <w:color w:val="000000"/>
                <w:sz w:val="20"/>
              </w:rPr>
              <w:t>Техносферная безопасность</w:t>
            </w:r>
          </w:p>
          <w:p>
            <w:pPr>
              <w:spacing w:after="20"/>
              <w:ind w:left="20"/>
              <w:jc w:val="both"/>
            </w:pPr>
            <w:r>
              <w:rPr>
                <w:rFonts w:ascii="Times New Roman"/>
                <w:b w:val="false"/>
                <w:i w:val="false"/>
                <w:color w:val="000000"/>
                <w:sz w:val="20"/>
              </w:rPr>
              <w:t>
Предупреждение и ликвидация чрезвычайных ситуаций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занятия должностей категории С-SVU-6 стаж работы должен соответствовать одному из требований, предусмотренных пунктом 15 приказа № 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начальника кафедры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7" w:id="278"/>
          <w:p>
            <w:pPr>
              <w:spacing w:after="20"/>
              <w:ind w:left="20"/>
              <w:jc w:val="both"/>
            </w:pPr>
            <w:r>
              <w:rPr>
                <w:rFonts w:ascii="Times New Roman"/>
                <w:b w:val="false"/>
                <w:i w:val="false"/>
                <w:color w:val="000000"/>
                <w:sz w:val="20"/>
              </w:rPr>
              <w:t>
С-SVU-7</w:t>
            </w:r>
          </w:p>
          <w:bookmarkEnd w:id="278"/>
          <w:p>
            <w:pPr>
              <w:spacing w:after="20"/>
              <w:ind w:left="20"/>
              <w:jc w:val="both"/>
            </w:pPr>
            <w:r>
              <w:rPr>
                <w:rFonts w:ascii="Times New Roman"/>
                <w:b w:val="false"/>
                <w:i w:val="false"/>
                <w:color w:val="000000"/>
                <w:sz w:val="20"/>
              </w:rPr>
              <w:t>
(сотрудник)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Послевузовское</w:t>
            </w: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занятия должностей категорий С-SVU-7, С-SVU-8 и С-SVU-9 стаж работы должен соответствовать одному из требований, предусмотренных пунктом 16 приказа № 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8" w:id="279"/>
          <w:p>
            <w:pPr>
              <w:spacing w:after="20"/>
              <w:ind w:left="20"/>
              <w:jc w:val="both"/>
            </w:pPr>
            <w:r>
              <w:rPr>
                <w:rFonts w:ascii="Times New Roman"/>
                <w:b w:val="false"/>
                <w:i w:val="false"/>
                <w:color w:val="000000"/>
                <w:sz w:val="20"/>
              </w:rPr>
              <w:t>
Профессор</w:t>
            </w:r>
          </w:p>
          <w:bookmarkEnd w:id="279"/>
          <w:p>
            <w:pPr>
              <w:spacing w:after="20"/>
              <w:ind w:left="20"/>
              <w:jc w:val="both"/>
            </w:pPr>
            <w:r>
              <w:rPr>
                <w:rFonts w:ascii="Times New Roman"/>
                <w:b w:val="false"/>
                <w:i w:val="false"/>
                <w:color w:val="000000"/>
                <w:sz w:val="20"/>
              </w:rPr>
              <w:t>
Доцент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9" w:id="280"/>
          <w:p>
            <w:pPr>
              <w:spacing w:after="20"/>
              <w:ind w:left="20"/>
              <w:jc w:val="both"/>
            </w:pPr>
            <w:r>
              <w:rPr>
                <w:rFonts w:ascii="Times New Roman"/>
                <w:b w:val="false"/>
                <w:i w:val="false"/>
                <w:color w:val="000000"/>
                <w:sz w:val="20"/>
              </w:rPr>
              <w:t>
С-SVU-8</w:t>
            </w:r>
          </w:p>
          <w:bookmarkEnd w:id="280"/>
          <w:p>
            <w:pPr>
              <w:spacing w:after="20"/>
              <w:ind w:left="20"/>
              <w:jc w:val="both"/>
            </w:pPr>
            <w:r>
              <w:rPr>
                <w:rFonts w:ascii="Times New Roman"/>
                <w:b w:val="false"/>
                <w:i w:val="false"/>
                <w:color w:val="000000"/>
                <w:sz w:val="20"/>
              </w:rPr>
              <w:t>
(сотрудник)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Послевузовское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Старший преподаватель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0" w:id="281"/>
          <w:p>
            <w:pPr>
              <w:spacing w:after="20"/>
              <w:ind w:left="20"/>
              <w:jc w:val="both"/>
            </w:pPr>
            <w:r>
              <w:rPr>
                <w:rFonts w:ascii="Times New Roman"/>
                <w:b w:val="false"/>
                <w:i w:val="false"/>
                <w:color w:val="000000"/>
                <w:sz w:val="20"/>
              </w:rPr>
              <w:t>
С-SVU-9</w:t>
            </w:r>
          </w:p>
          <w:bookmarkEnd w:id="281"/>
          <w:p>
            <w:pPr>
              <w:spacing w:after="20"/>
              <w:ind w:left="20"/>
              <w:jc w:val="both"/>
            </w:pPr>
            <w:r>
              <w:rPr>
                <w:rFonts w:ascii="Times New Roman"/>
                <w:b w:val="false"/>
                <w:i w:val="false"/>
                <w:color w:val="000000"/>
                <w:sz w:val="20"/>
              </w:rPr>
              <w:t>
(сотрудник)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или послевузовское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Преподаватель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1" w:id="282"/>
          <w:p>
            <w:pPr>
              <w:spacing w:after="20"/>
              <w:ind w:left="20"/>
              <w:jc w:val="both"/>
            </w:pPr>
            <w:r>
              <w:rPr>
                <w:rFonts w:ascii="Times New Roman"/>
                <w:b w:val="false"/>
                <w:i w:val="false"/>
                <w:color w:val="000000"/>
                <w:sz w:val="20"/>
              </w:rPr>
              <w:t>
С-SVU-12</w:t>
            </w:r>
          </w:p>
          <w:bookmarkEnd w:id="282"/>
          <w:p>
            <w:pPr>
              <w:spacing w:after="20"/>
              <w:ind w:left="20"/>
              <w:jc w:val="both"/>
            </w:pPr>
            <w:r>
              <w:rPr>
                <w:rFonts w:ascii="Times New Roman"/>
                <w:b w:val="false"/>
                <w:i w:val="false"/>
                <w:color w:val="000000"/>
                <w:sz w:val="20"/>
              </w:rPr>
              <w:t>
(сотрудник)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ниже высшего</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занятия должностей категории С-SVU-12 стаж работы должен соответствовать одному из требований, предусмотренных пунктом 18 приказа № 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Глава 4. По должностям кафедр гражданской обороны и военной подготовки, защиты в чрезвычайных ситуациях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кафедры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2" w:id="283"/>
          <w:p>
            <w:pPr>
              <w:spacing w:after="20"/>
              <w:ind w:left="20"/>
              <w:jc w:val="both"/>
            </w:pPr>
            <w:r>
              <w:rPr>
                <w:rFonts w:ascii="Times New Roman"/>
                <w:b w:val="false"/>
                <w:i w:val="false"/>
                <w:color w:val="000000"/>
                <w:sz w:val="20"/>
              </w:rPr>
              <w:t>
С-SVU-6</w:t>
            </w:r>
          </w:p>
          <w:bookmarkEnd w:id="283"/>
          <w:p>
            <w:pPr>
              <w:spacing w:after="20"/>
              <w:ind w:left="20"/>
              <w:jc w:val="both"/>
            </w:pPr>
            <w:r>
              <w:rPr>
                <w:rFonts w:ascii="Times New Roman"/>
                <w:b w:val="false"/>
                <w:i w:val="false"/>
                <w:color w:val="000000"/>
                <w:sz w:val="20"/>
              </w:rPr>
              <w:t>
(военнослужащий)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3" w:id="284"/>
          <w:p>
            <w:pPr>
              <w:spacing w:after="20"/>
              <w:ind w:left="20"/>
              <w:jc w:val="both"/>
            </w:pPr>
            <w:r>
              <w:rPr>
                <w:rFonts w:ascii="Times New Roman"/>
                <w:b w:val="false"/>
                <w:i w:val="false"/>
                <w:color w:val="000000"/>
                <w:sz w:val="20"/>
              </w:rPr>
              <w:t>
Послевузовское</w:t>
            </w:r>
          </w:p>
          <w:bookmarkEnd w:id="284"/>
          <w:p>
            <w:pPr>
              <w:spacing w:after="20"/>
              <w:ind w:left="20"/>
              <w:jc w:val="both"/>
            </w:pPr>
            <w:r>
              <w:rPr>
                <w:rFonts w:ascii="Times New Roman"/>
                <w:b w:val="false"/>
                <w:i w:val="false"/>
                <w:color w:val="000000"/>
                <w:sz w:val="20"/>
              </w:rPr>
              <w:t>
Наличие ученой степени или ученого звания.</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4" w:id="285"/>
          <w:p>
            <w:pPr>
              <w:spacing w:after="20"/>
              <w:ind w:left="20"/>
              <w:jc w:val="both"/>
            </w:pPr>
            <w:r>
              <w:rPr>
                <w:rFonts w:ascii="Times New Roman"/>
                <w:b w:val="false"/>
                <w:i w:val="false"/>
                <w:color w:val="000000"/>
                <w:sz w:val="20"/>
              </w:rPr>
              <w:t>
Пожарная безопасность</w:t>
            </w:r>
          </w:p>
          <w:bookmarkEnd w:id="285"/>
          <w:p>
            <w:pPr>
              <w:spacing w:after="20"/>
              <w:ind w:left="20"/>
              <w:jc w:val="both"/>
            </w:pPr>
            <w:r>
              <w:rPr>
                <w:rFonts w:ascii="Times New Roman"/>
                <w:b w:val="false"/>
                <w:i w:val="false"/>
                <w:color w:val="000000"/>
                <w:sz w:val="20"/>
              </w:rPr>
              <w:t>
</w:t>
            </w:r>
            <w:r>
              <w:rPr>
                <w:rFonts w:ascii="Times New Roman"/>
                <w:b w:val="false"/>
                <w:i w:val="false"/>
                <w:color w:val="000000"/>
                <w:sz w:val="20"/>
              </w:rPr>
              <w:t>Пожаротушение и аварийно-спасательное дело</w:t>
            </w:r>
          </w:p>
          <w:p>
            <w:pPr>
              <w:spacing w:after="20"/>
              <w:ind w:left="20"/>
              <w:jc w:val="both"/>
            </w:pPr>
            <w:r>
              <w:rPr>
                <w:rFonts w:ascii="Times New Roman"/>
                <w:b w:val="false"/>
                <w:i w:val="false"/>
                <w:color w:val="000000"/>
                <w:sz w:val="20"/>
              </w:rPr>
              <w:t>
</w:t>
            </w:r>
            <w:r>
              <w:rPr>
                <w:rFonts w:ascii="Times New Roman"/>
                <w:b w:val="false"/>
                <w:i w:val="false"/>
                <w:color w:val="000000"/>
                <w:sz w:val="20"/>
              </w:rPr>
              <w:t>Защита в чрезвычайных ситуациях</w:t>
            </w:r>
          </w:p>
          <w:p>
            <w:pPr>
              <w:spacing w:after="20"/>
              <w:ind w:left="20"/>
              <w:jc w:val="both"/>
            </w:pPr>
            <w:r>
              <w:rPr>
                <w:rFonts w:ascii="Times New Roman"/>
                <w:b w:val="false"/>
                <w:i w:val="false"/>
                <w:color w:val="000000"/>
                <w:sz w:val="20"/>
              </w:rPr>
              <w:t>
</w:t>
            </w:r>
            <w:r>
              <w:rPr>
                <w:rFonts w:ascii="Times New Roman"/>
                <w:b w:val="false"/>
                <w:i w:val="false"/>
                <w:color w:val="000000"/>
                <w:sz w:val="20"/>
              </w:rPr>
              <w:t>Командная тактическая сил гражданской обороны</w:t>
            </w:r>
          </w:p>
          <w:p>
            <w:pPr>
              <w:spacing w:after="20"/>
              <w:ind w:left="20"/>
              <w:jc w:val="both"/>
            </w:pPr>
            <w:r>
              <w:rPr>
                <w:rFonts w:ascii="Times New Roman"/>
                <w:b w:val="false"/>
                <w:i w:val="false"/>
                <w:color w:val="000000"/>
                <w:sz w:val="20"/>
              </w:rPr>
              <w:t>
</w:t>
            </w:r>
            <w:r>
              <w:rPr>
                <w:rFonts w:ascii="Times New Roman"/>
                <w:b w:val="false"/>
                <w:i w:val="false"/>
                <w:color w:val="000000"/>
                <w:sz w:val="20"/>
              </w:rPr>
              <w:t>Педагогические науки</w:t>
            </w:r>
          </w:p>
          <w:p>
            <w:pPr>
              <w:spacing w:after="20"/>
              <w:ind w:left="20"/>
              <w:jc w:val="both"/>
            </w:pPr>
            <w:r>
              <w:rPr>
                <w:rFonts w:ascii="Times New Roman"/>
                <w:b w:val="false"/>
                <w:i w:val="false"/>
                <w:color w:val="000000"/>
                <w:sz w:val="20"/>
              </w:rPr>
              <w:t>
</w:t>
            </w:r>
            <w:r>
              <w:rPr>
                <w:rFonts w:ascii="Times New Roman"/>
                <w:b w:val="false"/>
                <w:i w:val="false"/>
                <w:color w:val="000000"/>
                <w:sz w:val="20"/>
              </w:rPr>
              <w:t>Искусство и гуманитарные науки</w:t>
            </w:r>
          </w:p>
          <w:p>
            <w:pPr>
              <w:spacing w:after="20"/>
              <w:ind w:left="20"/>
              <w:jc w:val="both"/>
            </w:pPr>
            <w:r>
              <w:rPr>
                <w:rFonts w:ascii="Times New Roman"/>
                <w:b w:val="false"/>
                <w:i w:val="false"/>
                <w:color w:val="000000"/>
                <w:sz w:val="20"/>
              </w:rPr>
              <w:t>
</w:t>
            </w:r>
            <w:r>
              <w:rPr>
                <w:rFonts w:ascii="Times New Roman"/>
                <w:b w:val="false"/>
                <w:i w:val="false"/>
                <w:color w:val="000000"/>
                <w:sz w:val="20"/>
              </w:rPr>
              <w:t>Социальные науки, журналистика и информация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Бизнес, управление и право</w:t>
            </w:r>
          </w:p>
          <w:p>
            <w:pPr>
              <w:spacing w:after="20"/>
              <w:ind w:left="20"/>
              <w:jc w:val="both"/>
            </w:pPr>
            <w:r>
              <w:rPr>
                <w:rFonts w:ascii="Times New Roman"/>
                <w:b w:val="false"/>
                <w:i w:val="false"/>
                <w:color w:val="000000"/>
                <w:sz w:val="20"/>
              </w:rPr>
              <w:t>
</w:t>
            </w:r>
            <w:r>
              <w:rPr>
                <w:rFonts w:ascii="Times New Roman"/>
                <w:b w:val="false"/>
                <w:i w:val="false"/>
                <w:color w:val="000000"/>
                <w:sz w:val="20"/>
              </w:rPr>
              <w:t>Естественные науки, математика и статистика</w:t>
            </w:r>
          </w:p>
          <w:p>
            <w:pPr>
              <w:spacing w:after="20"/>
              <w:ind w:left="20"/>
              <w:jc w:val="both"/>
            </w:pPr>
            <w:r>
              <w:rPr>
                <w:rFonts w:ascii="Times New Roman"/>
                <w:b w:val="false"/>
                <w:i w:val="false"/>
                <w:color w:val="000000"/>
                <w:sz w:val="20"/>
              </w:rPr>
              <w:t>
</w:t>
            </w:r>
            <w:r>
              <w:rPr>
                <w:rFonts w:ascii="Times New Roman"/>
                <w:b w:val="false"/>
                <w:i w:val="false"/>
                <w:color w:val="000000"/>
                <w:sz w:val="20"/>
              </w:rPr>
              <w:t>Информационно-коммуникационные технологии</w:t>
            </w:r>
          </w:p>
          <w:p>
            <w:pPr>
              <w:spacing w:after="20"/>
              <w:ind w:left="20"/>
              <w:jc w:val="both"/>
            </w:pPr>
            <w:r>
              <w:rPr>
                <w:rFonts w:ascii="Times New Roman"/>
                <w:b w:val="false"/>
                <w:i w:val="false"/>
                <w:color w:val="000000"/>
                <w:sz w:val="20"/>
              </w:rPr>
              <w:t>
</w:t>
            </w:r>
            <w:r>
              <w:rPr>
                <w:rFonts w:ascii="Times New Roman"/>
                <w:b w:val="false"/>
                <w:i w:val="false"/>
                <w:color w:val="000000"/>
                <w:sz w:val="20"/>
              </w:rPr>
              <w:t>Инженерные, обрабатывающие и строительные отрасли</w:t>
            </w:r>
          </w:p>
          <w:p>
            <w:pPr>
              <w:spacing w:after="20"/>
              <w:ind w:left="20"/>
              <w:jc w:val="both"/>
            </w:pPr>
            <w:r>
              <w:rPr>
                <w:rFonts w:ascii="Times New Roman"/>
                <w:b w:val="false"/>
                <w:i w:val="false"/>
                <w:color w:val="000000"/>
                <w:sz w:val="20"/>
              </w:rPr>
              <w:t>
</w:t>
            </w:r>
            <w:r>
              <w:rPr>
                <w:rFonts w:ascii="Times New Roman"/>
                <w:b w:val="false"/>
                <w:i w:val="false"/>
                <w:color w:val="000000"/>
                <w:sz w:val="20"/>
              </w:rPr>
              <w:t>Сельское хозяйство и биоресурсы</w:t>
            </w:r>
          </w:p>
          <w:p>
            <w:pPr>
              <w:spacing w:after="20"/>
              <w:ind w:left="20"/>
              <w:jc w:val="both"/>
            </w:pPr>
            <w:r>
              <w:rPr>
                <w:rFonts w:ascii="Times New Roman"/>
                <w:b w:val="false"/>
                <w:i w:val="false"/>
                <w:color w:val="000000"/>
                <w:sz w:val="20"/>
              </w:rPr>
              <w:t>
</w:t>
            </w:r>
            <w:r>
              <w:rPr>
                <w:rFonts w:ascii="Times New Roman"/>
                <w:b w:val="false"/>
                <w:i w:val="false"/>
                <w:color w:val="000000"/>
                <w:sz w:val="20"/>
              </w:rPr>
              <w:t>Услуги</w:t>
            </w:r>
          </w:p>
          <w:p>
            <w:pPr>
              <w:spacing w:after="20"/>
              <w:ind w:left="20"/>
              <w:jc w:val="both"/>
            </w:pPr>
            <w:r>
              <w:rPr>
                <w:rFonts w:ascii="Times New Roman"/>
                <w:b w:val="false"/>
                <w:i w:val="false"/>
                <w:color w:val="000000"/>
                <w:sz w:val="20"/>
              </w:rPr>
              <w:t>
</w:t>
            </w:r>
            <w:r>
              <w:rPr>
                <w:rFonts w:ascii="Times New Roman"/>
                <w:b w:val="false"/>
                <w:i w:val="false"/>
                <w:color w:val="000000"/>
                <w:sz w:val="20"/>
              </w:rPr>
              <w:t>Военное дело и безопасность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Здравоохранение и социальное обеспечение (медицина)</w:t>
            </w:r>
          </w:p>
          <w:p>
            <w:pPr>
              <w:spacing w:after="20"/>
              <w:ind w:left="20"/>
              <w:jc w:val="both"/>
            </w:pPr>
            <w:r>
              <w:rPr>
                <w:rFonts w:ascii="Times New Roman"/>
                <w:b w:val="false"/>
                <w:i w:val="false"/>
                <w:color w:val="000000"/>
                <w:sz w:val="20"/>
              </w:rPr>
              <w:t>
</w:t>
            </w:r>
            <w:r>
              <w:rPr>
                <w:rFonts w:ascii="Times New Roman"/>
                <w:b w:val="false"/>
                <w:i w:val="false"/>
                <w:color w:val="000000"/>
                <w:sz w:val="20"/>
              </w:rPr>
              <w:t>Судебная экспертиза</w:t>
            </w:r>
          </w:p>
          <w:p>
            <w:pPr>
              <w:spacing w:after="20"/>
              <w:ind w:left="20"/>
              <w:jc w:val="both"/>
            </w:pPr>
            <w:r>
              <w:rPr>
                <w:rFonts w:ascii="Times New Roman"/>
                <w:b w:val="false"/>
                <w:i w:val="false"/>
                <w:color w:val="000000"/>
                <w:sz w:val="20"/>
              </w:rPr>
              <w:t>
</w:t>
            </w:r>
            <w:r>
              <w:rPr>
                <w:rFonts w:ascii="Times New Roman"/>
                <w:b w:val="false"/>
                <w:i w:val="false"/>
                <w:color w:val="000000"/>
                <w:sz w:val="20"/>
              </w:rPr>
              <w:t>Техносферная безопасность</w:t>
            </w:r>
          </w:p>
          <w:p>
            <w:pPr>
              <w:spacing w:after="20"/>
              <w:ind w:left="20"/>
              <w:jc w:val="both"/>
            </w:pPr>
            <w:r>
              <w:rPr>
                <w:rFonts w:ascii="Times New Roman"/>
                <w:b w:val="false"/>
                <w:i w:val="false"/>
                <w:color w:val="000000"/>
                <w:sz w:val="20"/>
              </w:rPr>
              <w:t>
Предупреждение и ликвидация чрезвычайных ситуаций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1" w:id="286"/>
          <w:p>
            <w:pPr>
              <w:spacing w:after="20"/>
              <w:ind w:left="20"/>
              <w:jc w:val="both"/>
            </w:pPr>
            <w:r>
              <w:rPr>
                <w:rFonts w:ascii="Times New Roman"/>
                <w:b w:val="false"/>
                <w:i w:val="false"/>
                <w:color w:val="000000"/>
                <w:sz w:val="20"/>
              </w:rPr>
              <w:t>
Для занятия должностей категории C-SVU-6 стаж работы должен соответствовать одному из следующих требований:</w:t>
            </w:r>
          </w:p>
          <w:bookmarkEnd w:id="286"/>
          <w:p>
            <w:pPr>
              <w:spacing w:after="20"/>
              <w:ind w:left="20"/>
              <w:jc w:val="both"/>
            </w:pPr>
            <w:r>
              <w:rPr>
                <w:rFonts w:ascii="Times New Roman"/>
                <w:b w:val="false"/>
                <w:i w:val="false"/>
                <w:color w:val="000000"/>
                <w:sz w:val="20"/>
              </w:rPr>
              <w:t>
</w:t>
            </w:r>
            <w:r>
              <w:rPr>
                <w:rFonts w:ascii="Times New Roman"/>
                <w:b w:val="false"/>
                <w:i w:val="false"/>
                <w:color w:val="000000"/>
                <w:sz w:val="20"/>
              </w:rPr>
              <w:t>1) не менее трех лет стажа службы в правоохранительных или специальных государственных органах или на воинской службе, или в должности судьи;</w:t>
            </w:r>
          </w:p>
          <w:p>
            <w:pPr>
              <w:spacing w:after="20"/>
              <w:ind w:left="20"/>
              <w:jc w:val="both"/>
            </w:pPr>
            <w:r>
              <w:rPr>
                <w:rFonts w:ascii="Times New Roman"/>
                <w:b w:val="false"/>
                <w:i w:val="false"/>
                <w:color w:val="000000"/>
                <w:sz w:val="20"/>
              </w:rPr>
              <w:t>
</w:t>
            </w:r>
            <w:r>
              <w:rPr>
                <w:rFonts w:ascii="Times New Roman"/>
                <w:b w:val="false"/>
                <w:i w:val="false"/>
                <w:color w:val="000000"/>
                <w:sz w:val="20"/>
              </w:rPr>
              <w:t>2) не менее четырех лет стажа работы на административных государственных должностях, соответствующих профильному направлению конкретных должностей данных категорий;</w:t>
            </w:r>
          </w:p>
          <w:p>
            <w:pPr>
              <w:spacing w:after="20"/>
              <w:ind w:left="20"/>
              <w:jc w:val="both"/>
            </w:pPr>
            <w:r>
              <w:rPr>
                <w:rFonts w:ascii="Times New Roman"/>
                <w:b w:val="false"/>
                <w:i w:val="false"/>
                <w:color w:val="000000"/>
                <w:sz w:val="20"/>
              </w:rPr>
              <w:t>
</w:t>
            </w:r>
            <w:r>
              <w:rPr>
                <w:rFonts w:ascii="Times New Roman"/>
                <w:b w:val="false"/>
                <w:i w:val="false"/>
                <w:color w:val="000000"/>
                <w:sz w:val="20"/>
              </w:rPr>
              <w:t>3) не менее пяти лет стажа работы в областях, соответствующих функциональному направлению конкретной должности данных категорий;</w:t>
            </w:r>
          </w:p>
          <w:p>
            <w:pPr>
              <w:spacing w:after="20"/>
              <w:ind w:left="20"/>
              <w:jc w:val="both"/>
            </w:pPr>
            <w:r>
              <w:rPr>
                <w:rFonts w:ascii="Times New Roman"/>
                <w:b w:val="false"/>
                <w:i w:val="false"/>
                <w:color w:val="000000"/>
                <w:sz w:val="20"/>
              </w:rPr>
              <w:t>
4) не менее пяти лет стажа работы для лиц, зачисленных в Президентский молодежный кадровый резерв.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начальника кафедры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5" w:id="287"/>
          <w:p>
            <w:pPr>
              <w:spacing w:after="20"/>
              <w:ind w:left="20"/>
              <w:jc w:val="both"/>
            </w:pPr>
            <w:r>
              <w:rPr>
                <w:rFonts w:ascii="Times New Roman"/>
                <w:b w:val="false"/>
                <w:i w:val="false"/>
                <w:color w:val="000000"/>
                <w:sz w:val="20"/>
              </w:rPr>
              <w:t>
С-SVU-7</w:t>
            </w:r>
          </w:p>
          <w:bookmarkEnd w:id="287"/>
          <w:p>
            <w:pPr>
              <w:spacing w:after="20"/>
              <w:ind w:left="20"/>
              <w:jc w:val="both"/>
            </w:pPr>
            <w:r>
              <w:rPr>
                <w:rFonts w:ascii="Times New Roman"/>
                <w:b w:val="false"/>
                <w:i w:val="false"/>
                <w:color w:val="000000"/>
                <w:sz w:val="20"/>
              </w:rPr>
              <w:t>
(военнослужащий)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Послевузовское</w:t>
            </w: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6" w:id="288"/>
          <w:p>
            <w:pPr>
              <w:spacing w:after="20"/>
              <w:ind w:left="20"/>
              <w:jc w:val="both"/>
            </w:pPr>
            <w:r>
              <w:rPr>
                <w:rFonts w:ascii="Times New Roman"/>
                <w:b w:val="false"/>
                <w:i w:val="false"/>
                <w:color w:val="000000"/>
                <w:sz w:val="20"/>
              </w:rPr>
              <w:t>
Для занятия должностей категорий C-SVU-7, C-SVU-8 и C-SVU-9 стаж работы должен соответствовать одному из следующих требований:</w:t>
            </w:r>
          </w:p>
          <w:bookmarkEnd w:id="288"/>
          <w:p>
            <w:pPr>
              <w:spacing w:after="20"/>
              <w:ind w:left="20"/>
              <w:jc w:val="both"/>
            </w:pPr>
            <w:r>
              <w:rPr>
                <w:rFonts w:ascii="Times New Roman"/>
                <w:b w:val="false"/>
                <w:i w:val="false"/>
                <w:color w:val="000000"/>
                <w:sz w:val="20"/>
              </w:rPr>
              <w:t>
</w:t>
            </w:r>
            <w:r>
              <w:rPr>
                <w:rFonts w:ascii="Times New Roman"/>
                <w:b w:val="false"/>
                <w:i w:val="false"/>
                <w:color w:val="000000"/>
                <w:sz w:val="20"/>
              </w:rPr>
              <w:t>1) не менее одного года стажа работы в правоохранительных или специальных государственных органах или на воинской службе или в должности судьи;</w:t>
            </w:r>
          </w:p>
          <w:p>
            <w:pPr>
              <w:spacing w:after="20"/>
              <w:ind w:left="20"/>
              <w:jc w:val="both"/>
            </w:pPr>
            <w:r>
              <w:rPr>
                <w:rFonts w:ascii="Times New Roman"/>
                <w:b w:val="false"/>
                <w:i w:val="false"/>
                <w:color w:val="000000"/>
                <w:sz w:val="20"/>
              </w:rPr>
              <w:t>
</w:t>
            </w:r>
            <w:r>
              <w:rPr>
                <w:rFonts w:ascii="Times New Roman"/>
                <w:b w:val="false"/>
                <w:i w:val="false"/>
                <w:color w:val="000000"/>
                <w:sz w:val="20"/>
              </w:rPr>
              <w:t>2) не менее двух лет стажа работы на государственной службе;</w:t>
            </w:r>
          </w:p>
          <w:p>
            <w:pPr>
              <w:spacing w:after="20"/>
              <w:ind w:left="20"/>
              <w:jc w:val="both"/>
            </w:pPr>
            <w:r>
              <w:rPr>
                <w:rFonts w:ascii="Times New Roman"/>
                <w:b w:val="false"/>
                <w:i w:val="false"/>
                <w:color w:val="000000"/>
                <w:sz w:val="20"/>
              </w:rPr>
              <w:t>
</w:t>
            </w:r>
            <w:r>
              <w:rPr>
                <w:rFonts w:ascii="Times New Roman"/>
                <w:b w:val="false"/>
                <w:i w:val="false"/>
                <w:color w:val="000000"/>
                <w:sz w:val="20"/>
              </w:rPr>
              <w:t>3) не менее четырех лет стажа работы в сферах, соответствующих функциональным направлениям конкретной должности данных категорий;</w:t>
            </w:r>
          </w:p>
          <w:p>
            <w:pPr>
              <w:spacing w:after="20"/>
              <w:ind w:left="20"/>
              <w:jc w:val="both"/>
            </w:pPr>
            <w:r>
              <w:rPr>
                <w:rFonts w:ascii="Times New Roman"/>
                <w:b w:val="false"/>
                <w:i w:val="false"/>
                <w:color w:val="000000"/>
                <w:sz w:val="20"/>
              </w:rPr>
              <w:t>
4) не менее пяти лет стажа работы для лиц, зачисленных в Президентский молодежный кадровый резерв.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0" w:id="289"/>
          <w:p>
            <w:pPr>
              <w:spacing w:after="20"/>
              <w:ind w:left="20"/>
              <w:jc w:val="both"/>
            </w:pPr>
            <w:r>
              <w:rPr>
                <w:rFonts w:ascii="Times New Roman"/>
                <w:b w:val="false"/>
                <w:i w:val="false"/>
                <w:color w:val="000000"/>
                <w:sz w:val="20"/>
              </w:rPr>
              <w:t xml:space="preserve">
Профессор </w:t>
            </w:r>
          </w:p>
          <w:bookmarkEnd w:id="289"/>
          <w:p>
            <w:pPr>
              <w:spacing w:after="20"/>
              <w:ind w:left="20"/>
              <w:jc w:val="both"/>
            </w:pPr>
            <w:r>
              <w:rPr>
                <w:rFonts w:ascii="Times New Roman"/>
                <w:b w:val="false"/>
                <w:i w:val="false"/>
                <w:color w:val="000000"/>
                <w:sz w:val="20"/>
              </w:rPr>
              <w:t>
Доцент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1" w:id="290"/>
          <w:p>
            <w:pPr>
              <w:spacing w:after="20"/>
              <w:ind w:left="20"/>
              <w:jc w:val="both"/>
            </w:pPr>
            <w:r>
              <w:rPr>
                <w:rFonts w:ascii="Times New Roman"/>
                <w:b w:val="false"/>
                <w:i w:val="false"/>
                <w:color w:val="000000"/>
                <w:sz w:val="20"/>
              </w:rPr>
              <w:t>
С-SVU-8</w:t>
            </w:r>
          </w:p>
          <w:bookmarkEnd w:id="290"/>
          <w:p>
            <w:pPr>
              <w:spacing w:after="20"/>
              <w:ind w:left="20"/>
              <w:jc w:val="both"/>
            </w:pPr>
            <w:r>
              <w:rPr>
                <w:rFonts w:ascii="Times New Roman"/>
                <w:b w:val="false"/>
                <w:i w:val="false"/>
                <w:color w:val="000000"/>
                <w:sz w:val="20"/>
              </w:rPr>
              <w:t>
(военнослужащий)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Послевузовское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Старший преподаватель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2" w:id="291"/>
          <w:p>
            <w:pPr>
              <w:spacing w:after="20"/>
              <w:ind w:left="20"/>
              <w:jc w:val="both"/>
            </w:pPr>
            <w:r>
              <w:rPr>
                <w:rFonts w:ascii="Times New Roman"/>
                <w:b w:val="false"/>
                <w:i w:val="false"/>
                <w:color w:val="000000"/>
                <w:sz w:val="20"/>
              </w:rPr>
              <w:t>
С-SVU-9</w:t>
            </w:r>
          </w:p>
          <w:bookmarkEnd w:id="291"/>
          <w:p>
            <w:pPr>
              <w:spacing w:after="20"/>
              <w:ind w:left="20"/>
              <w:jc w:val="both"/>
            </w:pPr>
            <w:r>
              <w:rPr>
                <w:rFonts w:ascii="Times New Roman"/>
                <w:b w:val="false"/>
                <w:i w:val="false"/>
                <w:color w:val="000000"/>
                <w:sz w:val="20"/>
              </w:rPr>
              <w:t>
(военнослужащий)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или послевузовское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Преподаватель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3" w:id="292"/>
          <w:p>
            <w:pPr>
              <w:spacing w:after="20"/>
              <w:ind w:left="20"/>
              <w:jc w:val="both"/>
            </w:pPr>
            <w:r>
              <w:rPr>
                <w:rFonts w:ascii="Times New Roman"/>
                <w:b w:val="false"/>
                <w:i w:val="false"/>
                <w:color w:val="000000"/>
                <w:sz w:val="20"/>
              </w:rPr>
              <w:t>
С-SVU-12</w:t>
            </w:r>
          </w:p>
          <w:bookmarkEnd w:id="292"/>
          <w:p>
            <w:pPr>
              <w:spacing w:after="20"/>
              <w:ind w:left="20"/>
              <w:jc w:val="both"/>
            </w:pPr>
            <w:r>
              <w:rPr>
                <w:rFonts w:ascii="Times New Roman"/>
                <w:b w:val="false"/>
                <w:i w:val="false"/>
                <w:color w:val="000000"/>
                <w:sz w:val="20"/>
              </w:rPr>
              <w:t>
(военнослужащий)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ниже высшего</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занятия должностей категории С-SVU-12 стаж работы должен соответствовать одному из требований, предусмотренных пунктом 18 приказа № 67.</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Глава 5. По должностям научно-исследовательского центра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4" w:id="293"/>
          <w:p>
            <w:pPr>
              <w:spacing w:after="20"/>
              <w:ind w:left="20"/>
              <w:jc w:val="both"/>
            </w:pPr>
            <w:r>
              <w:rPr>
                <w:rFonts w:ascii="Times New Roman"/>
                <w:b w:val="false"/>
                <w:i w:val="false"/>
                <w:color w:val="000000"/>
                <w:sz w:val="20"/>
              </w:rPr>
              <w:t>
Начальник центра</w:t>
            </w:r>
          </w:p>
          <w:bookmarkEnd w:id="29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5" w:id="294"/>
          <w:p>
            <w:pPr>
              <w:spacing w:after="20"/>
              <w:ind w:left="20"/>
              <w:jc w:val="both"/>
            </w:pPr>
            <w:r>
              <w:rPr>
                <w:rFonts w:ascii="Times New Roman"/>
                <w:b w:val="false"/>
                <w:i w:val="false"/>
                <w:color w:val="000000"/>
                <w:sz w:val="20"/>
              </w:rPr>
              <w:t>
С-SVU-6</w:t>
            </w:r>
          </w:p>
          <w:bookmarkEnd w:id="294"/>
          <w:p>
            <w:pPr>
              <w:spacing w:after="20"/>
              <w:ind w:left="20"/>
              <w:jc w:val="both"/>
            </w:pPr>
            <w:r>
              <w:rPr>
                <w:rFonts w:ascii="Times New Roman"/>
                <w:b w:val="false"/>
                <w:i w:val="false"/>
                <w:color w:val="000000"/>
                <w:sz w:val="20"/>
              </w:rPr>
              <w:t>
(сотрудник)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6" w:id="295"/>
          <w:p>
            <w:pPr>
              <w:spacing w:after="20"/>
              <w:ind w:left="20"/>
              <w:jc w:val="both"/>
            </w:pPr>
            <w:r>
              <w:rPr>
                <w:rFonts w:ascii="Times New Roman"/>
                <w:b w:val="false"/>
                <w:i w:val="false"/>
                <w:color w:val="000000"/>
                <w:sz w:val="20"/>
              </w:rPr>
              <w:t>
Послевузовское</w:t>
            </w:r>
          </w:p>
          <w:bookmarkEnd w:id="295"/>
          <w:p>
            <w:pPr>
              <w:spacing w:after="20"/>
              <w:ind w:left="20"/>
              <w:jc w:val="both"/>
            </w:pPr>
            <w:r>
              <w:rPr>
                <w:rFonts w:ascii="Times New Roman"/>
                <w:b w:val="false"/>
                <w:i w:val="false"/>
                <w:color w:val="000000"/>
                <w:sz w:val="20"/>
              </w:rPr>
              <w:t>
Наличие ученой степени или ученого звания.</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7" w:id="296"/>
          <w:p>
            <w:pPr>
              <w:spacing w:after="20"/>
              <w:ind w:left="20"/>
              <w:jc w:val="both"/>
            </w:pPr>
            <w:r>
              <w:rPr>
                <w:rFonts w:ascii="Times New Roman"/>
                <w:b w:val="false"/>
                <w:i w:val="false"/>
                <w:color w:val="000000"/>
                <w:sz w:val="20"/>
              </w:rPr>
              <w:t>
Пожарная безопасность</w:t>
            </w:r>
          </w:p>
          <w:bookmarkEnd w:id="296"/>
          <w:p>
            <w:pPr>
              <w:spacing w:after="20"/>
              <w:ind w:left="20"/>
              <w:jc w:val="both"/>
            </w:pPr>
            <w:r>
              <w:rPr>
                <w:rFonts w:ascii="Times New Roman"/>
                <w:b w:val="false"/>
                <w:i w:val="false"/>
                <w:color w:val="000000"/>
                <w:sz w:val="20"/>
              </w:rPr>
              <w:t>
Пожаротушение и аварийно-спасательное дело</w:t>
            </w:r>
          </w:p>
          <w:p>
            <w:pPr>
              <w:spacing w:after="20"/>
              <w:ind w:left="20"/>
              <w:jc w:val="both"/>
            </w:pPr>
            <w:r>
              <w:rPr>
                <w:rFonts w:ascii="Times New Roman"/>
                <w:b w:val="false"/>
                <w:i w:val="false"/>
                <w:color w:val="000000"/>
                <w:sz w:val="20"/>
              </w:rPr>
              <w:t>
Защита в чрезвычайных ситуациях</w:t>
            </w:r>
          </w:p>
          <w:p>
            <w:pPr>
              <w:spacing w:after="20"/>
              <w:ind w:left="20"/>
              <w:jc w:val="both"/>
            </w:pPr>
            <w:r>
              <w:rPr>
                <w:rFonts w:ascii="Times New Roman"/>
                <w:b w:val="false"/>
                <w:i w:val="false"/>
                <w:color w:val="000000"/>
                <w:sz w:val="20"/>
              </w:rPr>
              <w:t>
Командная тактическая сил гражданской обороны</w:t>
            </w:r>
          </w:p>
          <w:p>
            <w:pPr>
              <w:spacing w:after="20"/>
              <w:ind w:left="20"/>
              <w:jc w:val="both"/>
            </w:pPr>
            <w:r>
              <w:rPr>
                <w:rFonts w:ascii="Times New Roman"/>
                <w:b w:val="false"/>
                <w:i w:val="false"/>
                <w:color w:val="000000"/>
                <w:sz w:val="20"/>
              </w:rPr>
              <w:t>
Педагогические науки</w:t>
            </w:r>
          </w:p>
          <w:p>
            <w:pPr>
              <w:spacing w:after="20"/>
              <w:ind w:left="20"/>
              <w:jc w:val="both"/>
            </w:pPr>
            <w:r>
              <w:rPr>
                <w:rFonts w:ascii="Times New Roman"/>
                <w:b w:val="false"/>
                <w:i w:val="false"/>
                <w:color w:val="000000"/>
                <w:sz w:val="20"/>
              </w:rPr>
              <w:t>
Искусство и гуманитарные науки</w:t>
            </w:r>
          </w:p>
          <w:p>
            <w:pPr>
              <w:spacing w:after="20"/>
              <w:ind w:left="20"/>
              <w:jc w:val="both"/>
            </w:pPr>
            <w:r>
              <w:rPr>
                <w:rFonts w:ascii="Times New Roman"/>
                <w:b w:val="false"/>
                <w:i w:val="false"/>
                <w:color w:val="000000"/>
                <w:sz w:val="20"/>
              </w:rPr>
              <w:t>
Социальные науки, журналистика и информация</w:t>
            </w:r>
          </w:p>
          <w:p>
            <w:pPr>
              <w:spacing w:after="20"/>
              <w:ind w:left="20"/>
              <w:jc w:val="both"/>
            </w:pPr>
            <w:r>
              <w:rPr>
                <w:rFonts w:ascii="Times New Roman"/>
                <w:b w:val="false"/>
                <w:i w:val="false"/>
                <w:color w:val="000000"/>
                <w:sz w:val="20"/>
              </w:rPr>
              <w:t>
Бизнес, управление и право</w:t>
            </w:r>
          </w:p>
          <w:p>
            <w:pPr>
              <w:spacing w:after="20"/>
              <w:ind w:left="20"/>
              <w:jc w:val="both"/>
            </w:pPr>
            <w:r>
              <w:rPr>
                <w:rFonts w:ascii="Times New Roman"/>
                <w:b w:val="false"/>
                <w:i w:val="false"/>
                <w:color w:val="000000"/>
                <w:sz w:val="20"/>
              </w:rPr>
              <w:t>
Естественные науки, математика и статистика</w:t>
            </w:r>
          </w:p>
          <w:p>
            <w:pPr>
              <w:spacing w:after="20"/>
              <w:ind w:left="20"/>
              <w:jc w:val="both"/>
            </w:pPr>
            <w:r>
              <w:rPr>
                <w:rFonts w:ascii="Times New Roman"/>
                <w:b w:val="false"/>
                <w:i w:val="false"/>
                <w:color w:val="000000"/>
                <w:sz w:val="20"/>
              </w:rPr>
              <w:t>
Информационно-коммуникационные технологии</w:t>
            </w:r>
          </w:p>
          <w:p>
            <w:pPr>
              <w:spacing w:after="20"/>
              <w:ind w:left="20"/>
              <w:jc w:val="both"/>
            </w:pPr>
            <w:r>
              <w:rPr>
                <w:rFonts w:ascii="Times New Roman"/>
                <w:b w:val="false"/>
                <w:i w:val="false"/>
                <w:color w:val="000000"/>
                <w:sz w:val="20"/>
              </w:rPr>
              <w:t>
Инженерные, обрабатывающие и строительные отрасли</w:t>
            </w:r>
          </w:p>
          <w:p>
            <w:pPr>
              <w:spacing w:after="20"/>
              <w:ind w:left="20"/>
              <w:jc w:val="both"/>
            </w:pPr>
            <w:r>
              <w:rPr>
                <w:rFonts w:ascii="Times New Roman"/>
                <w:b w:val="false"/>
                <w:i w:val="false"/>
                <w:color w:val="000000"/>
                <w:sz w:val="20"/>
              </w:rPr>
              <w:t>
Сельское хозяйство и биоресурсы</w:t>
            </w:r>
          </w:p>
          <w:p>
            <w:pPr>
              <w:spacing w:after="20"/>
              <w:ind w:left="20"/>
              <w:jc w:val="both"/>
            </w:pPr>
            <w:r>
              <w:rPr>
                <w:rFonts w:ascii="Times New Roman"/>
                <w:b w:val="false"/>
                <w:i w:val="false"/>
                <w:color w:val="000000"/>
                <w:sz w:val="20"/>
              </w:rPr>
              <w:t>
Услуги</w:t>
            </w:r>
          </w:p>
          <w:p>
            <w:pPr>
              <w:spacing w:after="20"/>
              <w:ind w:left="20"/>
              <w:jc w:val="both"/>
            </w:pPr>
            <w:r>
              <w:rPr>
                <w:rFonts w:ascii="Times New Roman"/>
                <w:b w:val="false"/>
                <w:i w:val="false"/>
                <w:color w:val="000000"/>
                <w:sz w:val="20"/>
              </w:rPr>
              <w:t>
Военное дело и безопасность</w:t>
            </w:r>
          </w:p>
          <w:p>
            <w:pPr>
              <w:spacing w:after="20"/>
              <w:ind w:left="20"/>
              <w:jc w:val="both"/>
            </w:pPr>
            <w:r>
              <w:rPr>
                <w:rFonts w:ascii="Times New Roman"/>
                <w:b w:val="false"/>
                <w:i w:val="false"/>
                <w:color w:val="000000"/>
                <w:sz w:val="20"/>
              </w:rPr>
              <w:t>
Здравоохранение и социальное обеспечение (медицина)</w:t>
            </w:r>
          </w:p>
          <w:p>
            <w:pPr>
              <w:spacing w:after="20"/>
              <w:ind w:left="20"/>
              <w:jc w:val="both"/>
            </w:pPr>
            <w:r>
              <w:rPr>
                <w:rFonts w:ascii="Times New Roman"/>
                <w:b w:val="false"/>
                <w:i w:val="false"/>
                <w:color w:val="000000"/>
                <w:sz w:val="20"/>
              </w:rPr>
              <w:t>
Судебная экспертиза</w:t>
            </w:r>
          </w:p>
          <w:p>
            <w:pPr>
              <w:spacing w:after="20"/>
              <w:ind w:left="20"/>
              <w:jc w:val="both"/>
            </w:pPr>
            <w:r>
              <w:rPr>
                <w:rFonts w:ascii="Times New Roman"/>
                <w:b w:val="false"/>
                <w:i w:val="false"/>
                <w:color w:val="000000"/>
                <w:sz w:val="20"/>
              </w:rPr>
              <w:t>
Техносферная безопасность</w:t>
            </w:r>
          </w:p>
          <w:p>
            <w:pPr>
              <w:spacing w:after="20"/>
              <w:ind w:left="20"/>
              <w:jc w:val="both"/>
            </w:pPr>
            <w:r>
              <w:rPr>
                <w:rFonts w:ascii="Times New Roman"/>
                <w:b w:val="false"/>
                <w:i w:val="false"/>
                <w:color w:val="000000"/>
                <w:sz w:val="20"/>
              </w:rPr>
              <w:t>
Предупреждение и ликвидация чрезвычайных ситуаций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занятия должностей категории С-SVU-6 стаж работы должен соответствовать одному из требований, предусмотренных пунктом 15 приказа № 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Старший научный сотрудник, главный специалист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4" w:id="297"/>
          <w:p>
            <w:pPr>
              <w:spacing w:after="20"/>
              <w:ind w:left="20"/>
              <w:jc w:val="both"/>
            </w:pPr>
            <w:r>
              <w:rPr>
                <w:rFonts w:ascii="Times New Roman"/>
                <w:b w:val="false"/>
                <w:i w:val="false"/>
                <w:color w:val="000000"/>
                <w:sz w:val="20"/>
              </w:rPr>
              <w:t>
С-SVU-9</w:t>
            </w:r>
          </w:p>
          <w:bookmarkEnd w:id="297"/>
          <w:p>
            <w:pPr>
              <w:spacing w:after="20"/>
              <w:ind w:left="20"/>
              <w:jc w:val="both"/>
            </w:pPr>
            <w:r>
              <w:rPr>
                <w:rFonts w:ascii="Times New Roman"/>
                <w:b w:val="false"/>
                <w:i w:val="false"/>
                <w:color w:val="000000"/>
                <w:sz w:val="20"/>
              </w:rPr>
              <w:t>
(сотрудник)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Послевузовское</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занятия должностей категории С-SVU-9 стаж работы должен соответствовать одному из требований, предусмотренных пунктом 16 приказа № 67.</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Глава 6. По должностям подразделений редакционно-издательской работы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Инспектор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5" w:id="298"/>
          <w:p>
            <w:pPr>
              <w:spacing w:after="20"/>
              <w:ind w:left="20"/>
              <w:jc w:val="both"/>
            </w:pPr>
            <w:r>
              <w:rPr>
                <w:rFonts w:ascii="Times New Roman"/>
                <w:b w:val="false"/>
                <w:i w:val="false"/>
                <w:color w:val="000000"/>
                <w:sz w:val="20"/>
              </w:rPr>
              <w:t>
С-SVU-13</w:t>
            </w:r>
          </w:p>
          <w:bookmarkEnd w:id="298"/>
          <w:p>
            <w:pPr>
              <w:spacing w:after="20"/>
              <w:ind w:left="20"/>
              <w:jc w:val="both"/>
            </w:pPr>
            <w:r>
              <w:rPr>
                <w:rFonts w:ascii="Times New Roman"/>
                <w:b w:val="false"/>
                <w:i w:val="false"/>
                <w:color w:val="000000"/>
                <w:sz w:val="20"/>
              </w:rPr>
              <w:t>
(сотрудник)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техническое и профессиональное, послесреднее, высшее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6" w:id="299"/>
          <w:p>
            <w:pPr>
              <w:spacing w:after="20"/>
              <w:ind w:left="20"/>
              <w:jc w:val="both"/>
            </w:pPr>
            <w:r>
              <w:rPr>
                <w:rFonts w:ascii="Times New Roman"/>
                <w:b w:val="false"/>
                <w:i w:val="false"/>
                <w:color w:val="000000"/>
                <w:sz w:val="20"/>
              </w:rPr>
              <w:t>
Пожарная безопасность</w:t>
            </w:r>
          </w:p>
          <w:bookmarkEnd w:id="299"/>
          <w:p>
            <w:pPr>
              <w:spacing w:after="20"/>
              <w:ind w:left="20"/>
              <w:jc w:val="both"/>
            </w:pPr>
            <w:r>
              <w:rPr>
                <w:rFonts w:ascii="Times New Roman"/>
                <w:b w:val="false"/>
                <w:i w:val="false"/>
                <w:color w:val="000000"/>
                <w:sz w:val="20"/>
              </w:rPr>
              <w:t>
</w:t>
            </w:r>
            <w:r>
              <w:rPr>
                <w:rFonts w:ascii="Times New Roman"/>
                <w:b w:val="false"/>
                <w:i w:val="false"/>
                <w:color w:val="000000"/>
                <w:sz w:val="20"/>
              </w:rPr>
              <w:t>Пожаротушение и аварийно-спасательное дело</w:t>
            </w:r>
          </w:p>
          <w:p>
            <w:pPr>
              <w:spacing w:after="20"/>
              <w:ind w:left="20"/>
              <w:jc w:val="both"/>
            </w:pPr>
            <w:r>
              <w:rPr>
                <w:rFonts w:ascii="Times New Roman"/>
                <w:b w:val="false"/>
                <w:i w:val="false"/>
                <w:color w:val="000000"/>
                <w:sz w:val="20"/>
              </w:rPr>
              <w:t>
</w:t>
            </w:r>
            <w:r>
              <w:rPr>
                <w:rFonts w:ascii="Times New Roman"/>
                <w:b w:val="false"/>
                <w:i w:val="false"/>
                <w:color w:val="000000"/>
                <w:sz w:val="20"/>
              </w:rPr>
              <w:t>Защита в чрезвычайных ситуациях</w:t>
            </w:r>
          </w:p>
          <w:p>
            <w:pPr>
              <w:spacing w:after="20"/>
              <w:ind w:left="20"/>
              <w:jc w:val="both"/>
            </w:pPr>
            <w:r>
              <w:rPr>
                <w:rFonts w:ascii="Times New Roman"/>
                <w:b w:val="false"/>
                <w:i w:val="false"/>
                <w:color w:val="000000"/>
                <w:sz w:val="20"/>
              </w:rPr>
              <w:t>
</w:t>
            </w:r>
            <w:r>
              <w:rPr>
                <w:rFonts w:ascii="Times New Roman"/>
                <w:b w:val="false"/>
                <w:i w:val="false"/>
                <w:color w:val="000000"/>
                <w:sz w:val="20"/>
              </w:rPr>
              <w:t>Командная тактическая сил гражданской обороны</w:t>
            </w:r>
          </w:p>
          <w:p>
            <w:pPr>
              <w:spacing w:after="20"/>
              <w:ind w:left="20"/>
              <w:jc w:val="both"/>
            </w:pPr>
            <w:r>
              <w:rPr>
                <w:rFonts w:ascii="Times New Roman"/>
                <w:b w:val="false"/>
                <w:i w:val="false"/>
                <w:color w:val="000000"/>
                <w:sz w:val="20"/>
              </w:rPr>
              <w:t>
</w:t>
            </w:r>
            <w:r>
              <w:rPr>
                <w:rFonts w:ascii="Times New Roman"/>
                <w:b w:val="false"/>
                <w:i w:val="false"/>
                <w:color w:val="000000"/>
                <w:sz w:val="20"/>
              </w:rPr>
              <w:t>Педагогические науки</w:t>
            </w:r>
          </w:p>
          <w:p>
            <w:pPr>
              <w:spacing w:after="20"/>
              <w:ind w:left="20"/>
              <w:jc w:val="both"/>
            </w:pPr>
            <w:r>
              <w:rPr>
                <w:rFonts w:ascii="Times New Roman"/>
                <w:b w:val="false"/>
                <w:i w:val="false"/>
                <w:color w:val="000000"/>
                <w:sz w:val="20"/>
              </w:rPr>
              <w:t>
</w:t>
            </w:r>
            <w:r>
              <w:rPr>
                <w:rFonts w:ascii="Times New Roman"/>
                <w:b w:val="false"/>
                <w:i w:val="false"/>
                <w:color w:val="000000"/>
                <w:sz w:val="20"/>
              </w:rPr>
              <w:t>Искусство и гуманитарные науки</w:t>
            </w:r>
          </w:p>
          <w:p>
            <w:pPr>
              <w:spacing w:after="20"/>
              <w:ind w:left="20"/>
              <w:jc w:val="both"/>
            </w:pPr>
            <w:r>
              <w:rPr>
                <w:rFonts w:ascii="Times New Roman"/>
                <w:b w:val="false"/>
                <w:i w:val="false"/>
                <w:color w:val="000000"/>
                <w:sz w:val="20"/>
              </w:rPr>
              <w:t>
</w:t>
            </w:r>
            <w:r>
              <w:rPr>
                <w:rFonts w:ascii="Times New Roman"/>
                <w:b w:val="false"/>
                <w:i w:val="false"/>
                <w:color w:val="000000"/>
                <w:sz w:val="20"/>
              </w:rPr>
              <w:t>Социальные науки, журналистика и информация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Бизнес, управление и право</w:t>
            </w:r>
          </w:p>
          <w:p>
            <w:pPr>
              <w:spacing w:after="20"/>
              <w:ind w:left="20"/>
              <w:jc w:val="both"/>
            </w:pPr>
            <w:r>
              <w:rPr>
                <w:rFonts w:ascii="Times New Roman"/>
                <w:b w:val="false"/>
                <w:i w:val="false"/>
                <w:color w:val="000000"/>
                <w:sz w:val="20"/>
              </w:rPr>
              <w:t>
</w:t>
            </w:r>
            <w:r>
              <w:rPr>
                <w:rFonts w:ascii="Times New Roman"/>
                <w:b w:val="false"/>
                <w:i w:val="false"/>
                <w:color w:val="000000"/>
                <w:sz w:val="20"/>
              </w:rPr>
              <w:t>Естественные науки, математика и статистика</w:t>
            </w:r>
          </w:p>
          <w:p>
            <w:pPr>
              <w:spacing w:after="20"/>
              <w:ind w:left="20"/>
              <w:jc w:val="both"/>
            </w:pPr>
            <w:r>
              <w:rPr>
                <w:rFonts w:ascii="Times New Roman"/>
                <w:b w:val="false"/>
                <w:i w:val="false"/>
                <w:color w:val="000000"/>
                <w:sz w:val="20"/>
              </w:rPr>
              <w:t>
</w:t>
            </w:r>
            <w:r>
              <w:rPr>
                <w:rFonts w:ascii="Times New Roman"/>
                <w:b w:val="false"/>
                <w:i w:val="false"/>
                <w:color w:val="000000"/>
                <w:sz w:val="20"/>
              </w:rPr>
              <w:t>Информационно-коммуникационные технологии</w:t>
            </w:r>
          </w:p>
          <w:p>
            <w:pPr>
              <w:spacing w:after="20"/>
              <w:ind w:left="20"/>
              <w:jc w:val="both"/>
            </w:pPr>
            <w:r>
              <w:rPr>
                <w:rFonts w:ascii="Times New Roman"/>
                <w:b w:val="false"/>
                <w:i w:val="false"/>
                <w:color w:val="000000"/>
                <w:sz w:val="20"/>
              </w:rPr>
              <w:t>
</w:t>
            </w:r>
            <w:r>
              <w:rPr>
                <w:rFonts w:ascii="Times New Roman"/>
                <w:b w:val="false"/>
                <w:i w:val="false"/>
                <w:color w:val="000000"/>
                <w:sz w:val="20"/>
              </w:rPr>
              <w:t>Инженерные, обрабатывающие и строительные отрасли</w:t>
            </w:r>
          </w:p>
          <w:p>
            <w:pPr>
              <w:spacing w:after="20"/>
              <w:ind w:left="20"/>
              <w:jc w:val="both"/>
            </w:pPr>
            <w:r>
              <w:rPr>
                <w:rFonts w:ascii="Times New Roman"/>
                <w:b w:val="false"/>
                <w:i w:val="false"/>
                <w:color w:val="000000"/>
                <w:sz w:val="20"/>
              </w:rPr>
              <w:t>
</w:t>
            </w:r>
            <w:r>
              <w:rPr>
                <w:rFonts w:ascii="Times New Roman"/>
                <w:b w:val="false"/>
                <w:i w:val="false"/>
                <w:color w:val="000000"/>
                <w:sz w:val="20"/>
              </w:rPr>
              <w:t>Сельское хозяйство и биоресурсы</w:t>
            </w:r>
          </w:p>
          <w:p>
            <w:pPr>
              <w:spacing w:after="20"/>
              <w:ind w:left="20"/>
              <w:jc w:val="both"/>
            </w:pPr>
            <w:r>
              <w:rPr>
                <w:rFonts w:ascii="Times New Roman"/>
                <w:b w:val="false"/>
                <w:i w:val="false"/>
                <w:color w:val="000000"/>
                <w:sz w:val="20"/>
              </w:rPr>
              <w:t>
</w:t>
            </w:r>
            <w:r>
              <w:rPr>
                <w:rFonts w:ascii="Times New Roman"/>
                <w:b w:val="false"/>
                <w:i w:val="false"/>
                <w:color w:val="000000"/>
                <w:sz w:val="20"/>
              </w:rPr>
              <w:t>Услуги</w:t>
            </w:r>
          </w:p>
          <w:p>
            <w:pPr>
              <w:spacing w:after="20"/>
              <w:ind w:left="20"/>
              <w:jc w:val="both"/>
            </w:pPr>
            <w:r>
              <w:rPr>
                <w:rFonts w:ascii="Times New Roman"/>
                <w:b w:val="false"/>
                <w:i w:val="false"/>
                <w:color w:val="000000"/>
                <w:sz w:val="20"/>
              </w:rPr>
              <w:t>
</w:t>
            </w:r>
            <w:r>
              <w:rPr>
                <w:rFonts w:ascii="Times New Roman"/>
                <w:b w:val="false"/>
                <w:i w:val="false"/>
                <w:color w:val="000000"/>
                <w:sz w:val="20"/>
              </w:rPr>
              <w:t>Военное дело и безопасность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Здравоохранение и социальное обеспечение (медицина)</w:t>
            </w:r>
          </w:p>
          <w:p>
            <w:pPr>
              <w:spacing w:after="20"/>
              <w:ind w:left="20"/>
              <w:jc w:val="both"/>
            </w:pPr>
            <w:r>
              <w:rPr>
                <w:rFonts w:ascii="Times New Roman"/>
                <w:b w:val="false"/>
                <w:i w:val="false"/>
                <w:color w:val="000000"/>
                <w:sz w:val="20"/>
              </w:rPr>
              <w:t>
</w:t>
            </w:r>
            <w:r>
              <w:rPr>
                <w:rFonts w:ascii="Times New Roman"/>
                <w:b w:val="false"/>
                <w:i w:val="false"/>
                <w:color w:val="000000"/>
                <w:sz w:val="20"/>
              </w:rPr>
              <w:t>Судебная экспертиза</w:t>
            </w:r>
          </w:p>
          <w:p>
            <w:pPr>
              <w:spacing w:after="20"/>
              <w:ind w:left="20"/>
              <w:jc w:val="both"/>
            </w:pPr>
            <w:r>
              <w:rPr>
                <w:rFonts w:ascii="Times New Roman"/>
                <w:b w:val="false"/>
                <w:i w:val="false"/>
                <w:color w:val="000000"/>
                <w:sz w:val="20"/>
              </w:rPr>
              <w:t>
</w:t>
            </w:r>
            <w:r>
              <w:rPr>
                <w:rFonts w:ascii="Times New Roman"/>
                <w:b w:val="false"/>
                <w:i w:val="false"/>
                <w:color w:val="000000"/>
                <w:sz w:val="20"/>
              </w:rPr>
              <w:t>Техносферная безопасность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Предупреждение и ликвидация чрезвычайных ситуаций</w:t>
            </w:r>
          </w:p>
          <w:p>
            <w:pPr>
              <w:spacing w:after="20"/>
              <w:ind w:left="20"/>
              <w:jc w:val="both"/>
            </w:pPr>
            <w:r>
              <w:rPr>
                <w:rFonts w:ascii="Times New Roman"/>
                <w:b w:val="false"/>
                <w:i w:val="false"/>
                <w:color w:val="000000"/>
                <w:sz w:val="20"/>
              </w:rPr>
              <w:t>
</w:t>
            </w:r>
            <w:r>
              <w:rPr>
                <w:rFonts w:ascii="Times New Roman"/>
                <w:b w:val="false"/>
                <w:i w:val="false"/>
                <w:color w:val="000000"/>
                <w:sz w:val="20"/>
              </w:rPr>
              <w:t>Специальности технического, профессионального</w:t>
            </w:r>
          </w:p>
          <w:p>
            <w:pPr>
              <w:spacing w:after="20"/>
              <w:ind w:left="20"/>
              <w:jc w:val="both"/>
            </w:pPr>
            <w:r>
              <w:rPr>
                <w:rFonts w:ascii="Times New Roman"/>
                <w:b w:val="false"/>
                <w:i w:val="false"/>
                <w:color w:val="000000"/>
                <w:sz w:val="20"/>
              </w:rPr>
              <w:t>
</w:t>
            </w:r>
            <w:r>
              <w:rPr>
                <w:rFonts w:ascii="Times New Roman"/>
                <w:b w:val="false"/>
                <w:i w:val="false"/>
                <w:color w:val="000000"/>
                <w:sz w:val="20"/>
              </w:rPr>
              <w:t>и послесреднего образования: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Образование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Искусство и гуманитарные науки</w:t>
            </w:r>
          </w:p>
          <w:p>
            <w:pPr>
              <w:spacing w:after="20"/>
              <w:ind w:left="20"/>
              <w:jc w:val="both"/>
            </w:pPr>
            <w:r>
              <w:rPr>
                <w:rFonts w:ascii="Times New Roman"/>
                <w:b w:val="false"/>
                <w:i w:val="false"/>
                <w:color w:val="000000"/>
                <w:sz w:val="20"/>
              </w:rPr>
              <w:t>
</w:t>
            </w:r>
            <w:r>
              <w:rPr>
                <w:rFonts w:ascii="Times New Roman"/>
                <w:b w:val="false"/>
                <w:i w:val="false"/>
                <w:color w:val="000000"/>
                <w:sz w:val="20"/>
              </w:rPr>
              <w:t>Социальные науки и информации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Бизнес, управление и право</w:t>
            </w:r>
          </w:p>
          <w:p>
            <w:pPr>
              <w:spacing w:after="20"/>
              <w:ind w:left="20"/>
              <w:jc w:val="both"/>
            </w:pPr>
            <w:r>
              <w:rPr>
                <w:rFonts w:ascii="Times New Roman"/>
                <w:b w:val="false"/>
                <w:i w:val="false"/>
                <w:color w:val="000000"/>
                <w:sz w:val="20"/>
              </w:rPr>
              <w:t>
</w:t>
            </w:r>
            <w:r>
              <w:rPr>
                <w:rFonts w:ascii="Times New Roman"/>
                <w:b w:val="false"/>
                <w:i w:val="false"/>
                <w:color w:val="000000"/>
                <w:sz w:val="20"/>
              </w:rPr>
              <w:t>Естественные науки, математика и статистика</w:t>
            </w:r>
          </w:p>
          <w:p>
            <w:pPr>
              <w:spacing w:after="20"/>
              <w:ind w:left="20"/>
              <w:jc w:val="both"/>
            </w:pPr>
            <w:r>
              <w:rPr>
                <w:rFonts w:ascii="Times New Roman"/>
                <w:b w:val="false"/>
                <w:i w:val="false"/>
                <w:color w:val="000000"/>
                <w:sz w:val="20"/>
              </w:rPr>
              <w:t>
</w:t>
            </w:r>
            <w:r>
              <w:rPr>
                <w:rFonts w:ascii="Times New Roman"/>
                <w:b w:val="false"/>
                <w:i w:val="false"/>
                <w:color w:val="000000"/>
                <w:sz w:val="20"/>
              </w:rPr>
              <w:t>Информационно-коммуникационные технологии</w:t>
            </w:r>
          </w:p>
          <w:p>
            <w:pPr>
              <w:spacing w:after="20"/>
              <w:ind w:left="20"/>
              <w:jc w:val="both"/>
            </w:pPr>
            <w:r>
              <w:rPr>
                <w:rFonts w:ascii="Times New Roman"/>
                <w:b w:val="false"/>
                <w:i w:val="false"/>
                <w:color w:val="000000"/>
                <w:sz w:val="20"/>
              </w:rPr>
              <w:t>
</w:t>
            </w:r>
            <w:r>
              <w:rPr>
                <w:rFonts w:ascii="Times New Roman"/>
                <w:b w:val="false"/>
                <w:i w:val="false"/>
                <w:color w:val="000000"/>
                <w:sz w:val="20"/>
              </w:rPr>
              <w:t>Инженерные, обрабатывающие и строительные отрасли</w:t>
            </w:r>
          </w:p>
          <w:p>
            <w:pPr>
              <w:spacing w:after="20"/>
              <w:ind w:left="20"/>
              <w:jc w:val="both"/>
            </w:pPr>
            <w:r>
              <w:rPr>
                <w:rFonts w:ascii="Times New Roman"/>
                <w:b w:val="false"/>
                <w:i w:val="false"/>
                <w:color w:val="000000"/>
                <w:sz w:val="20"/>
              </w:rPr>
              <w:t>
</w:t>
            </w:r>
            <w:r>
              <w:rPr>
                <w:rFonts w:ascii="Times New Roman"/>
                <w:b w:val="false"/>
                <w:i w:val="false"/>
                <w:color w:val="000000"/>
                <w:sz w:val="20"/>
              </w:rPr>
              <w:t>Здравоохранение и социальное обеспечение</w:t>
            </w:r>
          </w:p>
          <w:p>
            <w:pPr>
              <w:spacing w:after="20"/>
              <w:ind w:left="20"/>
              <w:jc w:val="both"/>
            </w:pPr>
            <w:r>
              <w:rPr>
                <w:rFonts w:ascii="Times New Roman"/>
                <w:b w:val="false"/>
                <w:i w:val="false"/>
                <w:color w:val="000000"/>
                <w:sz w:val="20"/>
              </w:rPr>
              <w:t>
Службы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занятия должностей категории С-SVU-13 стаж работы должен соответствовать одному из требований, предусмотренных пунктом 18 приказа № 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Старший техник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4" w:id="300"/>
          <w:p>
            <w:pPr>
              <w:spacing w:after="20"/>
              <w:ind w:left="20"/>
              <w:jc w:val="both"/>
            </w:pPr>
            <w:r>
              <w:rPr>
                <w:rFonts w:ascii="Times New Roman"/>
                <w:b w:val="false"/>
                <w:i w:val="false"/>
                <w:color w:val="000000"/>
                <w:sz w:val="20"/>
              </w:rPr>
              <w:t>
С-SV-12</w:t>
            </w:r>
          </w:p>
          <w:bookmarkEnd w:id="300"/>
          <w:p>
            <w:pPr>
              <w:spacing w:after="20"/>
              <w:ind w:left="20"/>
              <w:jc w:val="both"/>
            </w:pPr>
            <w:r>
              <w:rPr>
                <w:rFonts w:ascii="Times New Roman"/>
                <w:b w:val="false"/>
                <w:i w:val="false"/>
                <w:color w:val="000000"/>
                <w:sz w:val="20"/>
              </w:rPr>
              <w:t>
(сотрудник)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ниже среднего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Стаж работы не требуется.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Глава 7. По должностям подразделений инновационных технологий, технических средств обучения и связи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отдела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5" w:id="301"/>
          <w:p>
            <w:pPr>
              <w:spacing w:after="20"/>
              <w:ind w:left="20"/>
              <w:jc w:val="both"/>
            </w:pPr>
            <w:r>
              <w:rPr>
                <w:rFonts w:ascii="Times New Roman"/>
                <w:b w:val="false"/>
                <w:i w:val="false"/>
                <w:color w:val="000000"/>
                <w:sz w:val="20"/>
              </w:rPr>
              <w:t>
С-SVU-6</w:t>
            </w:r>
          </w:p>
          <w:bookmarkEnd w:id="301"/>
          <w:p>
            <w:pPr>
              <w:spacing w:after="20"/>
              <w:ind w:left="20"/>
              <w:jc w:val="both"/>
            </w:pPr>
            <w:r>
              <w:rPr>
                <w:rFonts w:ascii="Times New Roman"/>
                <w:b w:val="false"/>
                <w:i w:val="false"/>
                <w:color w:val="000000"/>
                <w:sz w:val="20"/>
              </w:rPr>
              <w:t>
(сотрудник)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ниже высшего</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6" w:id="302"/>
          <w:p>
            <w:pPr>
              <w:spacing w:after="20"/>
              <w:ind w:left="20"/>
              <w:jc w:val="both"/>
            </w:pPr>
            <w:r>
              <w:rPr>
                <w:rFonts w:ascii="Times New Roman"/>
                <w:b w:val="false"/>
                <w:i w:val="false"/>
                <w:color w:val="000000"/>
                <w:sz w:val="20"/>
              </w:rPr>
              <w:t>
Пожарная безопасность</w:t>
            </w:r>
          </w:p>
          <w:bookmarkEnd w:id="302"/>
          <w:p>
            <w:pPr>
              <w:spacing w:after="20"/>
              <w:ind w:left="20"/>
              <w:jc w:val="both"/>
            </w:pPr>
            <w:r>
              <w:rPr>
                <w:rFonts w:ascii="Times New Roman"/>
                <w:b w:val="false"/>
                <w:i w:val="false"/>
                <w:color w:val="000000"/>
                <w:sz w:val="20"/>
              </w:rPr>
              <w:t>
</w:t>
            </w:r>
            <w:r>
              <w:rPr>
                <w:rFonts w:ascii="Times New Roman"/>
                <w:b w:val="false"/>
                <w:i w:val="false"/>
                <w:color w:val="000000"/>
                <w:sz w:val="20"/>
              </w:rPr>
              <w:t>Пожаротушение и аварийно-спасательное дело</w:t>
            </w:r>
          </w:p>
          <w:p>
            <w:pPr>
              <w:spacing w:after="20"/>
              <w:ind w:left="20"/>
              <w:jc w:val="both"/>
            </w:pPr>
            <w:r>
              <w:rPr>
                <w:rFonts w:ascii="Times New Roman"/>
                <w:b w:val="false"/>
                <w:i w:val="false"/>
                <w:color w:val="000000"/>
                <w:sz w:val="20"/>
              </w:rPr>
              <w:t>
</w:t>
            </w:r>
            <w:r>
              <w:rPr>
                <w:rFonts w:ascii="Times New Roman"/>
                <w:b w:val="false"/>
                <w:i w:val="false"/>
                <w:color w:val="000000"/>
                <w:sz w:val="20"/>
              </w:rPr>
              <w:t>Защита в чрезвычайных ситуациях</w:t>
            </w:r>
          </w:p>
          <w:p>
            <w:pPr>
              <w:spacing w:after="20"/>
              <w:ind w:left="20"/>
              <w:jc w:val="both"/>
            </w:pPr>
            <w:r>
              <w:rPr>
                <w:rFonts w:ascii="Times New Roman"/>
                <w:b w:val="false"/>
                <w:i w:val="false"/>
                <w:color w:val="000000"/>
                <w:sz w:val="20"/>
              </w:rPr>
              <w:t>
</w:t>
            </w:r>
            <w:r>
              <w:rPr>
                <w:rFonts w:ascii="Times New Roman"/>
                <w:b w:val="false"/>
                <w:i w:val="false"/>
                <w:color w:val="000000"/>
                <w:sz w:val="20"/>
              </w:rPr>
              <w:t>Командная тактическая сил гражданской обороны</w:t>
            </w:r>
          </w:p>
          <w:p>
            <w:pPr>
              <w:spacing w:after="20"/>
              <w:ind w:left="20"/>
              <w:jc w:val="both"/>
            </w:pPr>
            <w:r>
              <w:rPr>
                <w:rFonts w:ascii="Times New Roman"/>
                <w:b w:val="false"/>
                <w:i w:val="false"/>
                <w:color w:val="000000"/>
                <w:sz w:val="20"/>
              </w:rPr>
              <w:t>
</w:t>
            </w:r>
            <w:r>
              <w:rPr>
                <w:rFonts w:ascii="Times New Roman"/>
                <w:b w:val="false"/>
                <w:i w:val="false"/>
                <w:color w:val="000000"/>
                <w:sz w:val="20"/>
              </w:rPr>
              <w:t>Педагогические науки</w:t>
            </w:r>
          </w:p>
          <w:p>
            <w:pPr>
              <w:spacing w:after="20"/>
              <w:ind w:left="20"/>
              <w:jc w:val="both"/>
            </w:pPr>
            <w:r>
              <w:rPr>
                <w:rFonts w:ascii="Times New Roman"/>
                <w:b w:val="false"/>
                <w:i w:val="false"/>
                <w:color w:val="000000"/>
                <w:sz w:val="20"/>
              </w:rPr>
              <w:t>
</w:t>
            </w:r>
            <w:r>
              <w:rPr>
                <w:rFonts w:ascii="Times New Roman"/>
                <w:b w:val="false"/>
                <w:i w:val="false"/>
                <w:color w:val="000000"/>
                <w:sz w:val="20"/>
              </w:rPr>
              <w:t>Искусство и гуманитарные науки</w:t>
            </w:r>
          </w:p>
          <w:p>
            <w:pPr>
              <w:spacing w:after="20"/>
              <w:ind w:left="20"/>
              <w:jc w:val="both"/>
            </w:pPr>
            <w:r>
              <w:rPr>
                <w:rFonts w:ascii="Times New Roman"/>
                <w:b w:val="false"/>
                <w:i w:val="false"/>
                <w:color w:val="000000"/>
                <w:sz w:val="20"/>
              </w:rPr>
              <w:t>
</w:t>
            </w:r>
            <w:r>
              <w:rPr>
                <w:rFonts w:ascii="Times New Roman"/>
                <w:b w:val="false"/>
                <w:i w:val="false"/>
                <w:color w:val="000000"/>
                <w:sz w:val="20"/>
              </w:rPr>
              <w:t>Социальные науки, журналистика и информация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Бизнес, управление и право</w:t>
            </w:r>
          </w:p>
          <w:p>
            <w:pPr>
              <w:spacing w:after="20"/>
              <w:ind w:left="20"/>
              <w:jc w:val="both"/>
            </w:pPr>
            <w:r>
              <w:rPr>
                <w:rFonts w:ascii="Times New Roman"/>
                <w:b w:val="false"/>
                <w:i w:val="false"/>
                <w:color w:val="000000"/>
                <w:sz w:val="20"/>
              </w:rPr>
              <w:t>
</w:t>
            </w:r>
            <w:r>
              <w:rPr>
                <w:rFonts w:ascii="Times New Roman"/>
                <w:b w:val="false"/>
                <w:i w:val="false"/>
                <w:color w:val="000000"/>
                <w:sz w:val="20"/>
              </w:rPr>
              <w:t>Естественные науки, математика и статистика</w:t>
            </w:r>
          </w:p>
          <w:p>
            <w:pPr>
              <w:spacing w:after="20"/>
              <w:ind w:left="20"/>
              <w:jc w:val="both"/>
            </w:pPr>
            <w:r>
              <w:rPr>
                <w:rFonts w:ascii="Times New Roman"/>
                <w:b w:val="false"/>
                <w:i w:val="false"/>
                <w:color w:val="000000"/>
                <w:sz w:val="20"/>
              </w:rPr>
              <w:t>
</w:t>
            </w:r>
            <w:r>
              <w:rPr>
                <w:rFonts w:ascii="Times New Roman"/>
                <w:b w:val="false"/>
                <w:i w:val="false"/>
                <w:color w:val="000000"/>
                <w:sz w:val="20"/>
              </w:rPr>
              <w:t>Информационно-коммуникационные технологии</w:t>
            </w:r>
          </w:p>
          <w:p>
            <w:pPr>
              <w:spacing w:after="20"/>
              <w:ind w:left="20"/>
              <w:jc w:val="both"/>
            </w:pPr>
            <w:r>
              <w:rPr>
                <w:rFonts w:ascii="Times New Roman"/>
                <w:b w:val="false"/>
                <w:i w:val="false"/>
                <w:color w:val="000000"/>
                <w:sz w:val="20"/>
              </w:rPr>
              <w:t>
</w:t>
            </w:r>
            <w:r>
              <w:rPr>
                <w:rFonts w:ascii="Times New Roman"/>
                <w:b w:val="false"/>
                <w:i w:val="false"/>
                <w:color w:val="000000"/>
                <w:sz w:val="20"/>
              </w:rPr>
              <w:t>Инженерные, обрабатывающие и строительные отрасли</w:t>
            </w:r>
          </w:p>
          <w:p>
            <w:pPr>
              <w:spacing w:after="20"/>
              <w:ind w:left="20"/>
              <w:jc w:val="both"/>
            </w:pPr>
            <w:r>
              <w:rPr>
                <w:rFonts w:ascii="Times New Roman"/>
                <w:b w:val="false"/>
                <w:i w:val="false"/>
                <w:color w:val="000000"/>
                <w:sz w:val="20"/>
              </w:rPr>
              <w:t>
</w:t>
            </w:r>
            <w:r>
              <w:rPr>
                <w:rFonts w:ascii="Times New Roman"/>
                <w:b w:val="false"/>
                <w:i w:val="false"/>
                <w:color w:val="000000"/>
                <w:sz w:val="20"/>
              </w:rPr>
              <w:t>Сельское хозяйство и биоресурсы</w:t>
            </w:r>
          </w:p>
          <w:p>
            <w:pPr>
              <w:spacing w:after="20"/>
              <w:ind w:left="20"/>
              <w:jc w:val="both"/>
            </w:pPr>
            <w:r>
              <w:rPr>
                <w:rFonts w:ascii="Times New Roman"/>
                <w:b w:val="false"/>
                <w:i w:val="false"/>
                <w:color w:val="000000"/>
                <w:sz w:val="20"/>
              </w:rPr>
              <w:t>
</w:t>
            </w:r>
            <w:r>
              <w:rPr>
                <w:rFonts w:ascii="Times New Roman"/>
                <w:b w:val="false"/>
                <w:i w:val="false"/>
                <w:color w:val="000000"/>
                <w:sz w:val="20"/>
              </w:rPr>
              <w:t>Услуги</w:t>
            </w:r>
          </w:p>
          <w:p>
            <w:pPr>
              <w:spacing w:after="20"/>
              <w:ind w:left="20"/>
              <w:jc w:val="both"/>
            </w:pPr>
            <w:r>
              <w:rPr>
                <w:rFonts w:ascii="Times New Roman"/>
                <w:b w:val="false"/>
                <w:i w:val="false"/>
                <w:color w:val="000000"/>
                <w:sz w:val="20"/>
              </w:rPr>
              <w:t>
</w:t>
            </w:r>
            <w:r>
              <w:rPr>
                <w:rFonts w:ascii="Times New Roman"/>
                <w:b w:val="false"/>
                <w:i w:val="false"/>
                <w:color w:val="000000"/>
                <w:sz w:val="20"/>
              </w:rPr>
              <w:t>Военное дело и безопасность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Здравоохранение и социальное обеспечение (медицина)</w:t>
            </w:r>
          </w:p>
          <w:p>
            <w:pPr>
              <w:spacing w:after="20"/>
              <w:ind w:left="20"/>
              <w:jc w:val="both"/>
            </w:pPr>
            <w:r>
              <w:rPr>
                <w:rFonts w:ascii="Times New Roman"/>
                <w:b w:val="false"/>
                <w:i w:val="false"/>
                <w:color w:val="000000"/>
                <w:sz w:val="20"/>
              </w:rPr>
              <w:t>
</w:t>
            </w:r>
            <w:r>
              <w:rPr>
                <w:rFonts w:ascii="Times New Roman"/>
                <w:b w:val="false"/>
                <w:i w:val="false"/>
                <w:color w:val="000000"/>
                <w:sz w:val="20"/>
              </w:rPr>
              <w:t>Судебная экспертиза</w:t>
            </w:r>
          </w:p>
          <w:p>
            <w:pPr>
              <w:spacing w:after="20"/>
              <w:ind w:left="20"/>
              <w:jc w:val="both"/>
            </w:pPr>
            <w:r>
              <w:rPr>
                <w:rFonts w:ascii="Times New Roman"/>
                <w:b w:val="false"/>
                <w:i w:val="false"/>
                <w:color w:val="000000"/>
                <w:sz w:val="20"/>
              </w:rPr>
              <w:t>
</w:t>
            </w:r>
            <w:r>
              <w:rPr>
                <w:rFonts w:ascii="Times New Roman"/>
                <w:b w:val="false"/>
                <w:i w:val="false"/>
                <w:color w:val="000000"/>
                <w:sz w:val="20"/>
              </w:rPr>
              <w:t>Техносферная безопасность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Предупреждение и ликвидация чрезвычайных ситуаций</w:t>
            </w:r>
          </w:p>
          <w:p>
            <w:pPr>
              <w:spacing w:after="20"/>
              <w:ind w:left="20"/>
              <w:jc w:val="both"/>
            </w:pPr>
            <w:r>
              <w:rPr>
                <w:rFonts w:ascii="Times New Roman"/>
                <w:b w:val="false"/>
                <w:i w:val="false"/>
                <w:color w:val="000000"/>
                <w:sz w:val="20"/>
              </w:rPr>
              <w:t>
</w:t>
            </w:r>
            <w:r>
              <w:rPr>
                <w:rFonts w:ascii="Times New Roman"/>
                <w:b w:val="false"/>
                <w:i w:val="false"/>
                <w:color w:val="000000"/>
                <w:sz w:val="20"/>
              </w:rPr>
              <w:t>Специальности технического, профессионального</w:t>
            </w:r>
          </w:p>
          <w:p>
            <w:pPr>
              <w:spacing w:after="20"/>
              <w:ind w:left="20"/>
              <w:jc w:val="both"/>
            </w:pPr>
            <w:r>
              <w:rPr>
                <w:rFonts w:ascii="Times New Roman"/>
                <w:b w:val="false"/>
                <w:i w:val="false"/>
                <w:color w:val="000000"/>
                <w:sz w:val="20"/>
              </w:rPr>
              <w:t>
</w:t>
            </w:r>
            <w:r>
              <w:rPr>
                <w:rFonts w:ascii="Times New Roman"/>
                <w:b w:val="false"/>
                <w:i w:val="false"/>
                <w:color w:val="000000"/>
                <w:sz w:val="20"/>
              </w:rPr>
              <w:t>и послесреднего образования: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Образование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Искусство и гуманитарные науки</w:t>
            </w:r>
          </w:p>
          <w:p>
            <w:pPr>
              <w:spacing w:after="20"/>
              <w:ind w:left="20"/>
              <w:jc w:val="both"/>
            </w:pPr>
            <w:r>
              <w:rPr>
                <w:rFonts w:ascii="Times New Roman"/>
                <w:b w:val="false"/>
                <w:i w:val="false"/>
                <w:color w:val="000000"/>
                <w:sz w:val="20"/>
              </w:rPr>
              <w:t>
</w:t>
            </w:r>
            <w:r>
              <w:rPr>
                <w:rFonts w:ascii="Times New Roman"/>
                <w:b w:val="false"/>
                <w:i w:val="false"/>
                <w:color w:val="000000"/>
                <w:sz w:val="20"/>
              </w:rPr>
              <w:t>Социальные науки и информации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Бизнес, управление и право</w:t>
            </w:r>
          </w:p>
          <w:p>
            <w:pPr>
              <w:spacing w:after="20"/>
              <w:ind w:left="20"/>
              <w:jc w:val="both"/>
            </w:pPr>
            <w:r>
              <w:rPr>
                <w:rFonts w:ascii="Times New Roman"/>
                <w:b w:val="false"/>
                <w:i w:val="false"/>
                <w:color w:val="000000"/>
                <w:sz w:val="20"/>
              </w:rPr>
              <w:t>
</w:t>
            </w:r>
            <w:r>
              <w:rPr>
                <w:rFonts w:ascii="Times New Roman"/>
                <w:b w:val="false"/>
                <w:i w:val="false"/>
                <w:color w:val="000000"/>
                <w:sz w:val="20"/>
              </w:rPr>
              <w:t>Естественные науки, математика и статистика</w:t>
            </w:r>
          </w:p>
          <w:p>
            <w:pPr>
              <w:spacing w:after="20"/>
              <w:ind w:left="20"/>
              <w:jc w:val="both"/>
            </w:pPr>
            <w:r>
              <w:rPr>
                <w:rFonts w:ascii="Times New Roman"/>
                <w:b w:val="false"/>
                <w:i w:val="false"/>
                <w:color w:val="000000"/>
                <w:sz w:val="20"/>
              </w:rPr>
              <w:t>
</w:t>
            </w:r>
            <w:r>
              <w:rPr>
                <w:rFonts w:ascii="Times New Roman"/>
                <w:b w:val="false"/>
                <w:i w:val="false"/>
                <w:color w:val="000000"/>
                <w:sz w:val="20"/>
              </w:rPr>
              <w:t>Информационно-коммуникационные технологии</w:t>
            </w:r>
          </w:p>
          <w:p>
            <w:pPr>
              <w:spacing w:after="20"/>
              <w:ind w:left="20"/>
              <w:jc w:val="both"/>
            </w:pPr>
            <w:r>
              <w:rPr>
                <w:rFonts w:ascii="Times New Roman"/>
                <w:b w:val="false"/>
                <w:i w:val="false"/>
                <w:color w:val="000000"/>
                <w:sz w:val="20"/>
              </w:rPr>
              <w:t>
</w:t>
            </w:r>
            <w:r>
              <w:rPr>
                <w:rFonts w:ascii="Times New Roman"/>
                <w:b w:val="false"/>
                <w:i w:val="false"/>
                <w:color w:val="000000"/>
                <w:sz w:val="20"/>
              </w:rPr>
              <w:t>Инженерные, обрабатывающие и строительные отрасли</w:t>
            </w:r>
          </w:p>
          <w:p>
            <w:pPr>
              <w:spacing w:after="20"/>
              <w:ind w:left="20"/>
              <w:jc w:val="both"/>
            </w:pPr>
            <w:r>
              <w:rPr>
                <w:rFonts w:ascii="Times New Roman"/>
                <w:b w:val="false"/>
                <w:i w:val="false"/>
                <w:color w:val="000000"/>
                <w:sz w:val="20"/>
              </w:rPr>
              <w:t>
</w:t>
            </w:r>
            <w:r>
              <w:rPr>
                <w:rFonts w:ascii="Times New Roman"/>
                <w:b w:val="false"/>
                <w:i w:val="false"/>
                <w:color w:val="000000"/>
                <w:sz w:val="20"/>
              </w:rPr>
              <w:t>Здравоохранение и социальное обеспечение</w:t>
            </w:r>
          </w:p>
          <w:p>
            <w:pPr>
              <w:spacing w:after="20"/>
              <w:ind w:left="20"/>
              <w:jc w:val="both"/>
            </w:pPr>
            <w:r>
              <w:rPr>
                <w:rFonts w:ascii="Times New Roman"/>
                <w:b w:val="false"/>
                <w:i w:val="false"/>
                <w:color w:val="000000"/>
                <w:sz w:val="20"/>
              </w:rPr>
              <w:t>
Службы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занятия должностей категории С-SVU-6 стаж работы должен соответствовать одному из требований, предусмотренных пунктом 15 приказа № 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специалист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С-SVU-9</w:t>
            </w:r>
          </w:p>
          <w:p>
            <w:pPr>
              <w:spacing w:after="20"/>
              <w:ind w:left="20"/>
              <w:jc w:val="both"/>
            </w:pPr>
            <w:r>
              <w:rPr>
                <w:rFonts w:ascii="Times New Roman"/>
                <w:b w:val="false"/>
                <w:i w:val="false"/>
                <w:color w:val="000000"/>
                <w:sz w:val="20"/>
              </w:rPr>
              <w:t>
(сотрудник)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ниже высшего</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занятия должностей категории С-SVU-9 стаж работы должен соответствовать одному из требований, предусмотренных пунктом 16 приказа № 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Старший инспектор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4" w:id="303"/>
          <w:p>
            <w:pPr>
              <w:spacing w:after="20"/>
              <w:ind w:left="20"/>
              <w:jc w:val="both"/>
            </w:pPr>
            <w:r>
              <w:rPr>
                <w:rFonts w:ascii="Times New Roman"/>
                <w:b w:val="false"/>
                <w:i w:val="false"/>
                <w:color w:val="000000"/>
                <w:sz w:val="20"/>
              </w:rPr>
              <w:t>
С-SVU-12</w:t>
            </w:r>
          </w:p>
          <w:bookmarkEnd w:id="303"/>
          <w:p>
            <w:pPr>
              <w:spacing w:after="20"/>
              <w:ind w:left="20"/>
              <w:jc w:val="both"/>
            </w:pPr>
            <w:r>
              <w:rPr>
                <w:rFonts w:ascii="Times New Roman"/>
                <w:b w:val="false"/>
                <w:i w:val="false"/>
                <w:color w:val="000000"/>
                <w:sz w:val="20"/>
              </w:rPr>
              <w:t>
(сотрудник)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ниже высшего</w:t>
            </w: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занятия должностей категорий С-SVU-12 и С-SVU-13 стаж работы должен соответствовать одному из требований, предусмотренных пунктом 18 приказа № 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Инспектор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5" w:id="304"/>
          <w:p>
            <w:pPr>
              <w:spacing w:after="20"/>
              <w:ind w:left="20"/>
              <w:jc w:val="both"/>
            </w:pPr>
            <w:r>
              <w:rPr>
                <w:rFonts w:ascii="Times New Roman"/>
                <w:b w:val="false"/>
                <w:i w:val="false"/>
                <w:color w:val="000000"/>
                <w:sz w:val="20"/>
              </w:rPr>
              <w:t>
С-SVU-13</w:t>
            </w:r>
          </w:p>
          <w:bookmarkEnd w:id="304"/>
          <w:p>
            <w:pPr>
              <w:spacing w:after="20"/>
              <w:ind w:left="20"/>
              <w:jc w:val="both"/>
            </w:pPr>
            <w:r>
              <w:rPr>
                <w:rFonts w:ascii="Times New Roman"/>
                <w:b w:val="false"/>
                <w:i w:val="false"/>
                <w:color w:val="000000"/>
                <w:sz w:val="20"/>
              </w:rPr>
              <w:t>
(сотрудник)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техническое и профессиональное, послесреднее, высшее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Старший мастер связи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6" w:id="305"/>
          <w:p>
            <w:pPr>
              <w:spacing w:after="20"/>
              <w:ind w:left="20"/>
              <w:jc w:val="both"/>
            </w:pPr>
            <w:r>
              <w:rPr>
                <w:rFonts w:ascii="Times New Roman"/>
                <w:b w:val="false"/>
                <w:i w:val="false"/>
                <w:color w:val="000000"/>
                <w:sz w:val="20"/>
              </w:rPr>
              <w:t>
С-SV-12</w:t>
            </w:r>
          </w:p>
          <w:bookmarkEnd w:id="305"/>
          <w:p>
            <w:pPr>
              <w:spacing w:after="20"/>
              <w:ind w:left="20"/>
              <w:jc w:val="both"/>
            </w:pPr>
            <w:r>
              <w:rPr>
                <w:rFonts w:ascii="Times New Roman"/>
                <w:b w:val="false"/>
                <w:i w:val="false"/>
                <w:color w:val="000000"/>
                <w:sz w:val="20"/>
              </w:rPr>
              <w:t>
(сотрудник)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ниже среднего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Стаж работы не требуется.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Глава 8. По должностям подразделений практического обучения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отдела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7" w:id="306"/>
          <w:p>
            <w:pPr>
              <w:spacing w:after="20"/>
              <w:ind w:left="20"/>
              <w:jc w:val="both"/>
            </w:pPr>
            <w:r>
              <w:rPr>
                <w:rFonts w:ascii="Times New Roman"/>
                <w:b w:val="false"/>
                <w:i w:val="false"/>
                <w:color w:val="000000"/>
                <w:sz w:val="20"/>
              </w:rPr>
              <w:t>
С-SVU-6</w:t>
            </w:r>
          </w:p>
          <w:bookmarkEnd w:id="306"/>
          <w:p>
            <w:pPr>
              <w:spacing w:after="20"/>
              <w:ind w:left="20"/>
              <w:jc w:val="both"/>
            </w:pPr>
            <w:r>
              <w:rPr>
                <w:rFonts w:ascii="Times New Roman"/>
                <w:b w:val="false"/>
                <w:i w:val="false"/>
                <w:color w:val="000000"/>
                <w:sz w:val="20"/>
              </w:rPr>
              <w:t>
(сотрудник)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ниже высшего</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8" w:id="307"/>
          <w:p>
            <w:pPr>
              <w:spacing w:after="20"/>
              <w:ind w:left="20"/>
              <w:jc w:val="both"/>
            </w:pPr>
            <w:r>
              <w:rPr>
                <w:rFonts w:ascii="Times New Roman"/>
                <w:b w:val="false"/>
                <w:i w:val="false"/>
                <w:color w:val="000000"/>
                <w:sz w:val="20"/>
              </w:rPr>
              <w:t>
Пожарная безопасность</w:t>
            </w:r>
          </w:p>
          <w:bookmarkEnd w:id="307"/>
          <w:p>
            <w:pPr>
              <w:spacing w:after="20"/>
              <w:ind w:left="20"/>
              <w:jc w:val="both"/>
            </w:pPr>
            <w:r>
              <w:rPr>
                <w:rFonts w:ascii="Times New Roman"/>
                <w:b w:val="false"/>
                <w:i w:val="false"/>
                <w:color w:val="000000"/>
                <w:sz w:val="20"/>
              </w:rPr>
              <w:t>
</w:t>
            </w:r>
            <w:r>
              <w:rPr>
                <w:rFonts w:ascii="Times New Roman"/>
                <w:b w:val="false"/>
                <w:i w:val="false"/>
                <w:color w:val="000000"/>
                <w:sz w:val="20"/>
              </w:rPr>
              <w:t>Пожаротушение и аварийно-спасательное дело</w:t>
            </w:r>
          </w:p>
          <w:p>
            <w:pPr>
              <w:spacing w:after="20"/>
              <w:ind w:left="20"/>
              <w:jc w:val="both"/>
            </w:pPr>
            <w:r>
              <w:rPr>
                <w:rFonts w:ascii="Times New Roman"/>
                <w:b w:val="false"/>
                <w:i w:val="false"/>
                <w:color w:val="000000"/>
                <w:sz w:val="20"/>
              </w:rPr>
              <w:t>
</w:t>
            </w:r>
            <w:r>
              <w:rPr>
                <w:rFonts w:ascii="Times New Roman"/>
                <w:b w:val="false"/>
                <w:i w:val="false"/>
                <w:color w:val="000000"/>
                <w:sz w:val="20"/>
              </w:rPr>
              <w:t>Защита в чрезвычайных ситуациях</w:t>
            </w:r>
          </w:p>
          <w:p>
            <w:pPr>
              <w:spacing w:after="20"/>
              <w:ind w:left="20"/>
              <w:jc w:val="both"/>
            </w:pPr>
            <w:r>
              <w:rPr>
                <w:rFonts w:ascii="Times New Roman"/>
                <w:b w:val="false"/>
                <w:i w:val="false"/>
                <w:color w:val="000000"/>
                <w:sz w:val="20"/>
              </w:rPr>
              <w:t>
</w:t>
            </w:r>
            <w:r>
              <w:rPr>
                <w:rFonts w:ascii="Times New Roman"/>
                <w:b w:val="false"/>
                <w:i w:val="false"/>
                <w:color w:val="000000"/>
                <w:sz w:val="20"/>
              </w:rPr>
              <w:t>Командная тактическая сил гражданской обороны</w:t>
            </w:r>
          </w:p>
          <w:p>
            <w:pPr>
              <w:spacing w:after="20"/>
              <w:ind w:left="20"/>
              <w:jc w:val="both"/>
            </w:pPr>
            <w:r>
              <w:rPr>
                <w:rFonts w:ascii="Times New Roman"/>
                <w:b w:val="false"/>
                <w:i w:val="false"/>
                <w:color w:val="000000"/>
                <w:sz w:val="20"/>
              </w:rPr>
              <w:t>
</w:t>
            </w:r>
            <w:r>
              <w:rPr>
                <w:rFonts w:ascii="Times New Roman"/>
                <w:b w:val="false"/>
                <w:i w:val="false"/>
                <w:color w:val="000000"/>
                <w:sz w:val="20"/>
              </w:rPr>
              <w:t>Безопасность жизнедеятельности и защита окружающей среды</w:t>
            </w:r>
          </w:p>
          <w:p>
            <w:pPr>
              <w:spacing w:after="20"/>
              <w:ind w:left="20"/>
              <w:jc w:val="both"/>
            </w:pPr>
            <w:r>
              <w:rPr>
                <w:rFonts w:ascii="Times New Roman"/>
                <w:b w:val="false"/>
                <w:i w:val="false"/>
                <w:color w:val="000000"/>
                <w:sz w:val="20"/>
              </w:rPr>
              <w:t>
</w:t>
            </w:r>
            <w:r>
              <w:rPr>
                <w:rFonts w:ascii="Times New Roman"/>
                <w:b w:val="false"/>
                <w:i w:val="false"/>
                <w:color w:val="000000"/>
                <w:sz w:val="20"/>
              </w:rPr>
              <w:t>Педагогические науки</w:t>
            </w:r>
          </w:p>
          <w:p>
            <w:pPr>
              <w:spacing w:after="20"/>
              <w:ind w:left="20"/>
              <w:jc w:val="both"/>
            </w:pPr>
            <w:r>
              <w:rPr>
                <w:rFonts w:ascii="Times New Roman"/>
                <w:b w:val="false"/>
                <w:i w:val="false"/>
                <w:color w:val="000000"/>
                <w:sz w:val="20"/>
              </w:rPr>
              <w:t>
</w:t>
            </w:r>
            <w:r>
              <w:rPr>
                <w:rFonts w:ascii="Times New Roman"/>
                <w:b w:val="false"/>
                <w:i w:val="false"/>
                <w:color w:val="000000"/>
                <w:sz w:val="20"/>
              </w:rPr>
              <w:t>Искусство и гуманитарные науки</w:t>
            </w:r>
          </w:p>
          <w:p>
            <w:pPr>
              <w:spacing w:after="20"/>
              <w:ind w:left="20"/>
              <w:jc w:val="both"/>
            </w:pPr>
            <w:r>
              <w:rPr>
                <w:rFonts w:ascii="Times New Roman"/>
                <w:b w:val="false"/>
                <w:i w:val="false"/>
                <w:color w:val="000000"/>
                <w:sz w:val="20"/>
              </w:rPr>
              <w:t>
</w:t>
            </w:r>
            <w:r>
              <w:rPr>
                <w:rFonts w:ascii="Times New Roman"/>
                <w:b w:val="false"/>
                <w:i w:val="false"/>
                <w:color w:val="000000"/>
                <w:sz w:val="20"/>
              </w:rPr>
              <w:t>Социальные науки, журналистика и информация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Бизнес, управление и право</w:t>
            </w:r>
          </w:p>
          <w:p>
            <w:pPr>
              <w:spacing w:after="20"/>
              <w:ind w:left="20"/>
              <w:jc w:val="both"/>
            </w:pPr>
            <w:r>
              <w:rPr>
                <w:rFonts w:ascii="Times New Roman"/>
                <w:b w:val="false"/>
                <w:i w:val="false"/>
                <w:color w:val="000000"/>
                <w:sz w:val="20"/>
              </w:rPr>
              <w:t>
</w:t>
            </w:r>
            <w:r>
              <w:rPr>
                <w:rFonts w:ascii="Times New Roman"/>
                <w:b w:val="false"/>
                <w:i w:val="false"/>
                <w:color w:val="000000"/>
                <w:sz w:val="20"/>
              </w:rPr>
              <w:t>Естественные науки, математика и статистика</w:t>
            </w:r>
          </w:p>
          <w:p>
            <w:pPr>
              <w:spacing w:after="20"/>
              <w:ind w:left="20"/>
              <w:jc w:val="both"/>
            </w:pPr>
            <w:r>
              <w:rPr>
                <w:rFonts w:ascii="Times New Roman"/>
                <w:b w:val="false"/>
                <w:i w:val="false"/>
                <w:color w:val="000000"/>
                <w:sz w:val="20"/>
              </w:rPr>
              <w:t>
</w:t>
            </w:r>
            <w:r>
              <w:rPr>
                <w:rFonts w:ascii="Times New Roman"/>
                <w:b w:val="false"/>
                <w:i w:val="false"/>
                <w:color w:val="000000"/>
                <w:sz w:val="20"/>
              </w:rPr>
              <w:t>Информационно-коммуникационные технологии</w:t>
            </w:r>
          </w:p>
          <w:p>
            <w:pPr>
              <w:spacing w:after="20"/>
              <w:ind w:left="20"/>
              <w:jc w:val="both"/>
            </w:pPr>
            <w:r>
              <w:rPr>
                <w:rFonts w:ascii="Times New Roman"/>
                <w:b w:val="false"/>
                <w:i w:val="false"/>
                <w:color w:val="000000"/>
                <w:sz w:val="20"/>
              </w:rPr>
              <w:t>
</w:t>
            </w:r>
            <w:r>
              <w:rPr>
                <w:rFonts w:ascii="Times New Roman"/>
                <w:b w:val="false"/>
                <w:i w:val="false"/>
                <w:color w:val="000000"/>
                <w:sz w:val="20"/>
              </w:rPr>
              <w:t>Инженерные, обрабатывающие и строительные отрасли</w:t>
            </w:r>
          </w:p>
          <w:p>
            <w:pPr>
              <w:spacing w:after="20"/>
              <w:ind w:left="20"/>
              <w:jc w:val="both"/>
            </w:pPr>
            <w:r>
              <w:rPr>
                <w:rFonts w:ascii="Times New Roman"/>
                <w:b w:val="false"/>
                <w:i w:val="false"/>
                <w:color w:val="000000"/>
                <w:sz w:val="20"/>
              </w:rPr>
              <w:t>
</w:t>
            </w:r>
            <w:r>
              <w:rPr>
                <w:rFonts w:ascii="Times New Roman"/>
                <w:b w:val="false"/>
                <w:i w:val="false"/>
                <w:color w:val="000000"/>
                <w:sz w:val="20"/>
              </w:rPr>
              <w:t>Сельское хозяйство и биоресурсы</w:t>
            </w:r>
          </w:p>
          <w:p>
            <w:pPr>
              <w:spacing w:after="20"/>
              <w:ind w:left="20"/>
              <w:jc w:val="both"/>
            </w:pPr>
            <w:r>
              <w:rPr>
                <w:rFonts w:ascii="Times New Roman"/>
                <w:b w:val="false"/>
                <w:i w:val="false"/>
                <w:color w:val="000000"/>
                <w:sz w:val="20"/>
              </w:rPr>
              <w:t>
</w:t>
            </w:r>
            <w:r>
              <w:rPr>
                <w:rFonts w:ascii="Times New Roman"/>
                <w:b w:val="false"/>
                <w:i w:val="false"/>
                <w:color w:val="000000"/>
                <w:sz w:val="20"/>
              </w:rPr>
              <w:t>Услуги</w:t>
            </w:r>
          </w:p>
          <w:p>
            <w:pPr>
              <w:spacing w:after="20"/>
              <w:ind w:left="20"/>
              <w:jc w:val="both"/>
            </w:pPr>
            <w:r>
              <w:rPr>
                <w:rFonts w:ascii="Times New Roman"/>
                <w:b w:val="false"/>
                <w:i w:val="false"/>
                <w:color w:val="000000"/>
                <w:sz w:val="20"/>
              </w:rPr>
              <w:t>
</w:t>
            </w:r>
            <w:r>
              <w:rPr>
                <w:rFonts w:ascii="Times New Roman"/>
                <w:b w:val="false"/>
                <w:i w:val="false"/>
                <w:color w:val="000000"/>
                <w:sz w:val="20"/>
              </w:rPr>
              <w:t>Военное дело и безопасность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Здравоохранение и социальное обеспечение (медицина)</w:t>
            </w:r>
          </w:p>
          <w:p>
            <w:pPr>
              <w:spacing w:after="20"/>
              <w:ind w:left="20"/>
              <w:jc w:val="both"/>
            </w:pPr>
            <w:r>
              <w:rPr>
                <w:rFonts w:ascii="Times New Roman"/>
                <w:b w:val="false"/>
                <w:i w:val="false"/>
                <w:color w:val="000000"/>
                <w:sz w:val="20"/>
              </w:rPr>
              <w:t>
</w:t>
            </w:r>
            <w:r>
              <w:rPr>
                <w:rFonts w:ascii="Times New Roman"/>
                <w:b w:val="false"/>
                <w:i w:val="false"/>
                <w:color w:val="000000"/>
                <w:sz w:val="20"/>
              </w:rPr>
              <w:t>Судебная экспертиза</w:t>
            </w:r>
          </w:p>
          <w:p>
            <w:pPr>
              <w:spacing w:after="20"/>
              <w:ind w:left="20"/>
              <w:jc w:val="both"/>
            </w:pPr>
            <w:r>
              <w:rPr>
                <w:rFonts w:ascii="Times New Roman"/>
                <w:b w:val="false"/>
                <w:i w:val="false"/>
                <w:color w:val="000000"/>
                <w:sz w:val="20"/>
              </w:rPr>
              <w:t>
</w:t>
            </w:r>
            <w:r>
              <w:rPr>
                <w:rFonts w:ascii="Times New Roman"/>
                <w:b w:val="false"/>
                <w:i w:val="false"/>
                <w:color w:val="000000"/>
                <w:sz w:val="20"/>
              </w:rPr>
              <w:t>Техносферная безопасность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Предупреждение и ликвидация чрезвычайных ситуаций</w:t>
            </w:r>
          </w:p>
          <w:p>
            <w:pPr>
              <w:spacing w:after="20"/>
              <w:ind w:left="20"/>
              <w:jc w:val="both"/>
            </w:pPr>
            <w:r>
              <w:rPr>
                <w:rFonts w:ascii="Times New Roman"/>
                <w:b w:val="false"/>
                <w:i w:val="false"/>
                <w:color w:val="000000"/>
                <w:sz w:val="20"/>
              </w:rPr>
              <w:t>
</w:t>
            </w:r>
            <w:r>
              <w:rPr>
                <w:rFonts w:ascii="Times New Roman"/>
                <w:b w:val="false"/>
                <w:i w:val="false"/>
                <w:color w:val="000000"/>
                <w:sz w:val="20"/>
              </w:rPr>
              <w:t>Специальности технического, профессионального</w:t>
            </w:r>
          </w:p>
          <w:p>
            <w:pPr>
              <w:spacing w:after="20"/>
              <w:ind w:left="20"/>
              <w:jc w:val="both"/>
            </w:pPr>
            <w:r>
              <w:rPr>
                <w:rFonts w:ascii="Times New Roman"/>
                <w:b w:val="false"/>
                <w:i w:val="false"/>
                <w:color w:val="000000"/>
                <w:sz w:val="20"/>
              </w:rPr>
              <w:t>
</w:t>
            </w:r>
            <w:r>
              <w:rPr>
                <w:rFonts w:ascii="Times New Roman"/>
                <w:b w:val="false"/>
                <w:i w:val="false"/>
                <w:color w:val="000000"/>
                <w:sz w:val="20"/>
              </w:rPr>
              <w:t>и послесреднего образования: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Техник-строитель</w:t>
            </w:r>
          </w:p>
          <w:p>
            <w:pPr>
              <w:spacing w:after="20"/>
              <w:ind w:left="20"/>
              <w:jc w:val="both"/>
            </w:pPr>
            <w:r>
              <w:rPr>
                <w:rFonts w:ascii="Times New Roman"/>
                <w:b w:val="false"/>
                <w:i w:val="false"/>
                <w:color w:val="000000"/>
                <w:sz w:val="20"/>
              </w:rPr>
              <w:t>
</w:t>
            </w:r>
            <w:r>
              <w:rPr>
                <w:rFonts w:ascii="Times New Roman"/>
                <w:b w:val="false"/>
                <w:i w:val="false"/>
                <w:color w:val="000000"/>
                <w:sz w:val="20"/>
              </w:rPr>
              <w:t>Техник по стандартизации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Техник-механик</w:t>
            </w:r>
          </w:p>
          <w:p>
            <w:pPr>
              <w:spacing w:after="20"/>
              <w:ind w:left="20"/>
              <w:jc w:val="both"/>
            </w:pPr>
            <w:r>
              <w:rPr>
                <w:rFonts w:ascii="Times New Roman"/>
                <w:b w:val="false"/>
                <w:i w:val="false"/>
                <w:color w:val="000000"/>
                <w:sz w:val="20"/>
              </w:rPr>
              <w:t>
</w:t>
            </w:r>
            <w:r>
              <w:rPr>
                <w:rFonts w:ascii="Times New Roman"/>
                <w:b w:val="false"/>
                <w:i w:val="false"/>
                <w:color w:val="000000"/>
                <w:sz w:val="20"/>
              </w:rPr>
              <w:t>Инспектор пожарный</w:t>
            </w:r>
          </w:p>
          <w:p>
            <w:pPr>
              <w:spacing w:after="20"/>
              <w:ind w:left="20"/>
              <w:jc w:val="both"/>
            </w:pPr>
            <w:r>
              <w:rPr>
                <w:rFonts w:ascii="Times New Roman"/>
                <w:b w:val="false"/>
                <w:i w:val="false"/>
                <w:color w:val="000000"/>
                <w:sz w:val="20"/>
              </w:rPr>
              <w:t>
</w:t>
            </w:r>
            <w:r>
              <w:rPr>
                <w:rFonts w:ascii="Times New Roman"/>
                <w:b w:val="false"/>
                <w:i w:val="false"/>
                <w:color w:val="000000"/>
                <w:sz w:val="20"/>
              </w:rPr>
              <w:t>Спасатель</w:t>
            </w:r>
          </w:p>
          <w:p>
            <w:pPr>
              <w:spacing w:after="20"/>
              <w:ind w:left="20"/>
              <w:jc w:val="both"/>
            </w:pPr>
            <w:r>
              <w:rPr>
                <w:rFonts w:ascii="Times New Roman"/>
                <w:b w:val="false"/>
                <w:i w:val="false"/>
                <w:color w:val="000000"/>
                <w:sz w:val="20"/>
              </w:rPr>
              <w:t>
</w:t>
            </w:r>
            <w:r>
              <w:rPr>
                <w:rFonts w:ascii="Times New Roman"/>
                <w:b w:val="false"/>
                <w:i w:val="false"/>
                <w:color w:val="000000"/>
                <w:sz w:val="20"/>
              </w:rPr>
              <w:t>Техник</w:t>
            </w:r>
          </w:p>
          <w:p>
            <w:pPr>
              <w:spacing w:after="20"/>
              <w:ind w:left="20"/>
              <w:jc w:val="both"/>
            </w:pPr>
            <w:r>
              <w:rPr>
                <w:rFonts w:ascii="Times New Roman"/>
                <w:b w:val="false"/>
                <w:i w:val="false"/>
                <w:color w:val="000000"/>
                <w:sz w:val="20"/>
              </w:rPr>
              <w:t>
</w:t>
            </w:r>
            <w:r>
              <w:rPr>
                <w:rFonts w:ascii="Times New Roman"/>
                <w:b w:val="false"/>
                <w:i w:val="false"/>
                <w:color w:val="000000"/>
                <w:sz w:val="20"/>
              </w:rPr>
              <w:t>Учитель физической культуры и спорта</w:t>
            </w:r>
          </w:p>
          <w:p>
            <w:pPr>
              <w:spacing w:after="20"/>
              <w:ind w:left="20"/>
              <w:jc w:val="both"/>
            </w:pPr>
            <w:r>
              <w:rPr>
                <w:rFonts w:ascii="Times New Roman"/>
                <w:b w:val="false"/>
                <w:i w:val="false"/>
                <w:color w:val="000000"/>
                <w:sz w:val="20"/>
              </w:rPr>
              <w:t>
</w:t>
            </w:r>
            <w:r>
              <w:rPr>
                <w:rFonts w:ascii="Times New Roman"/>
                <w:b w:val="false"/>
                <w:i w:val="false"/>
                <w:color w:val="000000"/>
                <w:sz w:val="20"/>
              </w:rPr>
              <w:t>Тренер-преподаватель по спорту</w:t>
            </w:r>
          </w:p>
          <w:p>
            <w:pPr>
              <w:spacing w:after="20"/>
              <w:ind w:left="20"/>
              <w:jc w:val="both"/>
            </w:pPr>
            <w:r>
              <w:rPr>
                <w:rFonts w:ascii="Times New Roman"/>
                <w:b w:val="false"/>
                <w:i w:val="false"/>
                <w:color w:val="000000"/>
                <w:sz w:val="20"/>
              </w:rPr>
              <w:t>
</w:t>
            </w:r>
            <w:r>
              <w:rPr>
                <w:rFonts w:ascii="Times New Roman"/>
                <w:b w:val="false"/>
                <w:i w:val="false"/>
                <w:color w:val="000000"/>
                <w:sz w:val="20"/>
              </w:rPr>
              <w:t>Пожарный</w:t>
            </w:r>
          </w:p>
          <w:p>
            <w:pPr>
              <w:spacing w:after="20"/>
              <w:ind w:left="20"/>
              <w:jc w:val="both"/>
            </w:pPr>
            <w:r>
              <w:rPr>
                <w:rFonts w:ascii="Times New Roman"/>
                <w:b w:val="false"/>
                <w:i w:val="false"/>
                <w:color w:val="000000"/>
                <w:sz w:val="20"/>
              </w:rPr>
              <w:t>
Техник пожарной безопасности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занятия должностей категории С-SVU-6 стаж работы должен соответствовать одному из требований, предусмотренных пунктом 15 приказа № 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Специалист - начальник караула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8" w:id="308"/>
          <w:p>
            <w:pPr>
              <w:spacing w:after="20"/>
              <w:ind w:left="20"/>
              <w:jc w:val="both"/>
            </w:pPr>
            <w:r>
              <w:rPr>
                <w:rFonts w:ascii="Times New Roman"/>
                <w:b w:val="false"/>
                <w:i w:val="false"/>
                <w:color w:val="000000"/>
                <w:sz w:val="20"/>
              </w:rPr>
              <w:t>
С-SVU-13</w:t>
            </w:r>
          </w:p>
          <w:bookmarkEnd w:id="308"/>
          <w:p>
            <w:pPr>
              <w:spacing w:after="20"/>
              <w:ind w:left="20"/>
              <w:jc w:val="both"/>
            </w:pPr>
            <w:r>
              <w:rPr>
                <w:rFonts w:ascii="Times New Roman"/>
                <w:b w:val="false"/>
                <w:i w:val="false"/>
                <w:color w:val="000000"/>
                <w:sz w:val="20"/>
              </w:rPr>
              <w:t>
(сотрудник)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техническое и профессиональное, послесреднее, высшее</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занятия должностей категории С-SVU-13 стаж работы должен соответствовать одному из требований, предусмотренных пунктом 18 приказа № 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9" w:id="309"/>
          <w:p>
            <w:pPr>
              <w:spacing w:after="20"/>
              <w:ind w:left="20"/>
              <w:jc w:val="both"/>
            </w:pPr>
            <w:r>
              <w:rPr>
                <w:rFonts w:ascii="Times New Roman"/>
                <w:b w:val="false"/>
                <w:i w:val="false"/>
                <w:color w:val="000000"/>
                <w:sz w:val="20"/>
              </w:rPr>
              <w:t>
Старший инструктор по вождению пожарного автомобиля</w:t>
            </w:r>
          </w:p>
          <w:bookmarkEnd w:id="309"/>
          <w:p>
            <w:pPr>
              <w:spacing w:after="20"/>
              <w:ind w:left="20"/>
              <w:jc w:val="both"/>
            </w:pPr>
            <w:r>
              <w:rPr>
                <w:rFonts w:ascii="Times New Roman"/>
                <w:b w:val="false"/>
                <w:i w:val="false"/>
                <w:color w:val="000000"/>
                <w:sz w:val="20"/>
              </w:rPr>
              <w:t>
Старший мастер газодымозащитной службы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0" w:id="310"/>
          <w:p>
            <w:pPr>
              <w:spacing w:after="20"/>
              <w:ind w:left="20"/>
              <w:jc w:val="both"/>
            </w:pPr>
            <w:r>
              <w:rPr>
                <w:rFonts w:ascii="Times New Roman"/>
                <w:b w:val="false"/>
                <w:i w:val="false"/>
                <w:color w:val="000000"/>
                <w:sz w:val="20"/>
              </w:rPr>
              <w:t>
С-SV-12</w:t>
            </w:r>
          </w:p>
          <w:bookmarkEnd w:id="310"/>
          <w:p>
            <w:pPr>
              <w:spacing w:after="20"/>
              <w:ind w:left="20"/>
              <w:jc w:val="both"/>
            </w:pPr>
            <w:r>
              <w:rPr>
                <w:rFonts w:ascii="Times New Roman"/>
                <w:b w:val="false"/>
                <w:i w:val="false"/>
                <w:color w:val="000000"/>
                <w:sz w:val="20"/>
              </w:rPr>
              <w:t>
(сотрудник)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ниже среднего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водителей всех наименований наличие водительского удостоверения, подтверждающего право управления транспортным средством соответствующей категории.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Стаж работы не требуется.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Глава 9. По должностям подразделений кадровой работы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отдела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1" w:id="311"/>
          <w:p>
            <w:pPr>
              <w:spacing w:after="20"/>
              <w:ind w:left="20"/>
              <w:jc w:val="both"/>
            </w:pPr>
            <w:r>
              <w:rPr>
                <w:rFonts w:ascii="Times New Roman"/>
                <w:b w:val="false"/>
                <w:i w:val="false"/>
                <w:color w:val="000000"/>
                <w:sz w:val="20"/>
              </w:rPr>
              <w:t>
С-SVU-6</w:t>
            </w:r>
          </w:p>
          <w:bookmarkEnd w:id="311"/>
          <w:p>
            <w:pPr>
              <w:spacing w:after="20"/>
              <w:ind w:left="20"/>
              <w:jc w:val="both"/>
            </w:pPr>
            <w:r>
              <w:rPr>
                <w:rFonts w:ascii="Times New Roman"/>
                <w:b w:val="false"/>
                <w:i w:val="false"/>
                <w:color w:val="000000"/>
                <w:sz w:val="20"/>
              </w:rPr>
              <w:t>
(сотрудник)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ниже высшего</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2" w:id="312"/>
          <w:p>
            <w:pPr>
              <w:spacing w:after="20"/>
              <w:ind w:left="20"/>
              <w:jc w:val="both"/>
            </w:pPr>
            <w:r>
              <w:rPr>
                <w:rFonts w:ascii="Times New Roman"/>
                <w:b w:val="false"/>
                <w:i w:val="false"/>
                <w:color w:val="000000"/>
                <w:sz w:val="20"/>
              </w:rPr>
              <w:t>
Пожарная безопасность</w:t>
            </w:r>
          </w:p>
          <w:bookmarkEnd w:id="312"/>
          <w:p>
            <w:pPr>
              <w:spacing w:after="20"/>
              <w:ind w:left="20"/>
              <w:jc w:val="both"/>
            </w:pPr>
            <w:r>
              <w:rPr>
                <w:rFonts w:ascii="Times New Roman"/>
                <w:b w:val="false"/>
                <w:i w:val="false"/>
                <w:color w:val="000000"/>
                <w:sz w:val="20"/>
              </w:rPr>
              <w:t>
Пожаротушение и аварийно-спасательное дело</w:t>
            </w:r>
          </w:p>
          <w:p>
            <w:pPr>
              <w:spacing w:after="20"/>
              <w:ind w:left="20"/>
              <w:jc w:val="both"/>
            </w:pPr>
            <w:r>
              <w:rPr>
                <w:rFonts w:ascii="Times New Roman"/>
                <w:b w:val="false"/>
                <w:i w:val="false"/>
                <w:color w:val="000000"/>
                <w:sz w:val="20"/>
              </w:rPr>
              <w:t>
Защита в чрезвычайных ситуациях</w:t>
            </w:r>
          </w:p>
          <w:p>
            <w:pPr>
              <w:spacing w:after="20"/>
              <w:ind w:left="20"/>
              <w:jc w:val="both"/>
            </w:pPr>
            <w:r>
              <w:rPr>
                <w:rFonts w:ascii="Times New Roman"/>
                <w:b w:val="false"/>
                <w:i w:val="false"/>
                <w:color w:val="000000"/>
                <w:sz w:val="20"/>
              </w:rPr>
              <w:t>
Командная тактическая сил гражданской обороны</w:t>
            </w:r>
          </w:p>
          <w:p>
            <w:pPr>
              <w:spacing w:after="20"/>
              <w:ind w:left="20"/>
              <w:jc w:val="both"/>
            </w:pPr>
            <w:r>
              <w:rPr>
                <w:rFonts w:ascii="Times New Roman"/>
                <w:b w:val="false"/>
                <w:i w:val="false"/>
                <w:color w:val="000000"/>
                <w:sz w:val="20"/>
              </w:rPr>
              <w:t>
Социология</w:t>
            </w:r>
          </w:p>
          <w:p>
            <w:pPr>
              <w:spacing w:after="20"/>
              <w:ind w:left="20"/>
              <w:jc w:val="both"/>
            </w:pPr>
            <w:r>
              <w:rPr>
                <w:rFonts w:ascii="Times New Roman"/>
                <w:b w:val="false"/>
                <w:i w:val="false"/>
                <w:color w:val="000000"/>
                <w:sz w:val="20"/>
              </w:rPr>
              <w:t>
Политология</w:t>
            </w:r>
          </w:p>
          <w:p>
            <w:pPr>
              <w:spacing w:after="20"/>
              <w:ind w:left="20"/>
              <w:jc w:val="both"/>
            </w:pPr>
            <w:r>
              <w:rPr>
                <w:rFonts w:ascii="Times New Roman"/>
                <w:b w:val="false"/>
                <w:i w:val="false"/>
                <w:color w:val="000000"/>
                <w:sz w:val="20"/>
              </w:rPr>
              <w:t>
Психология</w:t>
            </w:r>
          </w:p>
          <w:p>
            <w:pPr>
              <w:spacing w:after="20"/>
              <w:ind w:left="20"/>
              <w:jc w:val="both"/>
            </w:pPr>
            <w:r>
              <w:rPr>
                <w:rFonts w:ascii="Times New Roman"/>
                <w:b w:val="false"/>
                <w:i w:val="false"/>
                <w:color w:val="000000"/>
                <w:sz w:val="20"/>
              </w:rPr>
              <w:t>
Юриспруденция</w:t>
            </w:r>
          </w:p>
          <w:p>
            <w:pPr>
              <w:spacing w:after="20"/>
              <w:ind w:left="20"/>
              <w:jc w:val="both"/>
            </w:pPr>
            <w:r>
              <w:rPr>
                <w:rFonts w:ascii="Times New Roman"/>
                <w:b w:val="false"/>
                <w:i w:val="false"/>
                <w:color w:val="000000"/>
                <w:sz w:val="20"/>
              </w:rPr>
              <w:t>
Право</w:t>
            </w:r>
          </w:p>
          <w:p>
            <w:pPr>
              <w:spacing w:after="20"/>
              <w:ind w:left="20"/>
              <w:jc w:val="both"/>
            </w:pPr>
            <w:r>
              <w:rPr>
                <w:rFonts w:ascii="Times New Roman"/>
                <w:b w:val="false"/>
                <w:i w:val="false"/>
                <w:color w:val="000000"/>
                <w:sz w:val="20"/>
              </w:rPr>
              <w:t>
Экономика</w:t>
            </w:r>
          </w:p>
          <w:p>
            <w:pPr>
              <w:spacing w:after="20"/>
              <w:ind w:left="20"/>
              <w:jc w:val="both"/>
            </w:pPr>
            <w:r>
              <w:rPr>
                <w:rFonts w:ascii="Times New Roman"/>
                <w:b w:val="false"/>
                <w:i w:val="false"/>
                <w:color w:val="000000"/>
                <w:sz w:val="20"/>
              </w:rPr>
              <w:t>
Международное право</w:t>
            </w:r>
          </w:p>
          <w:p>
            <w:pPr>
              <w:spacing w:after="20"/>
              <w:ind w:left="20"/>
              <w:jc w:val="both"/>
            </w:pPr>
            <w:r>
              <w:rPr>
                <w:rFonts w:ascii="Times New Roman"/>
                <w:b w:val="false"/>
                <w:i w:val="false"/>
                <w:color w:val="000000"/>
                <w:sz w:val="20"/>
              </w:rPr>
              <w:t>
Педагогика и психология</w:t>
            </w:r>
          </w:p>
          <w:p>
            <w:pPr>
              <w:spacing w:after="20"/>
              <w:ind w:left="20"/>
              <w:jc w:val="both"/>
            </w:pPr>
            <w:r>
              <w:rPr>
                <w:rFonts w:ascii="Times New Roman"/>
                <w:b w:val="false"/>
                <w:i w:val="false"/>
                <w:color w:val="000000"/>
                <w:sz w:val="20"/>
              </w:rPr>
              <w:t>
Педагогика и методика начального образования</w:t>
            </w:r>
          </w:p>
          <w:p>
            <w:pPr>
              <w:spacing w:after="20"/>
              <w:ind w:left="20"/>
              <w:jc w:val="both"/>
            </w:pPr>
            <w:r>
              <w:rPr>
                <w:rFonts w:ascii="Times New Roman"/>
                <w:b w:val="false"/>
                <w:i w:val="false"/>
                <w:color w:val="000000"/>
                <w:sz w:val="20"/>
              </w:rPr>
              <w:t>
Основы права и экономики</w:t>
            </w:r>
          </w:p>
          <w:p>
            <w:pPr>
              <w:spacing w:after="20"/>
              <w:ind w:left="20"/>
              <w:jc w:val="both"/>
            </w:pPr>
            <w:r>
              <w:rPr>
                <w:rFonts w:ascii="Times New Roman"/>
                <w:b w:val="false"/>
                <w:i w:val="false"/>
                <w:color w:val="000000"/>
                <w:sz w:val="20"/>
              </w:rPr>
              <w:t>
Организация и нормирование труда</w:t>
            </w:r>
          </w:p>
          <w:p>
            <w:pPr>
              <w:spacing w:after="20"/>
              <w:ind w:left="20"/>
              <w:jc w:val="both"/>
            </w:pPr>
            <w:r>
              <w:rPr>
                <w:rFonts w:ascii="Times New Roman"/>
                <w:b w:val="false"/>
                <w:i w:val="false"/>
                <w:color w:val="000000"/>
                <w:sz w:val="20"/>
              </w:rPr>
              <w:t>
Государственное и местное управление</w:t>
            </w:r>
          </w:p>
          <w:p>
            <w:pPr>
              <w:spacing w:after="20"/>
              <w:ind w:left="20"/>
              <w:jc w:val="both"/>
            </w:pPr>
            <w:r>
              <w:rPr>
                <w:rFonts w:ascii="Times New Roman"/>
                <w:b w:val="false"/>
                <w:i w:val="false"/>
                <w:color w:val="000000"/>
                <w:sz w:val="20"/>
              </w:rPr>
              <w:t>
Физическая культура и спорт</w:t>
            </w:r>
          </w:p>
          <w:p>
            <w:pPr>
              <w:spacing w:after="20"/>
              <w:ind w:left="20"/>
              <w:jc w:val="both"/>
            </w:pPr>
            <w:r>
              <w:rPr>
                <w:rFonts w:ascii="Times New Roman"/>
                <w:b w:val="false"/>
                <w:i w:val="false"/>
                <w:color w:val="000000"/>
                <w:sz w:val="20"/>
              </w:rPr>
              <w:t>
Безопасность жизнедеятельности и защита окружающей среды</w:t>
            </w:r>
          </w:p>
          <w:p>
            <w:pPr>
              <w:spacing w:after="20"/>
              <w:ind w:left="20"/>
              <w:jc w:val="both"/>
            </w:pPr>
            <w:r>
              <w:rPr>
                <w:rFonts w:ascii="Times New Roman"/>
                <w:b w:val="false"/>
                <w:i w:val="false"/>
                <w:color w:val="000000"/>
                <w:sz w:val="20"/>
              </w:rPr>
              <w:t>
Вычислительная техника и программное обеспечение</w:t>
            </w:r>
          </w:p>
          <w:p>
            <w:pPr>
              <w:spacing w:after="20"/>
              <w:ind w:left="20"/>
              <w:jc w:val="both"/>
            </w:pPr>
            <w:r>
              <w:rPr>
                <w:rFonts w:ascii="Times New Roman"/>
                <w:b w:val="false"/>
                <w:i w:val="false"/>
                <w:color w:val="000000"/>
                <w:sz w:val="20"/>
              </w:rPr>
              <w:t>
Информационные системы</w:t>
            </w:r>
          </w:p>
          <w:p>
            <w:pPr>
              <w:spacing w:after="20"/>
              <w:ind w:left="20"/>
              <w:jc w:val="both"/>
            </w:pPr>
            <w:r>
              <w:rPr>
                <w:rFonts w:ascii="Times New Roman"/>
                <w:b w:val="false"/>
                <w:i w:val="false"/>
                <w:color w:val="000000"/>
                <w:sz w:val="20"/>
              </w:rPr>
              <w:t>
Правоохранительная деятельность</w:t>
            </w:r>
          </w:p>
          <w:p>
            <w:pPr>
              <w:spacing w:after="20"/>
              <w:ind w:left="20"/>
              <w:jc w:val="both"/>
            </w:pPr>
            <w:r>
              <w:rPr>
                <w:rFonts w:ascii="Times New Roman"/>
                <w:b w:val="false"/>
                <w:i w:val="false"/>
                <w:color w:val="000000"/>
                <w:sz w:val="20"/>
              </w:rPr>
              <w:t>
Военное дело и безопасность</w:t>
            </w:r>
          </w:p>
          <w:p>
            <w:pPr>
              <w:spacing w:after="20"/>
              <w:ind w:left="20"/>
              <w:jc w:val="both"/>
            </w:pPr>
            <w:r>
              <w:rPr>
                <w:rFonts w:ascii="Times New Roman"/>
                <w:b w:val="false"/>
                <w:i w:val="false"/>
                <w:color w:val="000000"/>
                <w:sz w:val="20"/>
              </w:rPr>
              <w:t>
Судебная экспертиза</w:t>
            </w:r>
          </w:p>
          <w:p>
            <w:pPr>
              <w:spacing w:after="20"/>
              <w:ind w:left="20"/>
              <w:jc w:val="both"/>
            </w:pPr>
            <w:r>
              <w:rPr>
                <w:rFonts w:ascii="Times New Roman"/>
                <w:b w:val="false"/>
                <w:i w:val="false"/>
                <w:color w:val="000000"/>
                <w:sz w:val="20"/>
              </w:rPr>
              <w:t>
Техносферная безопасность</w:t>
            </w:r>
          </w:p>
          <w:p>
            <w:pPr>
              <w:spacing w:after="20"/>
              <w:ind w:left="20"/>
              <w:jc w:val="both"/>
            </w:pPr>
            <w:r>
              <w:rPr>
                <w:rFonts w:ascii="Times New Roman"/>
                <w:b w:val="false"/>
                <w:i w:val="false"/>
                <w:color w:val="000000"/>
                <w:sz w:val="20"/>
              </w:rPr>
              <w:t>
Предупреждение и ликвидация чрезвычайных ситуаций</w:t>
            </w:r>
          </w:p>
          <w:p>
            <w:pPr>
              <w:spacing w:after="20"/>
              <w:ind w:left="20"/>
              <w:jc w:val="both"/>
            </w:pPr>
            <w:r>
              <w:rPr>
                <w:rFonts w:ascii="Times New Roman"/>
                <w:b w:val="false"/>
                <w:i w:val="false"/>
                <w:color w:val="000000"/>
                <w:sz w:val="20"/>
              </w:rPr>
              <w:t>
Бизнес, управление и право</w:t>
            </w:r>
          </w:p>
          <w:p>
            <w:pPr>
              <w:spacing w:after="20"/>
              <w:ind w:left="20"/>
              <w:jc w:val="both"/>
            </w:pPr>
            <w:r>
              <w:rPr>
                <w:rFonts w:ascii="Times New Roman"/>
                <w:b w:val="false"/>
                <w:i w:val="false"/>
                <w:color w:val="000000"/>
                <w:sz w:val="20"/>
              </w:rPr>
              <w:t>
Специальности технического, профессионального</w:t>
            </w:r>
          </w:p>
          <w:p>
            <w:pPr>
              <w:spacing w:after="20"/>
              <w:ind w:left="20"/>
              <w:jc w:val="both"/>
            </w:pPr>
            <w:r>
              <w:rPr>
                <w:rFonts w:ascii="Times New Roman"/>
                <w:b w:val="false"/>
                <w:i w:val="false"/>
                <w:color w:val="000000"/>
                <w:sz w:val="20"/>
              </w:rPr>
              <w:t>
и послесреднего образования:</w:t>
            </w:r>
          </w:p>
          <w:p>
            <w:pPr>
              <w:spacing w:after="20"/>
              <w:ind w:left="20"/>
              <w:jc w:val="both"/>
            </w:pPr>
            <w:r>
              <w:rPr>
                <w:rFonts w:ascii="Times New Roman"/>
                <w:b w:val="false"/>
                <w:i w:val="false"/>
                <w:color w:val="000000"/>
                <w:sz w:val="20"/>
              </w:rPr>
              <w:t>
Юрист</w:t>
            </w:r>
          </w:p>
          <w:p>
            <w:pPr>
              <w:spacing w:after="20"/>
              <w:ind w:left="20"/>
              <w:jc w:val="both"/>
            </w:pPr>
            <w:r>
              <w:rPr>
                <w:rFonts w:ascii="Times New Roman"/>
                <w:b w:val="false"/>
                <w:i w:val="false"/>
                <w:color w:val="000000"/>
                <w:sz w:val="20"/>
              </w:rPr>
              <w:t>
Юрисконсульт</w:t>
            </w:r>
          </w:p>
          <w:p>
            <w:pPr>
              <w:spacing w:after="20"/>
              <w:ind w:left="20"/>
              <w:jc w:val="both"/>
            </w:pPr>
            <w:r>
              <w:rPr>
                <w:rFonts w:ascii="Times New Roman"/>
                <w:b w:val="false"/>
                <w:i w:val="false"/>
                <w:color w:val="000000"/>
                <w:sz w:val="20"/>
              </w:rPr>
              <w:t>
Тренер-преподаватель по спорту</w:t>
            </w:r>
          </w:p>
          <w:p>
            <w:pPr>
              <w:spacing w:after="20"/>
              <w:ind w:left="20"/>
              <w:jc w:val="both"/>
            </w:pPr>
            <w:r>
              <w:rPr>
                <w:rFonts w:ascii="Times New Roman"/>
                <w:b w:val="false"/>
                <w:i w:val="false"/>
                <w:color w:val="000000"/>
                <w:sz w:val="20"/>
              </w:rPr>
              <w:t>
Инспектор пожарный</w:t>
            </w:r>
          </w:p>
          <w:p>
            <w:pPr>
              <w:spacing w:after="20"/>
              <w:ind w:left="20"/>
              <w:jc w:val="both"/>
            </w:pPr>
            <w:r>
              <w:rPr>
                <w:rFonts w:ascii="Times New Roman"/>
                <w:b w:val="false"/>
                <w:i w:val="false"/>
                <w:color w:val="000000"/>
                <w:sz w:val="20"/>
              </w:rPr>
              <w:t>
Спасатель</w:t>
            </w:r>
          </w:p>
          <w:p>
            <w:pPr>
              <w:spacing w:after="20"/>
              <w:ind w:left="20"/>
              <w:jc w:val="both"/>
            </w:pPr>
            <w:r>
              <w:rPr>
                <w:rFonts w:ascii="Times New Roman"/>
                <w:b w:val="false"/>
                <w:i w:val="false"/>
                <w:color w:val="000000"/>
                <w:sz w:val="20"/>
              </w:rPr>
              <w:t>
Учитель физической культуры и спорта</w:t>
            </w:r>
          </w:p>
          <w:p>
            <w:pPr>
              <w:spacing w:after="20"/>
              <w:ind w:left="20"/>
              <w:jc w:val="both"/>
            </w:pPr>
            <w:r>
              <w:rPr>
                <w:rFonts w:ascii="Times New Roman"/>
                <w:b w:val="false"/>
                <w:i w:val="false"/>
                <w:color w:val="000000"/>
                <w:sz w:val="20"/>
              </w:rPr>
              <w:t>
Пожарный</w:t>
            </w:r>
          </w:p>
          <w:p>
            <w:pPr>
              <w:spacing w:after="20"/>
              <w:ind w:left="20"/>
              <w:jc w:val="both"/>
            </w:pPr>
            <w:r>
              <w:rPr>
                <w:rFonts w:ascii="Times New Roman"/>
                <w:b w:val="false"/>
                <w:i w:val="false"/>
                <w:color w:val="000000"/>
                <w:sz w:val="20"/>
              </w:rPr>
              <w:t>
Техник пожарной безопасности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занятия должностей категории С-SVU-6 стаж работы должен соответствовать одному из требований, предусмотренных пунктом 15 приказа № 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специалист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6" w:id="313"/>
          <w:p>
            <w:pPr>
              <w:spacing w:after="20"/>
              <w:ind w:left="20"/>
              <w:jc w:val="both"/>
            </w:pPr>
            <w:r>
              <w:rPr>
                <w:rFonts w:ascii="Times New Roman"/>
                <w:b w:val="false"/>
                <w:i w:val="false"/>
                <w:color w:val="000000"/>
                <w:sz w:val="20"/>
              </w:rPr>
              <w:t>
С-SVU-9</w:t>
            </w:r>
          </w:p>
          <w:bookmarkEnd w:id="313"/>
          <w:p>
            <w:pPr>
              <w:spacing w:after="20"/>
              <w:ind w:left="20"/>
              <w:jc w:val="both"/>
            </w:pPr>
            <w:r>
              <w:rPr>
                <w:rFonts w:ascii="Times New Roman"/>
                <w:b w:val="false"/>
                <w:i w:val="false"/>
                <w:color w:val="000000"/>
                <w:sz w:val="20"/>
              </w:rPr>
              <w:t>
(сотрудник)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ниже высшего</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занятия должностей категории С-SVU-9 стаж работы должен соответствовать одному из требований, предусмотренных пунктом 16 приказа № 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Старший инспектор по профессиональной подготовке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7" w:id="314"/>
          <w:p>
            <w:pPr>
              <w:spacing w:after="20"/>
              <w:ind w:left="20"/>
              <w:jc w:val="both"/>
            </w:pPr>
            <w:r>
              <w:rPr>
                <w:rFonts w:ascii="Times New Roman"/>
                <w:b w:val="false"/>
                <w:i w:val="false"/>
                <w:color w:val="000000"/>
                <w:sz w:val="20"/>
              </w:rPr>
              <w:t>
С-SVU-12</w:t>
            </w:r>
          </w:p>
          <w:bookmarkEnd w:id="314"/>
          <w:p>
            <w:pPr>
              <w:spacing w:after="20"/>
              <w:ind w:left="20"/>
              <w:jc w:val="both"/>
            </w:pPr>
            <w:r>
              <w:rPr>
                <w:rFonts w:ascii="Times New Roman"/>
                <w:b w:val="false"/>
                <w:i w:val="false"/>
                <w:color w:val="000000"/>
                <w:sz w:val="20"/>
              </w:rPr>
              <w:t>
(сотрудник)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ниже высшего</w:t>
            </w: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занятия должностей категорий С-SVU-12 и С-SVU-13 стаж работы должен соответствовать одному из требований, предусмотренных пунктом 20 приказа № 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Инспектор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8" w:id="315"/>
          <w:p>
            <w:pPr>
              <w:spacing w:after="20"/>
              <w:ind w:left="20"/>
              <w:jc w:val="both"/>
            </w:pPr>
            <w:r>
              <w:rPr>
                <w:rFonts w:ascii="Times New Roman"/>
                <w:b w:val="false"/>
                <w:i w:val="false"/>
                <w:color w:val="000000"/>
                <w:sz w:val="20"/>
              </w:rPr>
              <w:t>
С-SVU-13</w:t>
            </w:r>
          </w:p>
          <w:bookmarkEnd w:id="315"/>
          <w:p>
            <w:pPr>
              <w:spacing w:after="20"/>
              <w:ind w:left="20"/>
              <w:jc w:val="both"/>
            </w:pPr>
            <w:r>
              <w:rPr>
                <w:rFonts w:ascii="Times New Roman"/>
                <w:b w:val="false"/>
                <w:i w:val="false"/>
                <w:color w:val="000000"/>
                <w:sz w:val="20"/>
              </w:rPr>
              <w:t>
(сотрудник)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техническое и профессиональное, послесреднее, высшее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Глава 10. По должностям подразделений воспитательной работы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отдела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9" w:id="316"/>
          <w:p>
            <w:pPr>
              <w:spacing w:after="20"/>
              <w:ind w:left="20"/>
              <w:jc w:val="both"/>
            </w:pPr>
            <w:r>
              <w:rPr>
                <w:rFonts w:ascii="Times New Roman"/>
                <w:b w:val="false"/>
                <w:i w:val="false"/>
                <w:color w:val="000000"/>
                <w:sz w:val="20"/>
              </w:rPr>
              <w:t>
С-SVU-6</w:t>
            </w:r>
          </w:p>
          <w:bookmarkEnd w:id="316"/>
          <w:p>
            <w:pPr>
              <w:spacing w:after="20"/>
              <w:ind w:left="20"/>
              <w:jc w:val="both"/>
            </w:pPr>
            <w:r>
              <w:rPr>
                <w:rFonts w:ascii="Times New Roman"/>
                <w:b w:val="false"/>
                <w:i w:val="false"/>
                <w:color w:val="000000"/>
                <w:sz w:val="20"/>
              </w:rPr>
              <w:t>
(сотрудник)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ниже высшего</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0" w:id="317"/>
          <w:p>
            <w:pPr>
              <w:spacing w:after="20"/>
              <w:ind w:left="20"/>
              <w:jc w:val="both"/>
            </w:pPr>
            <w:r>
              <w:rPr>
                <w:rFonts w:ascii="Times New Roman"/>
                <w:b w:val="false"/>
                <w:i w:val="false"/>
                <w:color w:val="000000"/>
                <w:sz w:val="20"/>
              </w:rPr>
              <w:t>
Пожарная безопасность</w:t>
            </w:r>
          </w:p>
          <w:bookmarkEnd w:id="317"/>
          <w:p>
            <w:pPr>
              <w:spacing w:after="20"/>
              <w:ind w:left="20"/>
              <w:jc w:val="both"/>
            </w:pPr>
            <w:r>
              <w:rPr>
                <w:rFonts w:ascii="Times New Roman"/>
                <w:b w:val="false"/>
                <w:i w:val="false"/>
                <w:color w:val="000000"/>
                <w:sz w:val="20"/>
              </w:rPr>
              <w:t>
</w:t>
            </w:r>
            <w:r>
              <w:rPr>
                <w:rFonts w:ascii="Times New Roman"/>
                <w:b w:val="false"/>
                <w:i w:val="false"/>
                <w:color w:val="000000"/>
                <w:sz w:val="20"/>
              </w:rPr>
              <w:t>Пожаротушение и аварийно-спасательное дело</w:t>
            </w:r>
          </w:p>
          <w:p>
            <w:pPr>
              <w:spacing w:after="20"/>
              <w:ind w:left="20"/>
              <w:jc w:val="both"/>
            </w:pPr>
            <w:r>
              <w:rPr>
                <w:rFonts w:ascii="Times New Roman"/>
                <w:b w:val="false"/>
                <w:i w:val="false"/>
                <w:color w:val="000000"/>
                <w:sz w:val="20"/>
              </w:rPr>
              <w:t>
</w:t>
            </w:r>
            <w:r>
              <w:rPr>
                <w:rFonts w:ascii="Times New Roman"/>
                <w:b w:val="false"/>
                <w:i w:val="false"/>
                <w:color w:val="000000"/>
                <w:sz w:val="20"/>
              </w:rPr>
              <w:t>Защита в чрезвычайных ситуациях</w:t>
            </w:r>
          </w:p>
          <w:p>
            <w:pPr>
              <w:spacing w:after="20"/>
              <w:ind w:left="20"/>
              <w:jc w:val="both"/>
            </w:pPr>
            <w:r>
              <w:rPr>
                <w:rFonts w:ascii="Times New Roman"/>
                <w:b w:val="false"/>
                <w:i w:val="false"/>
                <w:color w:val="000000"/>
                <w:sz w:val="20"/>
              </w:rPr>
              <w:t>
</w:t>
            </w:r>
            <w:r>
              <w:rPr>
                <w:rFonts w:ascii="Times New Roman"/>
                <w:b w:val="false"/>
                <w:i w:val="false"/>
                <w:color w:val="000000"/>
                <w:sz w:val="20"/>
              </w:rPr>
              <w:t>Командная тактическая сил гражданской обороны</w:t>
            </w:r>
          </w:p>
          <w:p>
            <w:pPr>
              <w:spacing w:after="20"/>
              <w:ind w:left="20"/>
              <w:jc w:val="both"/>
            </w:pPr>
            <w:r>
              <w:rPr>
                <w:rFonts w:ascii="Times New Roman"/>
                <w:b w:val="false"/>
                <w:i w:val="false"/>
                <w:color w:val="000000"/>
                <w:sz w:val="20"/>
              </w:rPr>
              <w:t>
</w:t>
            </w:r>
            <w:r>
              <w:rPr>
                <w:rFonts w:ascii="Times New Roman"/>
                <w:b w:val="false"/>
                <w:i w:val="false"/>
                <w:color w:val="000000"/>
                <w:sz w:val="20"/>
              </w:rPr>
              <w:t>Бизнес, управление и право</w:t>
            </w:r>
          </w:p>
          <w:p>
            <w:pPr>
              <w:spacing w:after="20"/>
              <w:ind w:left="20"/>
              <w:jc w:val="both"/>
            </w:pPr>
            <w:r>
              <w:rPr>
                <w:rFonts w:ascii="Times New Roman"/>
                <w:b w:val="false"/>
                <w:i w:val="false"/>
                <w:color w:val="000000"/>
                <w:sz w:val="20"/>
              </w:rPr>
              <w:t>
</w:t>
            </w:r>
            <w:r>
              <w:rPr>
                <w:rFonts w:ascii="Times New Roman"/>
                <w:b w:val="false"/>
                <w:i w:val="false"/>
                <w:color w:val="000000"/>
                <w:sz w:val="20"/>
              </w:rPr>
              <w:t>Социология</w:t>
            </w:r>
          </w:p>
          <w:p>
            <w:pPr>
              <w:spacing w:after="20"/>
              <w:ind w:left="20"/>
              <w:jc w:val="both"/>
            </w:pPr>
            <w:r>
              <w:rPr>
                <w:rFonts w:ascii="Times New Roman"/>
                <w:b w:val="false"/>
                <w:i w:val="false"/>
                <w:color w:val="000000"/>
                <w:sz w:val="20"/>
              </w:rPr>
              <w:t>
</w:t>
            </w:r>
            <w:r>
              <w:rPr>
                <w:rFonts w:ascii="Times New Roman"/>
                <w:b w:val="false"/>
                <w:i w:val="false"/>
                <w:color w:val="000000"/>
                <w:sz w:val="20"/>
              </w:rPr>
              <w:t>Политология</w:t>
            </w:r>
          </w:p>
          <w:p>
            <w:pPr>
              <w:spacing w:after="20"/>
              <w:ind w:left="20"/>
              <w:jc w:val="both"/>
            </w:pPr>
            <w:r>
              <w:rPr>
                <w:rFonts w:ascii="Times New Roman"/>
                <w:b w:val="false"/>
                <w:i w:val="false"/>
                <w:color w:val="000000"/>
                <w:sz w:val="20"/>
              </w:rPr>
              <w:t>
</w:t>
            </w:r>
            <w:r>
              <w:rPr>
                <w:rFonts w:ascii="Times New Roman"/>
                <w:b w:val="false"/>
                <w:i w:val="false"/>
                <w:color w:val="000000"/>
                <w:sz w:val="20"/>
              </w:rPr>
              <w:t>Психология</w:t>
            </w:r>
          </w:p>
          <w:p>
            <w:pPr>
              <w:spacing w:after="20"/>
              <w:ind w:left="20"/>
              <w:jc w:val="both"/>
            </w:pPr>
            <w:r>
              <w:rPr>
                <w:rFonts w:ascii="Times New Roman"/>
                <w:b w:val="false"/>
                <w:i w:val="false"/>
                <w:color w:val="000000"/>
                <w:sz w:val="20"/>
              </w:rPr>
              <w:t>
</w:t>
            </w:r>
            <w:r>
              <w:rPr>
                <w:rFonts w:ascii="Times New Roman"/>
                <w:b w:val="false"/>
                <w:i w:val="false"/>
                <w:color w:val="000000"/>
                <w:sz w:val="20"/>
              </w:rPr>
              <w:t>Юриспруденция</w:t>
            </w:r>
          </w:p>
          <w:p>
            <w:pPr>
              <w:spacing w:after="20"/>
              <w:ind w:left="20"/>
              <w:jc w:val="both"/>
            </w:pPr>
            <w:r>
              <w:rPr>
                <w:rFonts w:ascii="Times New Roman"/>
                <w:b w:val="false"/>
                <w:i w:val="false"/>
                <w:color w:val="000000"/>
                <w:sz w:val="20"/>
              </w:rPr>
              <w:t>
</w:t>
            </w:r>
            <w:r>
              <w:rPr>
                <w:rFonts w:ascii="Times New Roman"/>
                <w:b w:val="false"/>
                <w:i w:val="false"/>
                <w:color w:val="000000"/>
                <w:sz w:val="20"/>
              </w:rPr>
              <w:t>Право</w:t>
            </w:r>
          </w:p>
          <w:p>
            <w:pPr>
              <w:spacing w:after="20"/>
              <w:ind w:left="20"/>
              <w:jc w:val="both"/>
            </w:pPr>
            <w:r>
              <w:rPr>
                <w:rFonts w:ascii="Times New Roman"/>
                <w:b w:val="false"/>
                <w:i w:val="false"/>
                <w:color w:val="000000"/>
                <w:sz w:val="20"/>
              </w:rPr>
              <w:t>
</w:t>
            </w:r>
            <w:r>
              <w:rPr>
                <w:rFonts w:ascii="Times New Roman"/>
                <w:b w:val="false"/>
                <w:i w:val="false"/>
                <w:color w:val="000000"/>
                <w:sz w:val="20"/>
              </w:rPr>
              <w:t>Экономика</w:t>
            </w:r>
          </w:p>
          <w:p>
            <w:pPr>
              <w:spacing w:after="20"/>
              <w:ind w:left="20"/>
              <w:jc w:val="both"/>
            </w:pPr>
            <w:r>
              <w:rPr>
                <w:rFonts w:ascii="Times New Roman"/>
                <w:b w:val="false"/>
                <w:i w:val="false"/>
                <w:color w:val="000000"/>
                <w:sz w:val="20"/>
              </w:rPr>
              <w:t>
</w:t>
            </w:r>
            <w:r>
              <w:rPr>
                <w:rFonts w:ascii="Times New Roman"/>
                <w:b w:val="false"/>
                <w:i w:val="false"/>
                <w:color w:val="000000"/>
                <w:sz w:val="20"/>
              </w:rPr>
              <w:t>Международное право</w:t>
            </w:r>
          </w:p>
          <w:p>
            <w:pPr>
              <w:spacing w:after="20"/>
              <w:ind w:left="20"/>
              <w:jc w:val="both"/>
            </w:pPr>
            <w:r>
              <w:rPr>
                <w:rFonts w:ascii="Times New Roman"/>
                <w:b w:val="false"/>
                <w:i w:val="false"/>
                <w:color w:val="000000"/>
                <w:sz w:val="20"/>
              </w:rPr>
              <w:t>
</w:t>
            </w:r>
            <w:r>
              <w:rPr>
                <w:rFonts w:ascii="Times New Roman"/>
                <w:b w:val="false"/>
                <w:i w:val="false"/>
                <w:color w:val="000000"/>
                <w:sz w:val="20"/>
              </w:rPr>
              <w:t>Педагогика и психология</w:t>
            </w:r>
          </w:p>
          <w:p>
            <w:pPr>
              <w:spacing w:after="20"/>
              <w:ind w:left="20"/>
              <w:jc w:val="both"/>
            </w:pPr>
            <w:r>
              <w:rPr>
                <w:rFonts w:ascii="Times New Roman"/>
                <w:b w:val="false"/>
                <w:i w:val="false"/>
                <w:color w:val="000000"/>
                <w:sz w:val="20"/>
              </w:rPr>
              <w:t>
</w:t>
            </w:r>
            <w:r>
              <w:rPr>
                <w:rFonts w:ascii="Times New Roman"/>
                <w:b w:val="false"/>
                <w:i w:val="false"/>
                <w:color w:val="000000"/>
                <w:sz w:val="20"/>
              </w:rPr>
              <w:t>Педагогика и методика начального образования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Основы права и экономики</w:t>
            </w:r>
          </w:p>
          <w:p>
            <w:pPr>
              <w:spacing w:after="20"/>
              <w:ind w:left="20"/>
              <w:jc w:val="both"/>
            </w:pPr>
            <w:r>
              <w:rPr>
                <w:rFonts w:ascii="Times New Roman"/>
                <w:b w:val="false"/>
                <w:i w:val="false"/>
                <w:color w:val="000000"/>
                <w:sz w:val="20"/>
              </w:rPr>
              <w:t>
</w:t>
            </w:r>
            <w:r>
              <w:rPr>
                <w:rFonts w:ascii="Times New Roman"/>
                <w:b w:val="false"/>
                <w:i w:val="false"/>
                <w:color w:val="000000"/>
                <w:sz w:val="20"/>
              </w:rPr>
              <w:t>Организация и нормирование труда</w:t>
            </w:r>
          </w:p>
          <w:p>
            <w:pPr>
              <w:spacing w:after="20"/>
              <w:ind w:left="20"/>
              <w:jc w:val="both"/>
            </w:pPr>
            <w:r>
              <w:rPr>
                <w:rFonts w:ascii="Times New Roman"/>
                <w:b w:val="false"/>
                <w:i w:val="false"/>
                <w:color w:val="000000"/>
                <w:sz w:val="20"/>
              </w:rPr>
              <w:t>
</w:t>
            </w:r>
            <w:r>
              <w:rPr>
                <w:rFonts w:ascii="Times New Roman"/>
                <w:b w:val="false"/>
                <w:i w:val="false"/>
                <w:color w:val="000000"/>
                <w:sz w:val="20"/>
              </w:rPr>
              <w:t>Государственное и местное управление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Физическая культура и спорт</w:t>
            </w:r>
          </w:p>
          <w:p>
            <w:pPr>
              <w:spacing w:after="20"/>
              <w:ind w:left="20"/>
              <w:jc w:val="both"/>
            </w:pPr>
            <w:r>
              <w:rPr>
                <w:rFonts w:ascii="Times New Roman"/>
                <w:b w:val="false"/>
                <w:i w:val="false"/>
                <w:color w:val="000000"/>
                <w:sz w:val="20"/>
              </w:rPr>
              <w:t>
</w:t>
            </w:r>
            <w:r>
              <w:rPr>
                <w:rFonts w:ascii="Times New Roman"/>
                <w:b w:val="false"/>
                <w:i w:val="false"/>
                <w:color w:val="000000"/>
                <w:sz w:val="20"/>
              </w:rPr>
              <w:t>Безопасность жизнедеятельности и защита окружающей среды</w:t>
            </w:r>
          </w:p>
          <w:p>
            <w:pPr>
              <w:spacing w:after="20"/>
              <w:ind w:left="20"/>
              <w:jc w:val="both"/>
            </w:pPr>
            <w:r>
              <w:rPr>
                <w:rFonts w:ascii="Times New Roman"/>
                <w:b w:val="false"/>
                <w:i w:val="false"/>
                <w:color w:val="000000"/>
                <w:sz w:val="20"/>
              </w:rPr>
              <w:t>
</w:t>
            </w:r>
            <w:r>
              <w:rPr>
                <w:rFonts w:ascii="Times New Roman"/>
                <w:b w:val="false"/>
                <w:i w:val="false"/>
                <w:color w:val="000000"/>
                <w:sz w:val="20"/>
              </w:rPr>
              <w:t>Вычислительная техника и программное обеспечение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Информационные системы</w:t>
            </w:r>
          </w:p>
          <w:p>
            <w:pPr>
              <w:spacing w:after="20"/>
              <w:ind w:left="20"/>
              <w:jc w:val="both"/>
            </w:pPr>
            <w:r>
              <w:rPr>
                <w:rFonts w:ascii="Times New Roman"/>
                <w:b w:val="false"/>
                <w:i w:val="false"/>
                <w:color w:val="000000"/>
                <w:sz w:val="20"/>
              </w:rPr>
              <w:t>
</w:t>
            </w:r>
            <w:r>
              <w:rPr>
                <w:rFonts w:ascii="Times New Roman"/>
                <w:b w:val="false"/>
                <w:i w:val="false"/>
                <w:color w:val="000000"/>
                <w:sz w:val="20"/>
              </w:rPr>
              <w:t>Правоохранительная деятельность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Военное дело и безопасность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Судебная экспертиза</w:t>
            </w:r>
          </w:p>
          <w:p>
            <w:pPr>
              <w:spacing w:after="20"/>
              <w:ind w:left="20"/>
              <w:jc w:val="both"/>
            </w:pPr>
            <w:r>
              <w:rPr>
                <w:rFonts w:ascii="Times New Roman"/>
                <w:b w:val="false"/>
                <w:i w:val="false"/>
                <w:color w:val="000000"/>
                <w:sz w:val="20"/>
              </w:rPr>
              <w:t>
</w:t>
            </w:r>
            <w:r>
              <w:rPr>
                <w:rFonts w:ascii="Times New Roman"/>
                <w:b w:val="false"/>
                <w:i w:val="false"/>
                <w:color w:val="000000"/>
                <w:sz w:val="20"/>
              </w:rPr>
              <w:t>Техносферная безопасность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Предупреждение и ликвидация чрезвычайных ситуаций</w:t>
            </w:r>
          </w:p>
          <w:p>
            <w:pPr>
              <w:spacing w:after="20"/>
              <w:ind w:left="20"/>
              <w:jc w:val="both"/>
            </w:pPr>
            <w:r>
              <w:rPr>
                <w:rFonts w:ascii="Times New Roman"/>
                <w:b w:val="false"/>
                <w:i w:val="false"/>
                <w:color w:val="000000"/>
                <w:sz w:val="20"/>
              </w:rPr>
              <w:t>
</w:t>
            </w:r>
            <w:r>
              <w:rPr>
                <w:rFonts w:ascii="Times New Roman"/>
                <w:b w:val="false"/>
                <w:i w:val="false"/>
                <w:color w:val="000000"/>
                <w:sz w:val="20"/>
              </w:rPr>
              <w:t>Специальности технического, профессионального</w:t>
            </w:r>
          </w:p>
          <w:p>
            <w:pPr>
              <w:spacing w:after="20"/>
              <w:ind w:left="20"/>
              <w:jc w:val="both"/>
            </w:pPr>
            <w:r>
              <w:rPr>
                <w:rFonts w:ascii="Times New Roman"/>
                <w:b w:val="false"/>
                <w:i w:val="false"/>
                <w:color w:val="000000"/>
                <w:sz w:val="20"/>
              </w:rPr>
              <w:t>
</w:t>
            </w:r>
            <w:r>
              <w:rPr>
                <w:rFonts w:ascii="Times New Roman"/>
                <w:b w:val="false"/>
                <w:i w:val="false"/>
                <w:color w:val="000000"/>
                <w:sz w:val="20"/>
              </w:rPr>
              <w:t>и послесреднего образования: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Юрист</w:t>
            </w:r>
          </w:p>
          <w:p>
            <w:pPr>
              <w:spacing w:after="20"/>
              <w:ind w:left="20"/>
              <w:jc w:val="both"/>
            </w:pPr>
            <w:r>
              <w:rPr>
                <w:rFonts w:ascii="Times New Roman"/>
                <w:b w:val="false"/>
                <w:i w:val="false"/>
                <w:color w:val="000000"/>
                <w:sz w:val="20"/>
              </w:rPr>
              <w:t>
</w:t>
            </w:r>
            <w:r>
              <w:rPr>
                <w:rFonts w:ascii="Times New Roman"/>
                <w:b w:val="false"/>
                <w:i w:val="false"/>
                <w:color w:val="000000"/>
                <w:sz w:val="20"/>
              </w:rPr>
              <w:t>Юрисконсульт</w:t>
            </w:r>
          </w:p>
          <w:p>
            <w:pPr>
              <w:spacing w:after="20"/>
              <w:ind w:left="20"/>
              <w:jc w:val="both"/>
            </w:pPr>
            <w:r>
              <w:rPr>
                <w:rFonts w:ascii="Times New Roman"/>
                <w:b w:val="false"/>
                <w:i w:val="false"/>
                <w:color w:val="000000"/>
                <w:sz w:val="20"/>
              </w:rPr>
              <w:t>
</w:t>
            </w:r>
            <w:r>
              <w:rPr>
                <w:rFonts w:ascii="Times New Roman"/>
                <w:b w:val="false"/>
                <w:i w:val="false"/>
                <w:color w:val="000000"/>
                <w:sz w:val="20"/>
              </w:rPr>
              <w:t>Тренер-преподаватель по спорту</w:t>
            </w:r>
          </w:p>
          <w:p>
            <w:pPr>
              <w:spacing w:after="20"/>
              <w:ind w:left="20"/>
              <w:jc w:val="both"/>
            </w:pPr>
            <w:r>
              <w:rPr>
                <w:rFonts w:ascii="Times New Roman"/>
                <w:b w:val="false"/>
                <w:i w:val="false"/>
                <w:color w:val="000000"/>
                <w:sz w:val="20"/>
              </w:rPr>
              <w:t>
</w:t>
            </w:r>
            <w:r>
              <w:rPr>
                <w:rFonts w:ascii="Times New Roman"/>
                <w:b w:val="false"/>
                <w:i w:val="false"/>
                <w:color w:val="000000"/>
                <w:sz w:val="20"/>
              </w:rPr>
              <w:t>Инспектор пожарный</w:t>
            </w:r>
          </w:p>
          <w:p>
            <w:pPr>
              <w:spacing w:after="20"/>
              <w:ind w:left="20"/>
              <w:jc w:val="both"/>
            </w:pPr>
            <w:r>
              <w:rPr>
                <w:rFonts w:ascii="Times New Roman"/>
                <w:b w:val="false"/>
                <w:i w:val="false"/>
                <w:color w:val="000000"/>
                <w:sz w:val="20"/>
              </w:rPr>
              <w:t>
</w:t>
            </w:r>
            <w:r>
              <w:rPr>
                <w:rFonts w:ascii="Times New Roman"/>
                <w:b w:val="false"/>
                <w:i w:val="false"/>
                <w:color w:val="000000"/>
                <w:sz w:val="20"/>
              </w:rPr>
              <w:t>Спасатель</w:t>
            </w:r>
          </w:p>
          <w:p>
            <w:pPr>
              <w:spacing w:after="20"/>
              <w:ind w:left="20"/>
              <w:jc w:val="both"/>
            </w:pPr>
            <w:r>
              <w:rPr>
                <w:rFonts w:ascii="Times New Roman"/>
                <w:b w:val="false"/>
                <w:i w:val="false"/>
                <w:color w:val="000000"/>
                <w:sz w:val="20"/>
              </w:rPr>
              <w:t>
</w:t>
            </w:r>
            <w:r>
              <w:rPr>
                <w:rFonts w:ascii="Times New Roman"/>
                <w:b w:val="false"/>
                <w:i w:val="false"/>
                <w:color w:val="000000"/>
                <w:sz w:val="20"/>
              </w:rPr>
              <w:t>Техник-строитель</w:t>
            </w:r>
          </w:p>
          <w:p>
            <w:pPr>
              <w:spacing w:after="20"/>
              <w:ind w:left="20"/>
              <w:jc w:val="both"/>
            </w:pPr>
            <w:r>
              <w:rPr>
                <w:rFonts w:ascii="Times New Roman"/>
                <w:b w:val="false"/>
                <w:i w:val="false"/>
                <w:color w:val="000000"/>
                <w:sz w:val="20"/>
              </w:rPr>
              <w:t>
</w:t>
            </w:r>
            <w:r>
              <w:rPr>
                <w:rFonts w:ascii="Times New Roman"/>
                <w:b w:val="false"/>
                <w:i w:val="false"/>
                <w:color w:val="000000"/>
                <w:sz w:val="20"/>
              </w:rPr>
              <w:t>Техник по стандартизации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Техник-механик</w:t>
            </w:r>
          </w:p>
          <w:p>
            <w:pPr>
              <w:spacing w:after="20"/>
              <w:ind w:left="20"/>
              <w:jc w:val="both"/>
            </w:pPr>
            <w:r>
              <w:rPr>
                <w:rFonts w:ascii="Times New Roman"/>
                <w:b w:val="false"/>
                <w:i w:val="false"/>
                <w:color w:val="000000"/>
                <w:sz w:val="20"/>
              </w:rPr>
              <w:t>
</w:t>
            </w:r>
            <w:r>
              <w:rPr>
                <w:rFonts w:ascii="Times New Roman"/>
                <w:b w:val="false"/>
                <w:i w:val="false"/>
                <w:color w:val="000000"/>
                <w:sz w:val="20"/>
              </w:rPr>
              <w:t>Учитель физической культуры и спорта</w:t>
            </w:r>
          </w:p>
          <w:p>
            <w:pPr>
              <w:spacing w:after="20"/>
              <w:ind w:left="20"/>
              <w:jc w:val="both"/>
            </w:pPr>
            <w:r>
              <w:rPr>
                <w:rFonts w:ascii="Times New Roman"/>
                <w:b w:val="false"/>
                <w:i w:val="false"/>
                <w:color w:val="000000"/>
                <w:sz w:val="20"/>
              </w:rPr>
              <w:t>
</w:t>
            </w:r>
            <w:r>
              <w:rPr>
                <w:rFonts w:ascii="Times New Roman"/>
                <w:b w:val="false"/>
                <w:i w:val="false"/>
                <w:color w:val="000000"/>
                <w:sz w:val="20"/>
              </w:rPr>
              <w:t>Пожарный</w:t>
            </w:r>
          </w:p>
          <w:p>
            <w:pPr>
              <w:spacing w:after="20"/>
              <w:ind w:left="20"/>
              <w:jc w:val="both"/>
            </w:pPr>
            <w:r>
              <w:rPr>
                <w:rFonts w:ascii="Times New Roman"/>
                <w:b w:val="false"/>
                <w:i w:val="false"/>
                <w:color w:val="000000"/>
                <w:sz w:val="20"/>
              </w:rPr>
              <w:t>
Техник пожарной безопасности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занятия должностей категории С-SVU-6 стаж работы должен соответствовать одному из требований, предусмотренных пунктом 15 приказа № 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специалист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8" w:id="318"/>
          <w:p>
            <w:pPr>
              <w:spacing w:after="20"/>
              <w:ind w:left="20"/>
              <w:jc w:val="both"/>
            </w:pPr>
            <w:r>
              <w:rPr>
                <w:rFonts w:ascii="Times New Roman"/>
                <w:b w:val="false"/>
                <w:i w:val="false"/>
                <w:color w:val="000000"/>
                <w:sz w:val="20"/>
              </w:rPr>
              <w:t>
С-SVU-9</w:t>
            </w:r>
          </w:p>
          <w:bookmarkEnd w:id="318"/>
          <w:p>
            <w:pPr>
              <w:spacing w:after="20"/>
              <w:ind w:left="20"/>
              <w:jc w:val="both"/>
            </w:pPr>
            <w:r>
              <w:rPr>
                <w:rFonts w:ascii="Times New Roman"/>
                <w:b w:val="false"/>
                <w:i w:val="false"/>
                <w:color w:val="000000"/>
                <w:sz w:val="20"/>
              </w:rPr>
              <w:t>
(сотрудник)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ниже высшего</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занятия должностей категории С-SVU-9 стаж работы должен соответствовать одному из требований, предусмотренных пунктом 16 приказа № 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Старший инспектор-психолог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9" w:id="319"/>
          <w:p>
            <w:pPr>
              <w:spacing w:after="20"/>
              <w:ind w:left="20"/>
              <w:jc w:val="both"/>
            </w:pPr>
            <w:r>
              <w:rPr>
                <w:rFonts w:ascii="Times New Roman"/>
                <w:b w:val="false"/>
                <w:i w:val="false"/>
                <w:color w:val="000000"/>
                <w:sz w:val="20"/>
              </w:rPr>
              <w:t>
С-SVU-12</w:t>
            </w:r>
          </w:p>
          <w:bookmarkEnd w:id="319"/>
          <w:p>
            <w:pPr>
              <w:spacing w:after="20"/>
              <w:ind w:left="20"/>
              <w:jc w:val="both"/>
            </w:pPr>
            <w:r>
              <w:rPr>
                <w:rFonts w:ascii="Times New Roman"/>
                <w:b w:val="false"/>
                <w:i w:val="false"/>
                <w:color w:val="000000"/>
                <w:sz w:val="20"/>
              </w:rPr>
              <w:t>
(сотрудник)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ниже высшего</w:t>
            </w: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занятия должностей категорий С-SVU-12 и С-SVU-13 стаж работы должен соответствовать одному из требований, предусмотренных пунктом 18 приказа № 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Инспектор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0" w:id="320"/>
          <w:p>
            <w:pPr>
              <w:spacing w:after="20"/>
              <w:ind w:left="20"/>
              <w:jc w:val="both"/>
            </w:pPr>
            <w:r>
              <w:rPr>
                <w:rFonts w:ascii="Times New Roman"/>
                <w:b w:val="false"/>
                <w:i w:val="false"/>
                <w:color w:val="000000"/>
                <w:sz w:val="20"/>
              </w:rPr>
              <w:t>
С-SVU-13</w:t>
            </w:r>
          </w:p>
          <w:bookmarkEnd w:id="320"/>
          <w:p>
            <w:pPr>
              <w:spacing w:after="20"/>
              <w:ind w:left="20"/>
              <w:jc w:val="both"/>
            </w:pPr>
            <w:r>
              <w:rPr>
                <w:rFonts w:ascii="Times New Roman"/>
                <w:b w:val="false"/>
                <w:i w:val="false"/>
                <w:color w:val="000000"/>
                <w:sz w:val="20"/>
              </w:rPr>
              <w:t>
(сотрудник)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техническое и профессиональное, послесреднее, высшее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Глава 11. По должностям учебно-строевого подразделения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курса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1" w:id="321"/>
          <w:p>
            <w:pPr>
              <w:spacing w:after="20"/>
              <w:ind w:left="20"/>
              <w:jc w:val="both"/>
            </w:pPr>
            <w:r>
              <w:rPr>
                <w:rFonts w:ascii="Times New Roman"/>
                <w:b w:val="false"/>
                <w:i w:val="false"/>
                <w:color w:val="000000"/>
                <w:sz w:val="20"/>
              </w:rPr>
              <w:t>
С-SVU-7</w:t>
            </w:r>
          </w:p>
          <w:bookmarkEnd w:id="321"/>
          <w:p>
            <w:pPr>
              <w:spacing w:after="20"/>
              <w:ind w:left="20"/>
              <w:jc w:val="both"/>
            </w:pPr>
            <w:r>
              <w:rPr>
                <w:rFonts w:ascii="Times New Roman"/>
                <w:b w:val="false"/>
                <w:i w:val="false"/>
                <w:color w:val="000000"/>
                <w:sz w:val="20"/>
              </w:rPr>
              <w:t>
(сотрудник)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ниже высшего</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2" w:id="322"/>
          <w:p>
            <w:pPr>
              <w:spacing w:after="20"/>
              <w:ind w:left="20"/>
              <w:jc w:val="both"/>
            </w:pPr>
            <w:r>
              <w:rPr>
                <w:rFonts w:ascii="Times New Roman"/>
                <w:b w:val="false"/>
                <w:i w:val="false"/>
                <w:color w:val="000000"/>
                <w:sz w:val="20"/>
              </w:rPr>
              <w:t>
Пожарная безопасность</w:t>
            </w:r>
          </w:p>
          <w:bookmarkEnd w:id="322"/>
          <w:p>
            <w:pPr>
              <w:spacing w:after="20"/>
              <w:ind w:left="20"/>
              <w:jc w:val="both"/>
            </w:pPr>
            <w:r>
              <w:rPr>
                <w:rFonts w:ascii="Times New Roman"/>
                <w:b w:val="false"/>
                <w:i w:val="false"/>
                <w:color w:val="000000"/>
                <w:sz w:val="20"/>
              </w:rPr>
              <w:t>
</w:t>
            </w:r>
            <w:r>
              <w:rPr>
                <w:rFonts w:ascii="Times New Roman"/>
                <w:b w:val="false"/>
                <w:i w:val="false"/>
                <w:color w:val="000000"/>
                <w:sz w:val="20"/>
              </w:rPr>
              <w:t>Пожаротушение и аварийно-спасательное дело</w:t>
            </w:r>
          </w:p>
          <w:p>
            <w:pPr>
              <w:spacing w:after="20"/>
              <w:ind w:left="20"/>
              <w:jc w:val="both"/>
            </w:pPr>
            <w:r>
              <w:rPr>
                <w:rFonts w:ascii="Times New Roman"/>
                <w:b w:val="false"/>
                <w:i w:val="false"/>
                <w:color w:val="000000"/>
                <w:sz w:val="20"/>
              </w:rPr>
              <w:t>
</w:t>
            </w:r>
            <w:r>
              <w:rPr>
                <w:rFonts w:ascii="Times New Roman"/>
                <w:b w:val="false"/>
                <w:i w:val="false"/>
                <w:color w:val="000000"/>
                <w:sz w:val="20"/>
              </w:rPr>
              <w:t>Защита в чрезвычайных ситуациях</w:t>
            </w:r>
          </w:p>
          <w:p>
            <w:pPr>
              <w:spacing w:after="20"/>
              <w:ind w:left="20"/>
              <w:jc w:val="both"/>
            </w:pPr>
            <w:r>
              <w:rPr>
                <w:rFonts w:ascii="Times New Roman"/>
                <w:b w:val="false"/>
                <w:i w:val="false"/>
                <w:color w:val="000000"/>
                <w:sz w:val="20"/>
              </w:rPr>
              <w:t>
</w:t>
            </w:r>
            <w:r>
              <w:rPr>
                <w:rFonts w:ascii="Times New Roman"/>
                <w:b w:val="false"/>
                <w:i w:val="false"/>
                <w:color w:val="000000"/>
                <w:sz w:val="20"/>
              </w:rPr>
              <w:t>Командная тактическая сил гражданской обороны</w:t>
            </w:r>
          </w:p>
          <w:p>
            <w:pPr>
              <w:spacing w:after="20"/>
              <w:ind w:left="20"/>
              <w:jc w:val="both"/>
            </w:pPr>
            <w:r>
              <w:rPr>
                <w:rFonts w:ascii="Times New Roman"/>
                <w:b w:val="false"/>
                <w:i w:val="false"/>
                <w:color w:val="000000"/>
                <w:sz w:val="20"/>
              </w:rPr>
              <w:t>
</w:t>
            </w:r>
            <w:r>
              <w:rPr>
                <w:rFonts w:ascii="Times New Roman"/>
                <w:b w:val="false"/>
                <w:i w:val="false"/>
                <w:color w:val="000000"/>
                <w:sz w:val="20"/>
              </w:rPr>
              <w:t>Социология</w:t>
            </w:r>
          </w:p>
          <w:p>
            <w:pPr>
              <w:spacing w:after="20"/>
              <w:ind w:left="20"/>
              <w:jc w:val="both"/>
            </w:pPr>
            <w:r>
              <w:rPr>
                <w:rFonts w:ascii="Times New Roman"/>
                <w:b w:val="false"/>
                <w:i w:val="false"/>
                <w:color w:val="000000"/>
                <w:sz w:val="20"/>
              </w:rPr>
              <w:t>
</w:t>
            </w:r>
            <w:r>
              <w:rPr>
                <w:rFonts w:ascii="Times New Roman"/>
                <w:b w:val="false"/>
                <w:i w:val="false"/>
                <w:color w:val="000000"/>
                <w:sz w:val="20"/>
              </w:rPr>
              <w:t>Политология</w:t>
            </w:r>
          </w:p>
          <w:p>
            <w:pPr>
              <w:spacing w:after="20"/>
              <w:ind w:left="20"/>
              <w:jc w:val="both"/>
            </w:pPr>
            <w:r>
              <w:rPr>
                <w:rFonts w:ascii="Times New Roman"/>
                <w:b w:val="false"/>
                <w:i w:val="false"/>
                <w:color w:val="000000"/>
                <w:sz w:val="20"/>
              </w:rPr>
              <w:t>
</w:t>
            </w:r>
            <w:r>
              <w:rPr>
                <w:rFonts w:ascii="Times New Roman"/>
                <w:b w:val="false"/>
                <w:i w:val="false"/>
                <w:color w:val="000000"/>
                <w:sz w:val="20"/>
              </w:rPr>
              <w:t>Психология</w:t>
            </w:r>
          </w:p>
          <w:p>
            <w:pPr>
              <w:spacing w:after="20"/>
              <w:ind w:left="20"/>
              <w:jc w:val="both"/>
            </w:pPr>
            <w:r>
              <w:rPr>
                <w:rFonts w:ascii="Times New Roman"/>
                <w:b w:val="false"/>
                <w:i w:val="false"/>
                <w:color w:val="000000"/>
                <w:sz w:val="20"/>
              </w:rPr>
              <w:t>
</w:t>
            </w:r>
            <w:r>
              <w:rPr>
                <w:rFonts w:ascii="Times New Roman"/>
                <w:b w:val="false"/>
                <w:i w:val="false"/>
                <w:color w:val="000000"/>
                <w:sz w:val="20"/>
              </w:rPr>
              <w:t>Юриспруденция</w:t>
            </w:r>
          </w:p>
          <w:p>
            <w:pPr>
              <w:spacing w:after="20"/>
              <w:ind w:left="20"/>
              <w:jc w:val="both"/>
            </w:pPr>
            <w:r>
              <w:rPr>
                <w:rFonts w:ascii="Times New Roman"/>
                <w:b w:val="false"/>
                <w:i w:val="false"/>
                <w:color w:val="000000"/>
                <w:sz w:val="20"/>
              </w:rPr>
              <w:t>
</w:t>
            </w:r>
            <w:r>
              <w:rPr>
                <w:rFonts w:ascii="Times New Roman"/>
                <w:b w:val="false"/>
                <w:i w:val="false"/>
                <w:color w:val="000000"/>
                <w:sz w:val="20"/>
              </w:rPr>
              <w:t>Право</w:t>
            </w:r>
          </w:p>
          <w:p>
            <w:pPr>
              <w:spacing w:after="20"/>
              <w:ind w:left="20"/>
              <w:jc w:val="both"/>
            </w:pPr>
            <w:r>
              <w:rPr>
                <w:rFonts w:ascii="Times New Roman"/>
                <w:b w:val="false"/>
                <w:i w:val="false"/>
                <w:color w:val="000000"/>
                <w:sz w:val="20"/>
              </w:rPr>
              <w:t>
</w:t>
            </w:r>
            <w:r>
              <w:rPr>
                <w:rFonts w:ascii="Times New Roman"/>
                <w:b w:val="false"/>
                <w:i w:val="false"/>
                <w:color w:val="000000"/>
                <w:sz w:val="20"/>
              </w:rPr>
              <w:t>Экономика</w:t>
            </w:r>
          </w:p>
          <w:p>
            <w:pPr>
              <w:spacing w:after="20"/>
              <w:ind w:left="20"/>
              <w:jc w:val="both"/>
            </w:pPr>
            <w:r>
              <w:rPr>
                <w:rFonts w:ascii="Times New Roman"/>
                <w:b w:val="false"/>
                <w:i w:val="false"/>
                <w:color w:val="000000"/>
                <w:sz w:val="20"/>
              </w:rPr>
              <w:t>
</w:t>
            </w:r>
            <w:r>
              <w:rPr>
                <w:rFonts w:ascii="Times New Roman"/>
                <w:b w:val="false"/>
                <w:i w:val="false"/>
                <w:color w:val="000000"/>
                <w:sz w:val="20"/>
              </w:rPr>
              <w:t>Международное право</w:t>
            </w:r>
          </w:p>
          <w:p>
            <w:pPr>
              <w:spacing w:after="20"/>
              <w:ind w:left="20"/>
              <w:jc w:val="both"/>
            </w:pPr>
            <w:r>
              <w:rPr>
                <w:rFonts w:ascii="Times New Roman"/>
                <w:b w:val="false"/>
                <w:i w:val="false"/>
                <w:color w:val="000000"/>
                <w:sz w:val="20"/>
              </w:rPr>
              <w:t>
</w:t>
            </w:r>
            <w:r>
              <w:rPr>
                <w:rFonts w:ascii="Times New Roman"/>
                <w:b w:val="false"/>
                <w:i w:val="false"/>
                <w:color w:val="000000"/>
                <w:sz w:val="20"/>
              </w:rPr>
              <w:t>Педагогика и психология</w:t>
            </w:r>
          </w:p>
          <w:p>
            <w:pPr>
              <w:spacing w:after="20"/>
              <w:ind w:left="20"/>
              <w:jc w:val="both"/>
            </w:pPr>
            <w:r>
              <w:rPr>
                <w:rFonts w:ascii="Times New Roman"/>
                <w:b w:val="false"/>
                <w:i w:val="false"/>
                <w:color w:val="000000"/>
                <w:sz w:val="20"/>
              </w:rPr>
              <w:t>
</w:t>
            </w:r>
            <w:r>
              <w:rPr>
                <w:rFonts w:ascii="Times New Roman"/>
                <w:b w:val="false"/>
                <w:i w:val="false"/>
                <w:color w:val="000000"/>
                <w:sz w:val="20"/>
              </w:rPr>
              <w:t>Педагогика и методика начального образования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Основы права и экономики</w:t>
            </w:r>
          </w:p>
          <w:p>
            <w:pPr>
              <w:spacing w:after="20"/>
              <w:ind w:left="20"/>
              <w:jc w:val="both"/>
            </w:pPr>
            <w:r>
              <w:rPr>
                <w:rFonts w:ascii="Times New Roman"/>
                <w:b w:val="false"/>
                <w:i w:val="false"/>
                <w:color w:val="000000"/>
                <w:sz w:val="20"/>
              </w:rPr>
              <w:t>
</w:t>
            </w:r>
            <w:r>
              <w:rPr>
                <w:rFonts w:ascii="Times New Roman"/>
                <w:b w:val="false"/>
                <w:i w:val="false"/>
                <w:color w:val="000000"/>
                <w:sz w:val="20"/>
              </w:rPr>
              <w:t>Организация и нормирование труда</w:t>
            </w:r>
          </w:p>
          <w:p>
            <w:pPr>
              <w:spacing w:after="20"/>
              <w:ind w:left="20"/>
              <w:jc w:val="both"/>
            </w:pPr>
            <w:r>
              <w:rPr>
                <w:rFonts w:ascii="Times New Roman"/>
                <w:b w:val="false"/>
                <w:i w:val="false"/>
                <w:color w:val="000000"/>
                <w:sz w:val="20"/>
              </w:rPr>
              <w:t>
</w:t>
            </w:r>
            <w:r>
              <w:rPr>
                <w:rFonts w:ascii="Times New Roman"/>
                <w:b w:val="false"/>
                <w:i w:val="false"/>
                <w:color w:val="000000"/>
                <w:sz w:val="20"/>
              </w:rPr>
              <w:t>Государственное и местное управление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Физическая культура и спорт</w:t>
            </w:r>
          </w:p>
          <w:p>
            <w:pPr>
              <w:spacing w:after="20"/>
              <w:ind w:left="20"/>
              <w:jc w:val="both"/>
            </w:pPr>
            <w:r>
              <w:rPr>
                <w:rFonts w:ascii="Times New Roman"/>
                <w:b w:val="false"/>
                <w:i w:val="false"/>
                <w:color w:val="000000"/>
                <w:sz w:val="20"/>
              </w:rPr>
              <w:t>
</w:t>
            </w:r>
            <w:r>
              <w:rPr>
                <w:rFonts w:ascii="Times New Roman"/>
                <w:b w:val="false"/>
                <w:i w:val="false"/>
                <w:color w:val="000000"/>
                <w:sz w:val="20"/>
              </w:rPr>
              <w:t>Безопасность жизнедеятельности и защита окружающей среды</w:t>
            </w:r>
          </w:p>
          <w:p>
            <w:pPr>
              <w:spacing w:after="20"/>
              <w:ind w:left="20"/>
              <w:jc w:val="both"/>
            </w:pPr>
            <w:r>
              <w:rPr>
                <w:rFonts w:ascii="Times New Roman"/>
                <w:b w:val="false"/>
                <w:i w:val="false"/>
                <w:color w:val="000000"/>
                <w:sz w:val="20"/>
              </w:rPr>
              <w:t>
</w:t>
            </w:r>
            <w:r>
              <w:rPr>
                <w:rFonts w:ascii="Times New Roman"/>
                <w:b w:val="false"/>
                <w:i w:val="false"/>
                <w:color w:val="000000"/>
                <w:sz w:val="20"/>
              </w:rPr>
              <w:t>Вычислительная техника и программное обеспечение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Информационные системы</w:t>
            </w:r>
          </w:p>
          <w:p>
            <w:pPr>
              <w:spacing w:after="20"/>
              <w:ind w:left="20"/>
              <w:jc w:val="both"/>
            </w:pPr>
            <w:r>
              <w:rPr>
                <w:rFonts w:ascii="Times New Roman"/>
                <w:b w:val="false"/>
                <w:i w:val="false"/>
                <w:color w:val="000000"/>
                <w:sz w:val="20"/>
              </w:rPr>
              <w:t>
</w:t>
            </w:r>
            <w:r>
              <w:rPr>
                <w:rFonts w:ascii="Times New Roman"/>
                <w:b w:val="false"/>
                <w:i w:val="false"/>
                <w:color w:val="000000"/>
                <w:sz w:val="20"/>
              </w:rPr>
              <w:t>Правоохранительная деятельность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Военное дело и безопасность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Судебная экспертиза</w:t>
            </w:r>
          </w:p>
          <w:p>
            <w:pPr>
              <w:spacing w:after="20"/>
              <w:ind w:left="20"/>
              <w:jc w:val="both"/>
            </w:pPr>
            <w:r>
              <w:rPr>
                <w:rFonts w:ascii="Times New Roman"/>
                <w:b w:val="false"/>
                <w:i w:val="false"/>
                <w:color w:val="000000"/>
                <w:sz w:val="20"/>
              </w:rPr>
              <w:t>
</w:t>
            </w:r>
            <w:r>
              <w:rPr>
                <w:rFonts w:ascii="Times New Roman"/>
                <w:b w:val="false"/>
                <w:i w:val="false"/>
                <w:color w:val="000000"/>
                <w:sz w:val="20"/>
              </w:rPr>
              <w:t>Техносферная безопасность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Предупреждение и ликвидация чрезвычайных ситуаций</w:t>
            </w:r>
          </w:p>
          <w:p>
            <w:pPr>
              <w:spacing w:after="20"/>
              <w:ind w:left="20"/>
              <w:jc w:val="both"/>
            </w:pPr>
            <w:r>
              <w:rPr>
                <w:rFonts w:ascii="Times New Roman"/>
                <w:b w:val="false"/>
                <w:i w:val="false"/>
                <w:color w:val="000000"/>
                <w:sz w:val="20"/>
              </w:rPr>
              <w:t>
</w:t>
            </w:r>
            <w:r>
              <w:rPr>
                <w:rFonts w:ascii="Times New Roman"/>
                <w:b w:val="false"/>
                <w:i w:val="false"/>
                <w:color w:val="000000"/>
                <w:sz w:val="20"/>
              </w:rPr>
              <w:t>Специальности технического, профессионального</w:t>
            </w:r>
          </w:p>
          <w:p>
            <w:pPr>
              <w:spacing w:after="20"/>
              <w:ind w:left="20"/>
              <w:jc w:val="both"/>
            </w:pPr>
            <w:r>
              <w:rPr>
                <w:rFonts w:ascii="Times New Roman"/>
                <w:b w:val="false"/>
                <w:i w:val="false"/>
                <w:color w:val="000000"/>
                <w:sz w:val="20"/>
              </w:rPr>
              <w:t>
</w:t>
            </w:r>
            <w:r>
              <w:rPr>
                <w:rFonts w:ascii="Times New Roman"/>
                <w:b w:val="false"/>
                <w:i w:val="false"/>
                <w:color w:val="000000"/>
                <w:sz w:val="20"/>
              </w:rPr>
              <w:t>и послесреднего образования: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Техник-строитель</w:t>
            </w:r>
          </w:p>
          <w:p>
            <w:pPr>
              <w:spacing w:after="20"/>
              <w:ind w:left="20"/>
              <w:jc w:val="both"/>
            </w:pPr>
            <w:r>
              <w:rPr>
                <w:rFonts w:ascii="Times New Roman"/>
                <w:b w:val="false"/>
                <w:i w:val="false"/>
                <w:color w:val="000000"/>
                <w:sz w:val="20"/>
              </w:rPr>
              <w:t>
</w:t>
            </w:r>
            <w:r>
              <w:rPr>
                <w:rFonts w:ascii="Times New Roman"/>
                <w:b w:val="false"/>
                <w:i w:val="false"/>
                <w:color w:val="000000"/>
                <w:sz w:val="20"/>
              </w:rPr>
              <w:t>Техник по стандартизации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Техник-механик</w:t>
            </w:r>
          </w:p>
          <w:p>
            <w:pPr>
              <w:spacing w:after="20"/>
              <w:ind w:left="20"/>
              <w:jc w:val="both"/>
            </w:pPr>
            <w:r>
              <w:rPr>
                <w:rFonts w:ascii="Times New Roman"/>
                <w:b w:val="false"/>
                <w:i w:val="false"/>
                <w:color w:val="000000"/>
                <w:sz w:val="20"/>
              </w:rPr>
              <w:t>
</w:t>
            </w:r>
            <w:r>
              <w:rPr>
                <w:rFonts w:ascii="Times New Roman"/>
                <w:b w:val="false"/>
                <w:i w:val="false"/>
                <w:color w:val="000000"/>
                <w:sz w:val="20"/>
              </w:rPr>
              <w:t>Инспектор пожарный</w:t>
            </w:r>
          </w:p>
          <w:p>
            <w:pPr>
              <w:spacing w:after="20"/>
              <w:ind w:left="20"/>
              <w:jc w:val="both"/>
            </w:pPr>
            <w:r>
              <w:rPr>
                <w:rFonts w:ascii="Times New Roman"/>
                <w:b w:val="false"/>
                <w:i w:val="false"/>
                <w:color w:val="000000"/>
                <w:sz w:val="20"/>
              </w:rPr>
              <w:t>
</w:t>
            </w:r>
            <w:r>
              <w:rPr>
                <w:rFonts w:ascii="Times New Roman"/>
                <w:b w:val="false"/>
                <w:i w:val="false"/>
                <w:color w:val="000000"/>
                <w:sz w:val="20"/>
              </w:rPr>
              <w:t>Спасатель</w:t>
            </w:r>
          </w:p>
          <w:p>
            <w:pPr>
              <w:spacing w:after="20"/>
              <w:ind w:left="20"/>
              <w:jc w:val="both"/>
            </w:pPr>
            <w:r>
              <w:rPr>
                <w:rFonts w:ascii="Times New Roman"/>
                <w:b w:val="false"/>
                <w:i w:val="false"/>
                <w:color w:val="000000"/>
                <w:sz w:val="20"/>
              </w:rPr>
              <w:t>
</w:t>
            </w:r>
            <w:r>
              <w:rPr>
                <w:rFonts w:ascii="Times New Roman"/>
                <w:b w:val="false"/>
                <w:i w:val="false"/>
                <w:color w:val="000000"/>
                <w:sz w:val="20"/>
              </w:rPr>
              <w:t>Техник</w:t>
            </w:r>
          </w:p>
          <w:p>
            <w:pPr>
              <w:spacing w:after="20"/>
              <w:ind w:left="20"/>
              <w:jc w:val="both"/>
            </w:pPr>
            <w:r>
              <w:rPr>
                <w:rFonts w:ascii="Times New Roman"/>
                <w:b w:val="false"/>
                <w:i w:val="false"/>
                <w:color w:val="000000"/>
                <w:sz w:val="20"/>
              </w:rPr>
              <w:t>
</w:t>
            </w:r>
            <w:r>
              <w:rPr>
                <w:rFonts w:ascii="Times New Roman"/>
                <w:b w:val="false"/>
                <w:i w:val="false"/>
                <w:color w:val="000000"/>
                <w:sz w:val="20"/>
              </w:rPr>
              <w:t>Учитель физической культуры и спорта</w:t>
            </w:r>
          </w:p>
          <w:p>
            <w:pPr>
              <w:spacing w:after="20"/>
              <w:ind w:left="20"/>
              <w:jc w:val="both"/>
            </w:pPr>
            <w:r>
              <w:rPr>
                <w:rFonts w:ascii="Times New Roman"/>
                <w:b w:val="false"/>
                <w:i w:val="false"/>
                <w:color w:val="000000"/>
                <w:sz w:val="20"/>
              </w:rPr>
              <w:t>
</w:t>
            </w:r>
            <w:r>
              <w:rPr>
                <w:rFonts w:ascii="Times New Roman"/>
                <w:b w:val="false"/>
                <w:i w:val="false"/>
                <w:color w:val="000000"/>
                <w:sz w:val="20"/>
              </w:rPr>
              <w:t>Тренер-преподаватель по спорту</w:t>
            </w:r>
          </w:p>
          <w:p>
            <w:pPr>
              <w:spacing w:after="20"/>
              <w:ind w:left="20"/>
              <w:jc w:val="both"/>
            </w:pPr>
            <w:r>
              <w:rPr>
                <w:rFonts w:ascii="Times New Roman"/>
                <w:b w:val="false"/>
                <w:i w:val="false"/>
                <w:color w:val="000000"/>
                <w:sz w:val="20"/>
              </w:rPr>
              <w:t>
</w:t>
            </w:r>
            <w:r>
              <w:rPr>
                <w:rFonts w:ascii="Times New Roman"/>
                <w:b w:val="false"/>
                <w:i w:val="false"/>
                <w:color w:val="000000"/>
                <w:sz w:val="20"/>
              </w:rPr>
              <w:t>Пожарный</w:t>
            </w:r>
          </w:p>
          <w:p>
            <w:pPr>
              <w:spacing w:after="20"/>
              <w:ind w:left="20"/>
              <w:jc w:val="both"/>
            </w:pPr>
            <w:r>
              <w:rPr>
                <w:rFonts w:ascii="Times New Roman"/>
                <w:b w:val="false"/>
                <w:i w:val="false"/>
                <w:color w:val="000000"/>
                <w:sz w:val="20"/>
              </w:rPr>
              <w:t>
Техник пожарной безопасности</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занятия должностей категорий С-SVU-7 и С-SVU-9 стаж работы должен соответствовать одному из требований, предусмотренных пунктом 16 приказа № 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начальника курса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8" w:id="323"/>
          <w:p>
            <w:pPr>
              <w:spacing w:after="20"/>
              <w:ind w:left="20"/>
              <w:jc w:val="both"/>
            </w:pPr>
            <w:r>
              <w:rPr>
                <w:rFonts w:ascii="Times New Roman"/>
                <w:b w:val="false"/>
                <w:i w:val="false"/>
                <w:color w:val="000000"/>
                <w:sz w:val="20"/>
              </w:rPr>
              <w:t>
С-SVU-9</w:t>
            </w:r>
          </w:p>
          <w:bookmarkEnd w:id="323"/>
          <w:p>
            <w:pPr>
              <w:spacing w:after="20"/>
              <w:ind w:left="20"/>
              <w:jc w:val="both"/>
            </w:pPr>
            <w:r>
              <w:rPr>
                <w:rFonts w:ascii="Times New Roman"/>
                <w:b w:val="false"/>
                <w:i w:val="false"/>
                <w:color w:val="000000"/>
                <w:sz w:val="20"/>
              </w:rPr>
              <w:t>
(сотрудник)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ниже высшего</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Командир взвода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9" w:id="324"/>
          <w:p>
            <w:pPr>
              <w:spacing w:after="20"/>
              <w:ind w:left="20"/>
              <w:jc w:val="both"/>
            </w:pPr>
            <w:r>
              <w:rPr>
                <w:rFonts w:ascii="Times New Roman"/>
                <w:b w:val="false"/>
                <w:i w:val="false"/>
                <w:color w:val="000000"/>
                <w:sz w:val="20"/>
              </w:rPr>
              <w:t>
С-SVU-14</w:t>
            </w:r>
          </w:p>
          <w:bookmarkEnd w:id="324"/>
          <w:p>
            <w:pPr>
              <w:spacing w:after="20"/>
              <w:ind w:left="20"/>
              <w:jc w:val="both"/>
            </w:pPr>
            <w:r>
              <w:rPr>
                <w:rFonts w:ascii="Times New Roman"/>
                <w:b w:val="false"/>
                <w:i w:val="false"/>
                <w:color w:val="000000"/>
                <w:sz w:val="20"/>
              </w:rPr>
              <w:t>
(сотрудник)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техническое и профессиональное, послесреднее, высшее</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занятия должностей категории С-SVU-14 стаж работы должен соответствовать одному из требований, предусмотренных пунктом 18 приказа № 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Старшина курса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0" w:id="325"/>
          <w:p>
            <w:pPr>
              <w:spacing w:after="20"/>
              <w:ind w:left="20"/>
              <w:jc w:val="both"/>
            </w:pPr>
            <w:r>
              <w:rPr>
                <w:rFonts w:ascii="Times New Roman"/>
                <w:b w:val="false"/>
                <w:i w:val="false"/>
                <w:color w:val="000000"/>
                <w:sz w:val="20"/>
              </w:rPr>
              <w:t>
С-SV-12</w:t>
            </w:r>
          </w:p>
          <w:bookmarkEnd w:id="325"/>
          <w:p>
            <w:pPr>
              <w:spacing w:after="20"/>
              <w:ind w:left="20"/>
              <w:jc w:val="both"/>
            </w:pPr>
            <w:r>
              <w:rPr>
                <w:rFonts w:ascii="Times New Roman"/>
                <w:b w:val="false"/>
                <w:i w:val="false"/>
                <w:color w:val="000000"/>
                <w:sz w:val="20"/>
              </w:rPr>
              <w:t>
(сотрудник)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ниже среднего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Стаж работы не требуется.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Глава 12. По должностям дежурной части (на правах отдела)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дежурной части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1" w:id="326"/>
          <w:p>
            <w:pPr>
              <w:spacing w:after="20"/>
              <w:ind w:left="20"/>
              <w:jc w:val="both"/>
            </w:pPr>
            <w:r>
              <w:rPr>
                <w:rFonts w:ascii="Times New Roman"/>
                <w:b w:val="false"/>
                <w:i w:val="false"/>
                <w:color w:val="000000"/>
                <w:sz w:val="20"/>
              </w:rPr>
              <w:t>
С-SVU-6</w:t>
            </w:r>
          </w:p>
          <w:bookmarkEnd w:id="326"/>
          <w:p>
            <w:pPr>
              <w:spacing w:after="20"/>
              <w:ind w:left="20"/>
              <w:jc w:val="both"/>
            </w:pPr>
            <w:r>
              <w:rPr>
                <w:rFonts w:ascii="Times New Roman"/>
                <w:b w:val="false"/>
                <w:i w:val="false"/>
                <w:color w:val="000000"/>
                <w:sz w:val="20"/>
              </w:rPr>
              <w:t>
(сотрудник)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ниже высшего</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2" w:id="327"/>
          <w:p>
            <w:pPr>
              <w:spacing w:after="20"/>
              <w:ind w:left="20"/>
              <w:jc w:val="both"/>
            </w:pPr>
            <w:r>
              <w:rPr>
                <w:rFonts w:ascii="Times New Roman"/>
                <w:b w:val="false"/>
                <w:i w:val="false"/>
                <w:color w:val="000000"/>
                <w:sz w:val="20"/>
              </w:rPr>
              <w:t>
Пожарная безопасность</w:t>
            </w:r>
          </w:p>
          <w:bookmarkEnd w:id="327"/>
          <w:p>
            <w:pPr>
              <w:spacing w:after="20"/>
              <w:ind w:left="20"/>
              <w:jc w:val="both"/>
            </w:pPr>
            <w:r>
              <w:rPr>
                <w:rFonts w:ascii="Times New Roman"/>
                <w:b w:val="false"/>
                <w:i w:val="false"/>
                <w:color w:val="000000"/>
                <w:sz w:val="20"/>
              </w:rPr>
              <w:t>
</w:t>
            </w:r>
            <w:r>
              <w:rPr>
                <w:rFonts w:ascii="Times New Roman"/>
                <w:b w:val="false"/>
                <w:i w:val="false"/>
                <w:color w:val="000000"/>
                <w:sz w:val="20"/>
              </w:rPr>
              <w:t>Пожаротушение и аварийно-спасательное дело</w:t>
            </w:r>
          </w:p>
          <w:p>
            <w:pPr>
              <w:spacing w:after="20"/>
              <w:ind w:left="20"/>
              <w:jc w:val="both"/>
            </w:pPr>
            <w:r>
              <w:rPr>
                <w:rFonts w:ascii="Times New Roman"/>
                <w:b w:val="false"/>
                <w:i w:val="false"/>
                <w:color w:val="000000"/>
                <w:sz w:val="20"/>
              </w:rPr>
              <w:t>
</w:t>
            </w:r>
            <w:r>
              <w:rPr>
                <w:rFonts w:ascii="Times New Roman"/>
                <w:b w:val="false"/>
                <w:i w:val="false"/>
                <w:color w:val="000000"/>
                <w:sz w:val="20"/>
              </w:rPr>
              <w:t>Защита в чрезвычайных ситуациях</w:t>
            </w:r>
          </w:p>
          <w:p>
            <w:pPr>
              <w:spacing w:after="20"/>
              <w:ind w:left="20"/>
              <w:jc w:val="both"/>
            </w:pPr>
            <w:r>
              <w:rPr>
                <w:rFonts w:ascii="Times New Roman"/>
                <w:b w:val="false"/>
                <w:i w:val="false"/>
                <w:color w:val="000000"/>
                <w:sz w:val="20"/>
              </w:rPr>
              <w:t>
</w:t>
            </w:r>
            <w:r>
              <w:rPr>
                <w:rFonts w:ascii="Times New Roman"/>
                <w:b w:val="false"/>
                <w:i w:val="false"/>
                <w:color w:val="000000"/>
                <w:sz w:val="20"/>
              </w:rPr>
              <w:t>Командная тактическая сил гражданской обороны</w:t>
            </w:r>
          </w:p>
          <w:p>
            <w:pPr>
              <w:spacing w:after="20"/>
              <w:ind w:left="20"/>
              <w:jc w:val="both"/>
            </w:pPr>
            <w:r>
              <w:rPr>
                <w:rFonts w:ascii="Times New Roman"/>
                <w:b w:val="false"/>
                <w:i w:val="false"/>
                <w:color w:val="000000"/>
                <w:sz w:val="20"/>
              </w:rPr>
              <w:t>
</w:t>
            </w:r>
            <w:r>
              <w:rPr>
                <w:rFonts w:ascii="Times New Roman"/>
                <w:b w:val="false"/>
                <w:i w:val="false"/>
                <w:color w:val="000000"/>
                <w:sz w:val="20"/>
              </w:rPr>
              <w:t>Безопасность жизнедеятельности и защита окружающей среды</w:t>
            </w:r>
          </w:p>
          <w:p>
            <w:pPr>
              <w:spacing w:after="20"/>
              <w:ind w:left="20"/>
              <w:jc w:val="both"/>
            </w:pPr>
            <w:r>
              <w:rPr>
                <w:rFonts w:ascii="Times New Roman"/>
                <w:b w:val="false"/>
                <w:i w:val="false"/>
                <w:color w:val="000000"/>
                <w:sz w:val="20"/>
              </w:rPr>
              <w:t>
</w:t>
            </w:r>
            <w:r>
              <w:rPr>
                <w:rFonts w:ascii="Times New Roman"/>
                <w:b w:val="false"/>
                <w:i w:val="false"/>
                <w:color w:val="000000"/>
                <w:sz w:val="20"/>
              </w:rPr>
              <w:t>Педагогические науки</w:t>
            </w:r>
          </w:p>
          <w:p>
            <w:pPr>
              <w:spacing w:after="20"/>
              <w:ind w:left="20"/>
              <w:jc w:val="both"/>
            </w:pPr>
            <w:r>
              <w:rPr>
                <w:rFonts w:ascii="Times New Roman"/>
                <w:b w:val="false"/>
                <w:i w:val="false"/>
                <w:color w:val="000000"/>
                <w:sz w:val="20"/>
              </w:rPr>
              <w:t>
</w:t>
            </w:r>
            <w:r>
              <w:rPr>
                <w:rFonts w:ascii="Times New Roman"/>
                <w:b w:val="false"/>
                <w:i w:val="false"/>
                <w:color w:val="000000"/>
                <w:sz w:val="20"/>
              </w:rPr>
              <w:t>Искусство и гуманитарные науки</w:t>
            </w:r>
          </w:p>
          <w:p>
            <w:pPr>
              <w:spacing w:after="20"/>
              <w:ind w:left="20"/>
              <w:jc w:val="both"/>
            </w:pPr>
            <w:r>
              <w:rPr>
                <w:rFonts w:ascii="Times New Roman"/>
                <w:b w:val="false"/>
                <w:i w:val="false"/>
                <w:color w:val="000000"/>
                <w:sz w:val="20"/>
              </w:rPr>
              <w:t>
</w:t>
            </w:r>
            <w:r>
              <w:rPr>
                <w:rFonts w:ascii="Times New Roman"/>
                <w:b w:val="false"/>
                <w:i w:val="false"/>
                <w:color w:val="000000"/>
                <w:sz w:val="20"/>
              </w:rPr>
              <w:t>Социальные науки, журналистика и информация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Бизнес, управление и право</w:t>
            </w:r>
          </w:p>
          <w:p>
            <w:pPr>
              <w:spacing w:after="20"/>
              <w:ind w:left="20"/>
              <w:jc w:val="both"/>
            </w:pPr>
            <w:r>
              <w:rPr>
                <w:rFonts w:ascii="Times New Roman"/>
                <w:b w:val="false"/>
                <w:i w:val="false"/>
                <w:color w:val="000000"/>
                <w:sz w:val="20"/>
              </w:rPr>
              <w:t>
</w:t>
            </w:r>
            <w:r>
              <w:rPr>
                <w:rFonts w:ascii="Times New Roman"/>
                <w:b w:val="false"/>
                <w:i w:val="false"/>
                <w:color w:val="000000"/>
                <w:sz w:val="20"/>
              </w:rPr>
              <w:t>Естественные науки, математика и статистика</w:t>
            </w:r>
          </w:p>
          <w:p>
            <w:pPr>
              <w:spacing w:after="20"/>
              <w:ind w:left="20"/>
              <w:jc w:val="both"/>
            </w:pPr>
            <w:r>
              <w:rPr>
                <w:rFonts w:ascii="Times New Roman"/>
                <w:b w:val="false"/>
                <w:i w:val="false"/>
                <w:color w:val="000000"/>
                <w:sz w:val="20"/>
              </w:rPr>
              <w:t>
</w:t>
            </w:r>
            <w:r>
              <w:rPr>
                <w:rFonts w:ascii="Times New Roman"/>
                <w:b w:val="false"/>
                <w:i w:val="false"/>
                <w:color w:val="000000"/>
                <w:sz w:val="20"/>
              </w:rPr>
              <w:t>Информационно-коммуникационные технологии</w:t>
            </w:r>
          </w:p>
          <w:p>
            <w:pPr>
              <w:spacing w:after="20"/>
              <w:ind w:left="20"/>
              <w:jc w:val="both"/>
            </w:pPr>
            <w:r>
              <w:rPr>
                <w:rFonts w:ascii="Times New Roman"/>
                <w:b w:val="false"/>
                <w:i w:val="false"/>
                <w:color w:val="000000"/>
                <w:sz w:val="20"/>
              </w:rPr>
              <w:t>
</w:t>
            </w:r>
            <w:r>
              <w:rPr>
                <w:rFonts w:ascii="Times New Roman"/>
                <w:b w:val="false"/>
                <w:i w:val="false"/>
                <w:color w:val="000000"/>
                <w:sz w:val="20"/>
              </w:rPr>
              <w:t>Инженерные, обрабатывающие и строительные отрасли</w:t>
            </w:r>
          </w:p>
          <w:p>
            <w:pPr>
              <w:spacing w:after="20"/>
              <w:ind w:left="20"/>
              <w:jc w:val="both"/>
            </w:pPr>
            <w:r>
              <w:rPr>
                <w:rFonts w:ascii="Times New Roman"/>
                <w:b w:val="false"/>
                <w:i w:val="false"/>
                <w:color w:val="000000"/>
                <w:sz w:val="20"/>
              </w:rPr>
              <w:t>
</w:t>
            </w:r>
            <w:r>
              <w:rPr>
                <w:rFonts w:ascii="Times New Roman"/>
                <w:b w:val="false"/>
                <w:i w:val="false"/>
                <w:color w:val="000000"/>
                <w:sz w:val="20"/>
              </w:rPr>
              <w:t>Сельское хозяйство и биоресурсы</w:t>
            </w:r>
          </w:p>
          <w:p>
            <w:pPr>
              <w:spacing w:after="20"/>
              <w:ind w:left="20"/>
              <w:jc w:val="both"/>
            </w:pPr>
            <w:r>
              <w:rPr>
                <w:rFonts w:ascii="Times New Roman"/>
                <w:b w:val="false"/>
                <w:i w:val="false"/>
                <w:color w:val="000000"/>
                <w:sz w:val="20"/>
              </w:rPr>
              <w:t>
</w:t>
            </w:r>
            <w:r>
              <w:rPr>
                <w:rFonts w:ascii="Times New Roman"/>
                <w:b w:val="false"/>
                <w:i w:val="false"/>
                <w:color w:val="000000"/>
                <w:sz w:val="20"/>
              </w:rPr>
              <w:t>Услуги</w:t>
            </w:r>
          </w:p>
          <w:p>
            <w:pPr>
              <w:spacing w:after="20"/>
              <w:ind w:left="20"/>
              <w:jc w:val="both"/>
            </w:pPr>
            <w:r>
              <w:rPr>
                <w:rFonts w:ascii="Times New Roman"/>
                <w:b w:val="false"/>
                <w:i w:val="false"/>
                <w:color w:val="000000"/>
                <w:sz w:val="20"/>
              </w:rPr>
              <w:t>
</w:t>
            </w:r>
            <w:r>
              <w:rPr>
                <w:rFonts w:ascii="Times New Roman"/>
                <w:b w:val="false"/>
                <w:i w:val="false"/>
                <w:color w:val="000000"/>
                <w:sz w:val="20"/>
              </w:rPr>
              <w:t>Военное дело и безопасность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Здравоохранение и социальное обеспечение (медицина)</w:t>
            </w:r>
          </w:p>
          <w:p>
            <w:pPr>
              <w:spacing w:after="20"/>
              <w:ind w:left="20"/>
              <w:jc w:val="both"/>
            </w:pPr>
            <w:r>
              <w:rPr>
                <w:rFonts w:ascii="Times New Roman"/>
                <w:b w:val="false"/>
                <w:i w:val="false"/>
                <w:color w:val="000000"/>
                <w:sz w:val="20"/>
              </w:rPr>
              <w:t>
</w:t>
            </w:r>
            <w:r>
              <w:rPr>
                <w:rFonts w:ascii="Times New Roman"/>
                <w:b w:val="false"/>
                <w:i w:val="false"/>
                <w:color w:val="000000"/>
                <w:sz w:val="20"/>
              </w:rPr>
              <w:t>Судебная экспертиза</w:t>
            </w:r>
          </w:p>
          <w:p>
            <w:pPr>
              <w:spacing w:after="20"/>
              <w:ind w:left="20"/>
              <w:jc w:val="both"/>
            </w:pPr>
            <w:r>
              <w:rPr>
                <w:rFonts w:ascii="Times New Roman"/>
                <w:b w:val="false"/>
                <w:i w:val="false"/>
                <w:color w:val="000000"/>
                <w:sz w:val="20"/>
              </w:rPr>
              <w:t>
</w:t>
            </w:r>
            <w:r>
              <w:rPr>
                <w:rFonts w:ascii="Times New Roman"/>
                <w:b w:val="false"/>
                <w:i w:val="false"/>
                <w:color w:val="000000"/>
                <w:sz w:val="20"/>
              </w:rPr>
              <w:t>Техносферная безопасность</w:t>
            </w:r>
          </w:p>
          <w:p>
            <w:pPr>
              <w:spacing w:after="20"/>
              <w:ind w:left="20"/>
              <w:jc w:val="both"/>
            </w:pPr>
            <w:r>
              <w:rPr>
                <w:rFonts w:ascii="Times New Roman"/>
                <w:b w:val="false"/>
                <w:i w:val="false"/>
                <w:color w:val="000000"/>
                <w:sz w:val="20"/>
              </w:rPr>
              <w:t>
Предупреждение и ликвидация чрезвычайных ситуаций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занятия должностей категории С-SVU-6 стаж работы должен соответствовать одному из требований, предусмотренных пунктом 15 приказа № 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Инспектор-дежурный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0" w:id="328"/>
          <w:p>
            <w:pPr>
              <w:spacing w:after="20"/>
              <w:ind w:left="20"/>
              <w:jc w:val="both"/>
            </w:pPr>
            <w:r>
              <w:rPr>
                <w:rFonts w:ascii="Times New Roman"/>
                <w:b w:val="false"/>
                <w:i w:val="false"/>
                <w:color w:val="000000"/>
                <w:sz w:val="20"/>
              </w:rPr>
              <w:t>
С-SVU-13</w:t>
            </w:r>
          </w:p>
          <w:bookmarkEnd w:id="328"/>
          <w:p>
            <w:pPr>
              <w:spacing w:after="20"/>
              <w:ind w:left="20"/>
              <w:jc w:val="both"/>
            </w:pPr>
            <w:r>
              <w:rPr>
                <w:rFonts w:ascii="Times New Roman"/>
                <w:b w:val="false"/>
                <w:i w:val="false"/>
                <w:color w:val="000000"/>
                <w:sz w:val="20"/>
              </w:rPr>
              <w:t>
(сотрудник)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техническое и профессиональное, послесреднее, высшее</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занятия должностей категории С-SVU-13 стаж работы должен соответствовать одному из требований, предусмотренных пунктом 18 приказа № 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Помощник дежурного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1" w:id="329"/>
          <w:p>
            <w:pPr>
              <w:spacing w:after="20"/>
              <w:ind w:left="20"/>
              <w:jc w:val="both"/>
            </w:pPr>
            <w:r>
              <w:rPr>
                <w:rFonts w:ascii="Times New Roman"/>
                <w:b w:val="false"/>
                <w:i w:val="false"/>
                <w:color w:val="000000"/>
                <w:sz w:val="20"/>
              </w:rPr>
              <w:t>
С-SV-12</w:t>
            </w:r>
          </w:p>
          <w:bookmarkEnd w:id="329"/>
          <w:p>
            <w:pPr>
              <w:spacing w:after="20"/>
              <w:ind w:left="20"/>
              <w:jc w:val="both"/>
            </w:pPr>
            <w:r>
              <w:rPr>
                <w:rFonts w:ascii="Times New Roman"/>
                <w:b w:val="false"/>
                <w:i w:val="false"/>
                <w:color w:val="000000"/>
                <w:sz w:val="20"/>
              </w:rPr>
              <w:t>
(сотрудник)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ниже среднего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Стаж работы не требуется.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Глава 13. По должностям подразделений военного и специального обеспечения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Старший инспектор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2" w:id="330"/>
          <w:p>
            <w:pPr>
              <w:spacing w:after="20"/>
              <w:ind w:left="20"/>
              <w:jc w:val="both"/>
            </w:pPr>
            <w:r>
              <w:rPr>
                <w:rFonts w:ascii="Times New Roman"/>
                <w:b w:val="false"/>
                <w:i w:val="false"/>
                <w:color w:val="000000"/>
                <w:sz w:val="20"/>
              </w:rPr>
              <w:t>
С-SVU-12</w:t>
            </w:r>
          </w:p>
          <w:bookmarkEnd w:id="330"/>
          <w:p>
            <w:pPr>
              <w:spacing w:after="20"/>
              <w:ind w:left="20"/>
              <w:jc w:val="both"/>
            </w:pPr>
            <w:r>
              <w:rPr>
                <w:rFonts w:ascii="Times New Roman"/>
                <w:b w:val="false"/>
                <w:i w:val="false"/>
                <w:color w:val="000000"/>
                <w:sz w:val="20"/>
              </w:rPr>
              <w:t>
(сотрудник)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ниже высшего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3" w:id="331"/>
          <w:p>
            <w:pPr>
              <w:spacing w:after="20"/>
              <w:ind w:left="20"/>
              <w:jc w:val="both"/>
            </w:pPr>
            <w:r>
              <w:rPr>
                <w:rFonts w:ascii="Times New Roman"/>
                <w:b w:val="false"/>
                <w:i w:val="false"/>
                <w:color w:val="000000"/>
                <w:sz w:val="20"/>
              </w:rPr>
              <w:t>
Пожарная безопасность</w:t>
            </w:r>
          </w:p>
          <w:bookmarkEnd w:id="331"/>
          <w:p>
            <w:pPr>
              <w:spacing w:after="20"/>
              <w:ind w:left="20"/>
              <w:jc w:val="both"/>
            </w:pPr>
            <w:r>
              <w:rPr>
                <w:rFonts w:ascii="Times New Roman"/>
                <w:b w:val="false"/>
                <w:i w:val="false"/>
                <w:color w:val="000000"/>
                <w:sz w:val="20"/>
              </w:rPr>
              <w:t>
</w:t>
            </w:r>
            <w:r>
              <w:rPr>
                <w:rFonts w:ascii="Times New Roman"/>
                <w:b w:val="false"/>
                <w:i w:val="false"/>
                <w:color w:val="000000"/>
                <w:sz w:val="20"/>
              </w:rPr>
              <w:t>Пожаротушение и аварийно-спасательное дело</w:t>
            </w:r>
          </w:p>
          <w:p>
            <w:pPr>
              <w:spacing w:after="20"/>
              <w:ind w:left="20"/>
              <w:jc w:val="both"/>
            </w:pPr>
            <w:r>
              <w:rPr>
                <w:rFonts w:ascii="Times New Roman"/>
                <w:b w:val="false"/>
                <w:i w:val="false"/>
                <w:color w:val="000000"/>
                <w:sz w:val="20"/>
              </w:rPr>
              <w:t>
</w:t>
            </w:r>
            <w:r>
              <w:rPr>
                <w:rFonts w:ascii="Times New Roman"/>
                <w:b w:val="false"/>
                <w:i w:val="false"/>
                <w:color w:val="000000"/>
                <w:sz w:val="20"/>
              </w:rPr>
              <w:t>Командная тактическая сил гражданской обороны</w:t>
            </w:r>
          </w:p>
          <w:p>
            <w:pPr>
              <w:spacing w:after="20"/>
              <w:ind w:left="20"/>
              <w:jc w:val="both"/>
            </w:pPr>
            <w:r>
              <w:rPr>
                <w:rFonts w:ascii="Times New Roman"/>
                <w:b w:val="false"/>
                <w:i w:val="false"/>
                <w:color w:val="000000"/>
                <w:sz w:val="20"/>
              </w:rPr>
              <w:t>
</w:t>
            </w:r>
            <w:r>
              <w:rPr>
                <w:rFonts w:ascii="Times New Roman"/>
                <w:b w:val="false"/>
                <w:i w:val="false"/>
                <w:color w:val="000000"/>
                <w:sz w:val="20"/>
              </w:rPr>
              <w:t>Защита в чрезвычайных ситуациях</w:t>
            </w:r>
          </w:p>
          <w:p>
            <w:pPr>
              <w:spacing w:after="20"/>
              <w:ind w:left="20"/>
              <w:jc w:val="both"/>
            </w:pPr>
            <w:r>
              <w:rPr>
                <w:rFonts w:ascii="Times New Roman"/>
                <w:b w:val="false"/>
                <w:i w:val="false"/>
                <w:color w:val="000000"/>
                <w:sz w:val="20"/>
              </w:rPr>
              <w:t>
</w:t>
            </w:r>
            <w:r>
              <w:rPr>
                <w:rFonts w:ascii="Times New Roman"/>
                <w:b w:val="false"/>
                <w:i w:val="false"/>
                <w:color w:val="000000"/>
                <w:sz w:val="20"/>
              </w:rPr>
              <w:t>Педагогические науки</w:t>
            </w:r>
          </w:p>
          <w:p>
            <w:pPr>
              <w:spacing w:after="20"/>
              <w:ind w:left="20"/>
              <w:jc w:val="both"/>
            </w:pPr>
            <w:r>
              <w:rPr>
                <w:rFonts w:ascii="Times New Roman"/>
                <w:b w:val="false"/>
                <w:i w:val="false"/>
                <w:color w:val="000000"/>
                <w:sz w:val="20"/>
              </w:rPr>
              <w:t>
</w:t>
            </w:r>
            <w:r>
              <w:rPr>
                <w:rFonts w:ascii="Times New Roman"/>
                <w:b w:val="false"/>
                <w:i w:val="false"/>
                <w:color w:val="000000"/>
                <w:sz w:val="20"/>
              </w:rPr>
              <w:t>Искусство и гуманитарные науки</w:t>
            </w:r>
          </w:p>
          <w:p>
            <w:pPr>
              <w:spacing w:after="20"/>
              <w:ind w:left="20"/>
              <w:jc w:val="both"/>
            </w:pPr>
            <w:r>
              <w:rPr>
                <w:rFonts w:ascii="Times New Roman"/>
                <w:b w:val="false"/>
                <w:i w:val="false"/>
                <w:color w:val="000000"/>
                <w:sz w:val="20"/>
              </w:rPr>
              <w:t>
</w:t>
            </w:r>
            <w:r>
              <w:rPr>
                <w:rFonts w:ascii="Times New Roman"/>
                <w:b w:val="false"/>
                <w:i w:val="false"/>
                <w:color w:val="000000"/>
                <w:sz w:val="20"/>
              </w:rPr>
              <w:t>Социальные науки, журналистика и информация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Бизнес, управление и право</w:t>
            </w:r>
          </w:p>
          <w:p>
            <w:pPr>
              <w:spacing w:after="20"/>
              <w:ind w:left="20"/>
              <w:jc w:val="both"/>
            </w:pPr>
            <w:r>
              <w:rPr>
                <w:rFonts w:ascii="Times New Roman"/>
                <w:b w:val="false"/>
                <w:i w:val="false"/>
                <w:color w:val="000000"/>
                <w:sz w:val="20"/>
              </w:rPr>
              <w:t>
</w:t>
            </w:r>
            <w:r>
              <w:rPr>
                <w:rFonts w:ascii="Times New Roman"/>
                <w:b w:val="false"/>
                <w:i w:val="false"/>
                <w:color w:val="000000"/>
                <w:sz w:val="20"/>
              </w:rPr>
              <w:t>Естественные науки, математика и статистика</w:t>
            </w:r>
          </w:p>
          <w:p>
            <w:pPr>
              <w:spacing w:after="20"/>
              <w:ind w:left="20"/>
              <w:jc w:val="both"/>
            </w:pPr>
            <w:r>
              <w:rPr>
                <w:rFonts w:ascii="Times New Roman"/>
                <w:b w:val="false"/>
                <w:i w:val="false"/>
                <w:color w:val="000000"/>
                <w:sz w:val="20"/>
              </w:rPr>
              <w:t>
</w:t>
            </w:r>
            <w:r>
              <w:rPr>
                <w:rFonts w:ascii="Times New Roman"/>
                <w:b w:val="false"/>
                <w:i w:val="false"/>
                <w:color w:val="000000"/>
                <w:sz w:val="20"/>
              </w:rPr>
              <w:t>Информационно-коммуникационные технологии</w:t>
            </w:r>
          </w:p>
          <w:p>
            <w:pPr>
              <w:spacing w:after="20"/>
              <w:ind w:left="20"/>
              <w:jc w:val="both"/>
            </w:pPr>
            <w:r>
              <w:rPr>
                <w:rFonts w:ascii="Times New Roman"/>
                <w:b w:val="false"/>
                <w:i w:val="false"/>
                <w:color w:val="000000"/>
                <w:sz w:val="20"/>
              </w:rPr>
              <w:t>
</w:t>
            </w:r>
            <w:r>
              <w:rPr>
                <w:rFonts w:ascii="Times New Roman"/>
                <w:b w:val="false"/>
                <w:i w:val="false"/>
                <w:color w:val="000000"/>
                <w:sz w:val="20"/>
              </w:rPr>
              <w:t>Инженерные, обрабатывающие и строительные отрасли</w:t>
            </w:r>
          </w:p>
          <w:p>
            <w:pPr>
              <w:spacing w:after="20"/>
              <w:ind w:left="20"/>
              <w:jc w:val="both"/>
            </w:pPr>
            <w:r>
              <w:rPr>
                <w:rFonts w:ascii="Times New Roman"/>
                <w:b w:val="false"/>
                <w:i w:val="false"/>
                <w:color w:val="000000"/>
                <w:sz w:val="20"/>
              </w:rPr>
              <w:t>
</w:t>
            </w:r>
            <w:r>
              <w:rPr>
                <w:rFonts w:ascii="Times New Roman"/>
                <w:b w:val="false"/>
                <w:i w:val="false"/>
                <w:color w:val="000000"/>
                <w:sz w:val="20"/>
              </w:rPr>
              <w:t>Сельское хозяйство и биоресурсы</w:t>
            </w:r>
          </w:p>
          <w:p>
            <w:pPr>
              <w:spacing w:after="20"/>
              <w:ind w:left="20"/>
              <w:jc w:val="both"/>
            </w:pPr>
            <w:r>
              <w:rPr>
                <w:rFonts w:ascii="Times New Roman"/>
                <w:b w:val="false"/>
                <w:i w:val="false"/>
                <w:color w:val="000000"/>
                <w:sz w:val="20"/>
              </w:rPr>
              <w:t>
</w:t>
            </w:r>
            <w:r>
              <w:rPr>
                <w:rFonts w:ascii="Times New Roman"/>
                <w:b w:val="false"/>
                <w:i w:val="false"/>
                <w:color w:val="000000"/>
                <w:sz w:val="20"/>
              </w:rPr>
              <w:t>Услуги</w:t>
            </w:r>
          </w:p>
          <w:p>
            <w:pPr>
              <w:spacing w:after="20"/>
              <w:ind w:left="20"/>
              <w:jc w:val="both"/>
            </w:pPr>
            <w:r>
              <w:rPr>
                <w:rFonts w:ascii="Times New Roman"/>
                <w:b w:val="false"/>
                <w:i w:val="false"/>
                <w:color w:val="000000"/>
                <w:sz w:val="20"/>
              </w:rPr>
              <w:t>
</w:t>
            </w:r>
            <w:r>
              <w:rPr>
                <w:rFonts w:ascii="Times New Roman"/>
                <w:b w:val="false"/>
                <w:i w:val="false"/>
                <w:color w:val="000000"/>
                <w:sz w:val="20"/>
              </w:rPr>
              <w:t>Военное дело и безопасность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Здравоохранение и социальное обеспечение (медицина)</w:t>
            </w:r>
          </w:p>
          <w:p>
            <w:pPr>
              <w:spacing w:after="20"/>
              <w:ind w:left="20"/>
              <w:jc w:val="both"/>
            </w:pPr>
            <w:r>
              <w:rPr>
                <w:rFonts w:ascii="Times New Roman"/>
                <w:b w:val="false"/>
                <w:i w:val="false"/>
                <w:color w:val="000000"/>
                <w:sz w:val="20"/>
              </w:rPr>
              <w:t>
</w:t>
            </w:r>
            <w:r>
              <w:rPr>
                <w:rFonts w:ascii="Times New Roman"/>
                <w:b w:val="false"/>
                <w:i w:val="false"/>
                <w:color w:val="000000"/>
                <w:sz w:val="20"/>
              </w:rPr>
              <w:t>Судебная экспертиза</w:t>
            </w:r>
          </w:p>
          <w:p>
            <w:pPr>
              <w:spacing w:after="20"/>
              <w:ind w:left="20"/>
              <w:jc w:val="both"/>
            </w:pPr>
            <w:r>
              <w:rPr>
                <w:rFonts w:ascii="Times New Roman"/>
                <w:b w:val="false"/>
                <w:i w:val="false"/>
                <w:color w:val="000000"/>
                <w:sz w:val="20"/>
              </w:rPr>
              <w:t>
</w:t>
            </w:r>
            <w:r>
              <w:rPr>
                <w:rFonts w:ascii="Times New Roman"/>
                <w:b w:val="false"/>
                <w:i w:val="false"/>
                <w:color w:val="000000"/>
                <w:sz w:val="20"/>
              </w:rPr>
              <w:t>Техносферная безопасность</w:t>
            </w:r>
          </w:p>
          <w:p>
            <w:pPr>
              <w:spacing w:after="20"/>
              <w:ind w:left="20"/>
              <w:jc w:val="both"/>
            </w:pPr>
            <w:r>
              <w:rPr>
                <w:rFonts w:ascii="Times New Roman"/>
                <w:b w:val="false"/>
                <w:i w:val="false"/>
                <w:color w:val="000000"/>
                <w:sz w:val="20"/>
              </w:rPr>
              <w:t>
Предупреждение и ликвидация чрезвычайных ситуаций</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занятия должностей категории С-SVU-12 стаж работы должен соответствовать одному из требований, предусмотренных пунктом 18 приказа № 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Заведующий складом вооружения, он же оружейный мастер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0" w:id="332"/>
          <w:p>
            <w:pPr>
              <w:spacing w:after="20"/>
              <w:ind w:left="20"/>
              <w:jc w:val="both"/>
            </w:pPr>
            <w:r>
              <w:rPr>
                <w:rFonts w:ascii="Times New Roman"/>
                <w:b w:val="false"/>
                <w:i w:val="false"/>
                <w:color w:val="000000"/>
                <w:sz w:val="20"/>
              </w:rPr>
              <w:t>
С-SV-12</w:t>
            </w:r>
          </w:p>
          <w:bookmarkEnd w:id="332"/>
          <w:p>
            <w:pPr>
              <w:spacing w:after="20"/>
              <w:ind w:left="20"/>
              <w:jc w:val="both"/>
            </w:pPr>
            <w:r>
              <w:rPr>
                <w:rFonts w:ascii="Times New Roman"/>
                <w:b w:val="false"/>
                <w:i w:val="false"/>
                <w:color w:val="000000"/>
                <w:sz w:val="20"/>
              </w:rPr>
              <w:t>
(сотрудник)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ниже среднего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Глава 14. По должностям подразделения специальной работы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специалист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1" w:id="333"/>
          <w:p>
            <w:pPr>
              <w:spacing w:after="20"/>
              <w:ind w:left="20"/>
              <w:jc w:val="both"/>
            </w:pPr>
            <w:r>
              <w:rPr>
                <w:rFonts w:ascii="Times New Roman"/>
                <w:b w:val="false"/>
                <w:i w:val="false"/>
                <w:color w:val="000000"/>
                <w:sz w:val="20"/>
              </w:rPr>
              <w:t>
С-SVU-9</w:t>
            </w:r>
          </w:p>
          <w:bookmarkEnd w:id="333"/>
          <w:p>
            <w:pPr>
              <w:spacing w:after="20"/>
              <w:ind w:left="20"/>
              <w:jc w:val="both"/>
            </w:pPr>
            <w:r>
              <w:rPr>
                <w:rFonts w:ascii="Times New Roman"/>
                <w:b w:val="false"/>
                <w:i w:val="false"/>
                <w:color w:val="000000"/>
                <w:sz w:val="20"/>
              </w:rPr>
              <w:t>
(сотрудник)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ниже высшего</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2" w:id="334"/>
          <w:p>
            <w:pPr>
              <w:spacing w:after="20"/>
              <w:ind w:left="20"/>
              <w:jc w:val="both"/>
            </w:pPr>
            <w:r>
              <w:rPr>
                <w:rFonts w:ascii="Times New Roman"/>
                <w:b w:val="false"/>
                <w:i w:val="false"/>
                <w:color w:val="000000"/>
                <w:sz w:val="20"/>
              </w:rPr>
              <w:t>
Пожарная безопасность</w:t>
            </w:r>
          </w:p>
          <w:bookmarkEnd w:id="334"/>
          <w:p>
            <w:pPr>
              <w:spacing w:after="20"/>
              <w:ind w:left="20"/>
              <w:jc w:val="both"/>
            </w:pPr>
            <w:r>
              <w:rPr>
                <w:rFonts w:ascii="Times New Roman"/>
                <w:b w:val="false"/>
                <w:i w:val="false"/>
                <w:color w:val="000000"/>
                <w:sz w:val="20"/>
              </w:rPr>
              <w:t>
</w:t>
            </w:r>
            <w:r>
              <w:rPr>
                <w:rFonts w:ascii="Times New Roman"/>
                <w:b w:val="false"/>
                <w:i w:val="false"/>
                <w:color w:val="000000"/>
                <w:sz w:val="20"/>
              </w:rPr>
              <w:t>Пожаротушение и аварийно-спасательное дело</w:t>
            </w:r>
          </w:p>
          <w:p>
            <w:pPr>
              <w:spacing w:after="20"/>
              <w:ind w:left="20"/>
              <w:jc w:val="both"/>
            </w:pPr>
            <w:r>
              <w:rPr>
                <w:rFonts w:ascii="Times New Roman"/>
                <w:b w:val="false"/>
                <w:i w:val="false"/>
                <w:color w:val="000000"/>
                <w:sz w:val="20"/>
              </w:rPr>
              <w:t>
</w:t>
            </w:r>
            <w:r>
              <w:rPr>
                <w:rFonts w:ascii="Times New Roman"/>
                <w:b w:val="false"/>
                <w:i w:val="false"/>
                <w:color w:val="000000"/>
                <w:sz w:val="20"/>
              </w:rPr>
              <w:t>Защита в чрезвычайных ситуациях</w:t>
            </w:r>
          </w:p>
          <w:p>
            <w:pPr>
              <w:spacing w:after="20"/>
              <w:ind w:left="20"/>
              <w:jc w:val="both"/>
            </w:pPr>
            <w:r>
              <w:rPr>
                <w:rFonts w:ascii="Times New Roman"/>
                <w:b w:val="false"/>
                <w:i w:val="false"/>
                <w:color w:val="000000"/>
                <w:sz w:val="20"/>
              </w:rPr>
              <w:t>
</w:t>
            </w:r>
            <w:r>
              <w:rPr>
                <w:rFonts w:ascii="Times New Roman"/>
                <w:b w:val="false"/>
                <w:i w:val="false"/>
                <w:color w:val="000000"/>
                <w:sz w:val="20"/>
              </w:rPr>
              <w:t>Командная тактическая сил гражданской обороны</w:t>
            </w:r>
          </w:p>
          <w:p>
            <w:pPr>
              <w:spacing w:after="20"/>
              <w:ind w:left="20"/>
              <w:jc w:val="both"/>
            </w:pPr>
            <w:r>
              <w:rPr>
                <w:rFonts w:ascii="Times New Roman"/>
                <w:b w:val="false"/>
                <w:i w:val="false"/>
                <w:color w:val="000000"/>
                <w:sz w:val="20"/>
              </w:rPr>
              <w:t>
</w:t>
            </w:r>
            <w:r>
              <w:rPr>
                <w:rFonts w:ascii="Times New Roman"/>
                <w:b w:val="false"/>
                <w:i w:val="false"/>
                <w:color w:val="000000"/>
                <w:sz w:val="20"/>
              </w:rPr>
              <w:t>Информационные системы</w:t>
            </w:r>
          </w:p>
          <w:p>
            <w:pPr>
              <w:spacing w:after="20"/>
              <w:ind w:left="20"/>
              <w:jc w:val="both"/>
            </w:pPr>
            <w:r>
              <w:rPr>
                <w:rFonts w:ascii="Times New Roman"/>
                <w:b w:val="false"/>
                <w:i w:val="false"/>
                <w:color w:val="000000"/>
                <w:sz w:val="20"/>
              </w:rPr>
              <w:t>
</w:t>
            </w:r>
            <w:r>
              <w:rPr>
                <w:rFonts w:ascii="Times New Roman"/>
                <w:b w:val="false"/>
                <w:i w:val="false"/>
                <w:color w:val="000000"/>
                <w:sz w:val="20"/>
              </w:rPr>
              <w:t>Системы информационной безопасности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Автоматизация и управление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Педагогика и методика начального образования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Вычислительная техника и программное обеспечение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Радиотехника, электроника и телекоммуникации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Юриспруденция</w:t>
            </w:r>
          </w:p>
          <w:p>
            <w:pPr>
              <w:spacing w:after="20"/>
              <w:ind w:left="20"/>
              <w:jc w:val="both"/>
            </w:pPr>
            <w:r>
              <w:rPr>
                <w:rFonts w:ascii="Times New Roman"/>
                <w:b w:val="false"/>
                <w:i w:val="false"/>
                <w:color w:val="000000"/>
                <w:sz w:val="20"/>
              </w:rPr>
              <w:t>
</w:t>
            </w:r>
            <w:r>
              <w:rPr>
                <w:rFonts w:ascii="Times New Roman"/>
                <w:b w:val="false"/>
                <w:i w:val="false"/>
                <w:color w:val="000000"/>
                <w:sz w:val="20"/>
              </w:rPr>
              <w:t>Право</w:t>
            </w:r>
          </w:p>
          <w:p>
            <w:pPr>
              <w:spacing w:after="20"/>
              <w:ind w:left="20"/>
              <w:jc w:val="both"/>
            </w:pPr>
            <w:r>
              <w:rPr>
                <w:rFonts w:ascii="Times New Roman"/>
                <w:b w:val="false"/>
                <w:i w:val="false"/>
                <w:color w:val="000000"/>
                <w:sz w:val="20"/>
              </w:rPr>
              <w:t>
</w:t>
            </w:r>
            <w:r>
              <w:rPr>
                <w:rFonts w:ascii="Times New Roman"/>
                <w:b w:val="false"/>
                <w:i w:val="false"/>
                <w:color w:val="000000"/>
                <w:sz w:val="20"/>
              </w:rPr>
              <w:t>Правоохранительная деятельность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Военное дело и безопасность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Судебная экспертиза</w:t>
            </w:r>
          </w:p>
          <w:p>
            <w:pPr>
              <w:spacing w:after="20"/>
              <w:ind w:left="20"/>
              <w:jc w:val="both"/>
            </w:pPr>
            <w:r>
              <w:rPr>
                <w:rFonts w:ascii="Times New Roman"/>
                <w:b w:val="false"/>
                <w:i w:val="false"/>
                <w:color w:val="000000"/>
                <w:sz w:val="20"/>
              </w:rPr>
              <w:t>
</w:t>
            </w:r>
            <w:r>
              <w:rPr>
                <w:rFonts w:ascii="Times New Roman"/>
                <w:b w:val="false"/>
                <w:i w:val="false"/>
                <w:color w:val="000000"/>
                <w:sz w:val="20"/>
              </w:rPr>
              <w:t>Техносферная безопасность</w:t>
            </w:r>
          </w:p>
          <w:p>
            <w:pPr>
              <w:spacing w:after="20"/>
              <w:ind w:left="20"/>
              <w:jc w:val="both"/>
            </w:pPr>
            <w:r>
              <w:rPr>
                <w:rFonts w:ascii="Times New Roman"/>
                <w:b w:val="false"/>
                <w:i w:val="false"/>
                <w:color w:val="000000"/>
                <w:sz w:val="20"/>
              </w:rPr>
              <w:t>
Предупреждение и ликвидация чрезвычайных ситуаций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занятия должностей категорий С-SVU-9 стаж работы должен соответствовать одному из требований, предусмотренных пунктом 16 приказа № 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Старший инспектор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8" w:id="335"/>
          <w:p>
            <w:pPr>
              <w:spacing w:after="20"/>
              <w:ind w:left="20"/>
              <w:jc w:val="both"/>
            </w:pPr>
            <w:r>
              <w:rPr>
                <w:rFonts w:ascii="Times New Roman"/>
                <w:b w:val="false"/>
                <w:i w:val="false"/>
                <w:color w:val="000000"/>
                <w:sz w:val="20"/>
              </w:rPr>
              <w:t>
С-SVU-12</w:t>
            </w:r>
          </w:p>
          <w:bookmarkEnd w:id="335"/>
          <w:p>
            <w:pPr>
              <w:spacing w:after="20"/>
              <w:ind w:left="20"/>
              <w:jc w:val="both"/>
            </w:pPr>
            <w:r>
              <w:rPr>
                <w:rFonts w:ascii="Times New Roman"/>
                <w:b w:val="false"/>
                <w:i w:val="false"/>
                <w:color w:val="000000"/>
                <w:sz w:val="20"/>
              </w:rPr>
              <w:t>
(сотрудник)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ниже высшего</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занятия должностей категории С-SVU-12 стаж работы должен соответствовать одному из требований, предусмотренных пунктом 18 приказа № 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Глава 15. По должностям подразделения планирования, координации и контроля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специалист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С-SVU-9</w:t>
            </w:r>
          </w:p>
          <w:p>
            <w:pPr>
              <w:spacing w:after="20"/>
              <w:ind w:left="20"/>
              <w:jc w:val="both"/>
            </w:pPr>
            <w:r>
              <w:rPr>
                <w:rFonts w:ascii="Times New Roman"/>
                <w:b w:val="false"/>
                <w:i w:val="false"/>
                <w:color w:val="000000"/>
                <w:sz w:val="20"/>
              </w:rPr>
              <w:t>
(сотрудник)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ниже высшего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занятия должностей категории С-SVU-9 стаж работы должен соответствовать одному из требований, предусмотренных пунктом 16 приказа № 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Старший инспектор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9" w:id="336"/>
          <w:p>
            <w:pPr>
              <w:spacing w:after="20"/>
              <w:ind w:left="20"/>
              <w:jc w:val="both"/>
            </w:pPr>
            <w:r>
              <w:rPr>
                <w:rFonts w:ascii="Times New Roman"/>
                <w:b w:val="false"/>
                <w:i w:val="false"/>
                <w:color w:val="000000"/>
                <w:sz w:val="20"/>
              </w:rPr>
              <w:t>
С-SVU-12</w:t>
            </w:r>
          </w:p>
          <w:bookmarkEnd w:id="336"/>
          <w:p>
            <w:pPr>
              <w:spacing w:after="20"/>
              <w:ind w:left="20"/>
              <w:jc w:val="both"/>
            </w:pPr>
            <w:r>
              <w:rPr>
                <w:rFonts w:ascii="Times New Roman"/>
                <w:b w:val="false"/>
                <w:i w:val="false"/>
                <w:color w:val="000000"/>
                <w:sz w:val="20"/>
              </w:rPr>
              <w:t>
(сотрудник)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ниже высшего</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0" w:id="337"/>
          <w:p>
            <w:pPr>
              <w:spacing w:after="20"/>
              <w:ind w:left="20"/>
              <w:jc w:val="both"/>
            </w:pPr>
            <w:r>
              <w:rPr>
                <w:rFonts w:ascii="Times New Roman"/>
                <w:b w:val="false"/>
                <w:i w:val="false"/>
                <w:color w:val="000000"/>
                <w:sz w:val="20"/>
              </w:rPr>
              <w:t>
Пожарная безопасность</w:t>
            </w:r>
          </w:p>
          <w:bookmarkEnd w:id="337"/>
          <w:p>
            <w:pPr>
              <w:spacing w:after="20"/>
              <w:ind w:left="20"/>
              <w:jc w:val="both"/>
            </w:pPr>
            <w:r>
              <w:rPr>
                <w:rFonts w:ascii="Times New Roman"/>
                <w:b w:val="false"/>
                <w:i w:val="false"/>
                <w:color w:val="000000"/>
                <w:sz w:val="20"/>
              </w:rPr>
              <w:t>
</w:t>
            </w:r>
            <w:r>
              <w:rPr>
                <w:rFonts w:ascii="Times New Roman"/>
                <w:b w:val="false"/>
                <w:i w:val="false"/>
                <w:color w:val="000000"/>
                <w:sz w:val="20"/>
              </w:rPr>
              <w:t>Пожаротушение и аварийно-спасательное дело</w:t>
            </w:r>
          </w:p>
          <w:p>
            <w:pPr>
              <w:spacing w:after="20"/>
              <w:ind w:left="20"/>
              <w:jc w:val="both"/>
            </w:pPr>
            <w:r>
              <w:rPr>
                <w:rFonts w:ascii="Times New Roman"/>
                <w:b w:val="false"/>
                <w:i w:val="false"/>
                <w:color w:val="000000"/>
                <w:sz w:val="20"/>
              </w:rPr>
              <w:t>
</w:t>
            </w:r>
            <w:r>
              <w:rPr>
                <w:rFonts w:ascii="Times New Roman"/>
                <w:b w:val="false"/>
                <w:i w:val="false"/>
                <w:color w:val="000000"/>
                <w:sz w:val="20"/>
              </w:rPr>
              <w:t>Защита в чрезвычайных ситуациях</w:t>
            </w:r>
          </w:p>
          <w:p>
            <w:pPr>
              <w:spacing w:after="20"/>
              <w:ind w:left="20"/>
              <w:jc w:val="both"/>
            </w:pPr>
            <w:r>
              <w:rPr>
                <w:rFonts w:ascii="Times New Roman"/>
                <w:b w:val="false"/>
                <w:i w:val="false"/>
                <w:color w:val="000000"/>
                <w:sz w:val="20"/>
              </w:rPr>
              <w:t>
</w:t>
            </w:r>
            <w:r>
              <w:rPr>
                <w:rFonts w:ascii="Times New Roman"/>
                <w:b w:val="false"/>
                <w:i w:val="false"/>
                <w:color w:val="000000"/>
                <w:sz w:val="20"/>
              </w:rPr>
              <w:t>Командная тактическая сил гражданской обороны</w:t>
            </w:r>
          </w:p>
          <w:p>
            <w:pPr>
              <w:spacing w:after="20"/>
              <w:ind w:left="20"/>
              <w:jc w:val="both"/>
            </w:pPr>
            <w:r>
              <w:rPr>
                <w:rFonts w:ascii="Times New Roman"/>
                <w:b w:val="false"/>
                <w:i w:val="false"/>
                <w:color w:val="000000"/>
                <w:sz w:val="20"/>
              </w:rPr>
              <w:t>
</w:t>
            </w:r>
            <w:r>
              <w:rPr>
                <w:rFonts w:ascii="Times New Roman"/>
                <w:b w:val="false"/>
                <w:i w:val="false"/>
                <w:color w:val="000000"/>
                <w:sz w:val="20"/>
              </w:rPr>
              <w:t>Педагогические науки</w:t>
            </w:r>
          </w:p>
          <w:p>
            <w:pPr>
              <w:spacing w:after="20"/>
              <w:ind w:left="20"/>
              <w:jc w:val="both"/>
            </w:pPr>
            <w:r>
              <w:rPr>
                <w:rFonts w:ascii="Times New Roman"/>
                <w:b w:val="false"/>
                <w:i w:val="false"/>
                <w:color w:val="000000"/>
                <w:sz w:val="20"/>
              </w:rPr>
              <w:t>
</w:t>
            </w:r>
            <w:r>
              <w:rPr>
                <w:rFonts w:ascii="Times New Roman"/>
                <w:b w:val="false"/>
                <w:i w:val="false"/>
                <w:color w:val="000000"/>
                <w:sz w:val="20"/>
              </w:rPr>
              <w:t>Искусство и гуманитарные науки</w:t>
            </w:r>
          </w:p>
          <w:p>
            <w:pPr>
              <w:spacing w:after="20"/>
              <w:ind w:left="20"/>
              <w:jc w:val="both"/>
            </w:pPr>
            <w:r>
              <w:rPr>
                <w:rFonts w:ascii="Times New Roman"/>
                <w:b w:val="false"/>
                <w:i w:val="false"/>
                <w:color w:val="000000"/>
                <w:sz w:val="20"/>
              </w:rPr>
              <w:t>
</w:t>
            </w:r>
            <w:r>
              <w:rPr>
                <w:rFonts w:ascii="Times New Roman"/>
                <w:b w:val="false"/>
                <w:i w:val="false"/>
                <w:color w:val="000000"/>
                <w:sz w:val="20"/>
              </w:rPr>
              <w:t>Социальные науки, журналистика и информация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Бизнес, управление и право</w:t>
            </w:r>
          </w:p>
          <w:p>
            <w:pPr>
              <w:spacing w:after="20"/>
              <w:ind w:left="20"/>
              <w:jc w:val="both"/>
            </w:pPr>
            <w:r>
              <w:rPr>
                <w:rFonts w:ascii="Times New Roman"/>
                <w:b w:val="false"/>
                <w:i w:val="false"/>
                <w:color w:val="000000"/>
                <w:sz w:val="20"/>
              </w:rPr>
              <w:t>
</w:t>
            </w:r>
            <w:r>
              <w:rPr>
                <w:rFonts w:ascii="Times New Roman"/>
                <w:b w:val="false"/>
                <w:i w:val="false"/>
                <w:color w:val="000000"/>
                <w:sz w:val="20"/>
              </w:rPr>
              <w:t>Естественные науки, математика и статистика</w:t>
            </w:r>
          </w:p>
          <w:p>
            <w:pPr>
              <w:spacing w:after="20"/>
              <w:ind w:left="20"/>
              <w:jc w:val="both"/>
            </w:pPr>
            <w:r>
              <w:rPr>
                <w:rFonts w:ascii="Times New Roman"/>
                <w:b w:val="false"/>
                <w:i w:val="false"/>
                <w:color w:val="000000"/>
                <w:sz w:val="20"/>
              </w:rPr>
              <w:t>
</w:t>
            </w:r>
            <w:r>
              <w:rPr>
                <w:rFonts w:ascii="Times New Roman"/>
                <w:b w:val="false"/>
                <w:i w:val="false"/>
                <w:color w:val="000000"/>
                <w:sz w:val="20"/>
              </w:rPr>
              <w:t>Информационно-коммуникационные технологии</w:t>
            </w:r>
          </w:p>
          <w:p>
            <w:pPr>
              <w:spacing w:after="20"/>
              <w:ind w:left="20"/>
              <w:jc w:val="both"/>
            </w:pPr>
            <w:r>
              <w:rPr>
                <w:rFonts w:ascii="Times New Roman"/>
                <w:b w:val="false"/>
                <w:i w:val="false"/>
                <w:color w:val="000000"/>
                <w:sz w:val="20"/>
              </w:rPr>
              <w:t>
</w:t>
            </w:r>
            <w:r>
              <w:rPr>
                <w:rFonts w:ascii="Times New Roman"/>
                <w:b w:val="false"/>
                <w:i w:val="false"/>
                <w:color w:val="000000"/>
                <w:sz w:val="20"/>
              </w:rPr>
              <w:t>Инженерные, обрабатывающие и строительные отрасли</w:t>
            </w:r>
          </w:p>
          <w:p>
            <w:pPr>
              <w:spacing w:after="20"/>
              <w:ind w:left="20"/>
              <w:jc w:val="both"/>
            </w:pPr>
            <w:r>
              <w:rPr>
                <w:rFonts w:ascii="Times New Roman"/>
                <w:b w:val="false"/>
                <w:i w:val="false"/>
                <w:color w:val="000000"/>
                <w:sz w:val="20"/>
              </w:rPr>
              <w:t>
</w:t>
            </w:r>
            <w:r>
              <w:rPr>
                <w:rFonts w:ascii="Times New Roman"/>
                <w:b w:val="false"/>
                <w:i w:val="false"/>
                <w:color w:val="000000"/>
                <w:sz w:val="20"/>
              </w:rPr>
              <w:t>Сельское хозяйство и биоресурсы</w:t>
            </w:r>
          </w:p>
          <w:p>
            <w:pPr>
              <w:spacing w:after="20"/>
              <w:ind w:left="20"/>
              <w:jc w:val="both"/>
            </w:pPr>
            <w:r>
              <w:rPr>
                <w:rFonts w:ascii="Times New Roman"/>
                <w:b w:val="false"/>
                <w:i w:val="false"/>
                <w:color w:val="000000"/>
                <w:sz w:val="20"/>
              </w:rPr>
              <w:t>
</w:t>
            </w:r>
            <w:r>
              <w:rPr>
                <w:rFonts w:ascii="Times New Roman"/>
                <w:b w:val="false"/>
                <w:i w:val="false"/>
                <w:color w:val="000000"/>
                <w:sz w:val="20"/>
              </w:rPr>
              <w:t>Услуги</w:t>
            </w:r>
          </w:p>
          <w:p>
            <w:pPr>
              <w:spacing w:after="20"/>
              <w:ind w:left="20"/>
              <w:jc w:val="both"/>
            </w:pPr>
            <w:r>
              <w:rPr>
                <w:rFonts w:ascii="Times New Roman"/>
                <w:b w:val="false"/>
                <w:i w:val="false"/>
                <w:color w:val="000000"/>
                <w:sz w:val="20"/>
              </w:rPr>
              <w:t>
</w:t>
            </w:r>
            <w:r>
              <w:rPr>
                <w:rFonts w:ascii="Times New Roman"/>
                <w:b w:val="false"/>
                <w:i w:val="false"/>
                <w:color w:val="000000"/>
                <w:sz w:val="20"/>
              </w:rPr>
              <w:t>Военное дело и безопасность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Здравоохранение и социальное обеспечение (медицина)</w:t>
            </w:r>
          </w:p>
          <w:p>
            <w:pPr>
              <w:spacing w:after="20"/>
              <w:ind w:left="20"/>
              <w:jc w:val="both"/>
            </w:pPr>
            <w:r>
              <w:rPr>
                <w:rFonts w:ascii="Times New Roman"/>
                <w:b w:val="false"/>
                <w:i w:val="false"/>
                <w:color w:val="000000"/>
                <w:sz w:val="20"/>
              </w:rPr>
              <w:t>
</w:t>
            </w:r>
            <w:r>
              <w:rPr>
                <w:rFonts w:ascii="Times New Roman"/>
                <w:b w:val="false"/>
                <w:i w:val="false"/>
                <w:color w:val="000000"/>
                <w:sz w:val="20"/>
              </w:rPr>
              <w:t>Судебная экспертиза</w:t>
            </w:r>
          </w:p>
          <w:p>
            <w:pPr>
              <w:spacing w:after="20"/>
              <w:ind w:left="20"/>
              <w:jc w:val="both"/>
            </w:pPr>
            <w:r>
              <w:rPr>
                <w:rFonts w:ascii="Times New Roman"/>
                <w:b w:val="false"/>
                <w:i w:val="false"/>
                <w:color w:val="000000"/>
                <w:sz w:val="20"/>
              </w:rPr>
              <w:t>
</w:t>
            </w:r>
            <w:r>
              <w:rPr>
                <w:rFonts w:ascii="Times New Roman"/>
                <w:b w:val="false"/>
                <w:i w:val="false"/>
                <w:color w:val="000000"/>
                <w:sz w:val="20"/>
              </w:rPr>
              <w:t>Техносферная безопасность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Предупреждение и ликвидация чрезвычайных ситуаций</w:t>
            </w:r>
          </w:p>
          <w:p>
            <w:pPr>
              <w:spacing w:after="20"/>
              <w:ind w:left="20"/>
              <w:jc w:val="both"/>
            </w:pPr>
            <w:r>
              <w:rPr>
                <w:rFonts w:ascii="Times New Roman"/>
                <w:b w:val="false"/>
                <w:i w:val="false"/>
                <w:color w:val="000000"/>
                <w:sz w:val="20"/>
              </w:rPr>
              <w:t>
</w:t>
            </w:r>
            <w:r>
              <w:rPr>
                <w:rFonts w:ascii="Times New Roman"/>
                <w:b w:val="false"/>
                <w:i w:val="false"/>
                <w:color w:val="000000"/>
                <w:sz w:val="20"/>
              </w:rPr>
              <w:t>Специальности технического, профессионального</w:t>
            </w:r>
          </w:p>
          <w:p>
            <w:pPr>
              <w:spacing w:after="20"/>
              <w:ind w:left="20"/>
              <w:jc w:val="both"/>
            </w:pPr>
            <w:r>
              <w:rPr>
                <w:rFonts w:ascii="Times New Roman"/>
                <w:b w:val="false"/>
                <w:i w:val="false"/>
                <w:color w:val="000000"/>
                <w:sz w:val="20"/>
              </w:rPr>
              <w:t>
</w:t>
            </w:r>
            <w:r>
              <w:rPr>
                <w:rFonts w:ascii="Times New Roman"/>
                <w:b w:val="false"/>
                <w:i w:val="false"/>
                <w:color w:val="000000"/>
                <w:sz w:val="20"/>
              </w:rPr>
              <w:t>и послесреднего образования: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Образование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Искусство и гуманитарные науки</w:t>
            </w:r>
          </w:p>
          <w:p>
            <w:pPr>
              <w:spacing w:after="20"/>
              <w:ind w:left="20"/>
              <w:jc w:val="both"/>
            </w:pPr>
            <w:r>
              <w:rPr>
                <w:rFonts w:ascii="Times New Roman"/>
                <w:b w:val="false"/>
                <w:i w:val="false"/>
                <w:color w:val="000000"/>
                <w:sz w:val="20"/>
              </w:rPr>
              <w:t>
</w:t>
            </w:r>
            <w:r>
              <w:rPr>
                <w:rFonts w:ascii="Times New Roman"/>
                <w:b w:val="false"/>
                <w:i w:val="false"/>
                <w:color w:val="000000"/>
                <w:sz w:val="20"/>
              </w:rPr>
              <w:t>Социальные науки и информации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Бизнес, управление и право</w:t>
            </w:r>
          </w:p>
          <w:p>
            <w:pPr>
              <w:spacing w:after="20"/>
              <w:ind w:left="20"/>
              <w:jc w:val="both"/>
            </w:pPr>
            <w:r>
              <w:rPr>
                <w:rFonts w:ascii="Times New Roman"/>
                <w:b w:val="false"/>
                <w:i w:val="false"/>
                <w:color w:val="000000"/>
                <w:sz w:val="20"/>
              </w:rPr>
              <w:t>
</w:t>
            </w:r>
            <w:r>
              <w:rPr>
                <w:rFonts w:ascii="Times New Roman"/>
                <w:b w:val="false"/>
                <w:i w:val="false"/>
                <w:color w:val="000000"/>
                <w:sz w:val="20"/>
              </w:rPr>
              <w:t>Естественные науки, математика и статистика</w:t>
            </w:r>
          </w:p>
          <w:p>
            <w:pPr>
              <w:spacing w:after="20"/>
              <w:ind w:left="20"/>
              <w:jc w:val="both"/>
            </w:pPr>
            <w:r>
              <w:rPr>
                <w:rFonts w:ascii="Times New Roman"/>
                <w:b w:val="false"/>
                <w:i w:val="false"/>
                <w:color w:val="000000"/>
                <w:sz w:val="20"/>
              </w:rPr>
              <w:t>
</w:t>
            </w:r>
            <w:r>
              <w:rPr>
                <w:rFonts w:ascii="Times New Roman"/>
                <w:b w:val="false"/>
                <w:i w:val="false"/>
                <w:color w:val="000000"/>
                <w:sz w:val="20"/>
              </w:rPr>
              <w:t>Информационно-коммуникационные технологии</w:t>
            </w:r>
          </w:p>
          <w:p>
            <w:pPr>
              <w:spacing w:after="20"/>
              <w:ind w:left="20"/>
              <w:jc w:val="both"/>
            </w:pPr>
            <w:r>
              <w:rPr>
                <w:rFonts w:ascii="Times New Roman"/>
                <w:b w:val="false"/>
                <w:i w:val="false"/>
                <w:color w:val="000000"/>
                <w:sz w:val="20"/>
              </w:rPr>
              <w:t>
</w:t>
            </w:r>
            <w:r>
              <w:rPr>
                <w:rFonts w:ascii="Times New Roman"/>
                <w:b w:val="false"/>
                <w:i w:val="false"/>
                <w:color w:val="000000"/>
                <w:sz w:val="20"/>
              </w:rPr>
              <w:t>Инженерные, обрабатывающие и строительные отрасли</w:t>
            </w:r>
          </w:p>
          <w:p>
            <w:pPr>
              <w:spacing w:after="20"/>
              <w:ind w:left="20"/>
              <w:jc w:val="both"/>
            </w:pPr>
            <w:r>
              <w:rPr>
                <w:rFonts w:ascii="Times New Roman"/>
                <w:b w:val="false"/>
                <w:i w:val="false"/>
                <w:color w:val="000000"/>
                <w:sz w:val="20"/>
              </w:rPr>
              <w:t>
</w:t>
            </w:r>
            <w:r>
              <w:rPr>
                <w:rFonts w:ascii="Times New Roman"/>
                <w:b w:val="false"/>
                <w:i w:val="false"/>
                <w:color w:val="000000"/>
                <w:sz w:val="20"/>
              </w:rPr>
              <w:t>Здравоохранение и социальное обеспечение</w:t>
            </w:r>
          </w:p>
          <w:p>
            <w:pPr>
              <w:spacing w:after="20"/>
              <w:ind w:left="20"/>
              <w:jc w:val="both"/>
            </w:pPr>
            <w:r>
              <w:rPr>
                <w:rFonts w:ascii="Times New Roman"/>
                <w:b w:val="false"/>
                <w:i w:val="false"/>
                <w:color w:val="000000"/>
                <w:sz w:val="20"/>
              </w:rPr>
              <w:t>
Службы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занятия должностей категорий С-SVU-12 и С-SVU-13 стаж работы должен соответствовать одному из требований, предусмотренных пунктом 18 приказа № 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Инспектор по мобилизационной работе и гражданской обороне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8" w:id="338"/>
          <w:p>
            <w:pPr>
              <w:spacing w:after="20"/>
              <w:ind w:left="20"/>
              <w:jc w:val="both"/>
            </w:pPr>
            <w:r>
              <w:rPr>
                <w:rFonts w:ascii="Times New Roman"/>
                <w:b w:val="false"/>
                <w:i w:val="false"/>
                <w:color w:val="000000"/>
                <w:sz w:val="20"/>
              </w:rPr>
              <w:t>
С-SVU-13</w:t>
            </w:r>
          </w:p>
          <w:bookmarkEnd w:id="338"/>
          <w:p>
            <w:pPr>
              <w:spacing w:after="20"/>
              <w:ind w:left="20"/>
              <w:jc w:val="both"/>
            </w:pPr>
            <w:r>
              <w:rPr>
                <w:rFonts w:ascii="Times New Roman"/>
                <w:b w:val="false"/>
                <w:i w:val="false"/>
                <w:color w:val="000000"/>
                <w:sz w:val="20"/>
              </w:rPr>
              <w:t>
(сотрудник)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техническое и профессиональное, послесреднее, высшее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Глава 16. По должностям подразделения мониторинга и контроля (оценки) качества образования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отдела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9" w:id="339"/>
          <w:p>
            <w:pPr>
              <w:spacing w:after="20"/>
              <w:ind w:left="20"/>
              <w:jc w:val="both"/>
            </w:pPr>
            <w:r>
              <w:rPr>
                <w:rFonts w:ascii="Times New Roman"/>
                <w:b w:val="false"/>
                <w:i w:val="false"/>
                <w:color w:val="000000"/>
                <w:sz w:val="20"/>
              </w:rPr>
              <w:t>
С-SVU-6</w:t>
            </w:r>
          </w:p>
          <w:bookmarkEnd w:id="339"/>
          <w:p>
            <w:pPr>
              <w:spacing w:after="20"/>
              <w:ind w:left="20"/>
              <w:jc w:val="both"/>
            </w:pPr>
            <w:r>
              <w:rPr>
                <w:rFonts w:ascii="Times New Roman"/>
                <w:b w:val="false"/>
                <w:i w:val="false"/>
                <w:color w:val="000000"/>
                <w:sz w:val="20"/>
              </w:rPr>
              <w:t>
(сотрудник)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ниже высшего</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0" w:id="340"/>
          <w:p>
            <w:pPr>
              <w:spacing w:after="20"/>
              <w:ind w:left="20"/>
              <w:jc w:val="both"/>
            </w:pPr>
            <w:r>
              <w:rPr>
                <w:rFonts w:ascii="Times New Roman"/>
                <w:b w:val="false"/>
                <w:i w:val="false"/>
                <w:color w:val="000000"/>
                <w:sz w:val="20"/>
              </w:rPr>
              <w:t>
Пожарная безопасность</w:t>
            </w:r>
          </w:p>
          <w:bookmarkEnd w:id="340"/>
          <w:p>
            <w:pPr>
              <w:spacing w:after="20"/>
              <w:ind w:left="20"/>
              <w:jc w:val="both"/>
            </w:pPr>
            <w:r>
              <w:rPr>
                <w:rFonts w:ascii="Times New Roman"/>
                <w:b w:val="false"/>
                <w:i w:val="false"/>
                <w:color w:val="000000"/>
                <w:sz w:val="20"/>
              </w:rPr>
              <w:t>
</w:t>
            </w:r>
            <w:r>
              <w:rPr>
                <w:rFonts w:ascii="Times New Roman"/>
                <w:b w:val="false"/>
                <w:i w:val="false"/>
                <w:color w:val="000000"/>
                <w:sz w:val="20"/>
              </w:rPr>
              <w:t>Пожаротушение и аварийно-спасательное дело</w:t>
            </w:r>
          </w:p>
          <w:p>
            <w:pPr>
              <w:spacing w:after="20"/>
              <w:ind w:left="20"/>
              <w:jc w:val="both"/>
            </w:pPr>
            <w:r>
              <w:rPr>
                <w:rFonts w:ascii="Times New Roman"/>
                <w:b w:val="false"/>
                <w:i w:val="false"/>
                <w:color w:val="000000"/>
                <w:sz w:val="20"/>
              </w:rPr>
              <w:t>
</w:t>
            </w:r>
            <w:r>
              <w:rPr>
                <w:rFonts w:ascii="Times New Roman"/>
                <w:b w:val="false"/>
                <w:i w:val="false"/>
                <w:color w:val="000000"/>
                <w:sz w:val="20"/>
              </w:rPr>
              <w:t>Защита в чрезвычайных ситуациях</w:t>
            </w:r>
          </w:p>
          <w:p>
            <w:pPr>
              <w:spacing w:after="20"/>
              <w:ind w:left="20"/>
              <w:jc w:val="both"/>
            </w:pPr>
            <w:r>
              <w:rPr>
                <w:rFonts w:ascii="Times New Roman"/>
                <w:b w:val="false"/>
                <w:i w:val="false"/>
                <w:color w:val="000000"/>
                <w:sz w:val="20"/>
              </w:rPr>
              <w:t>
</w:t>
            </w:r>
            <w:r>
              <w:rPr>
                <w:rFonts w:ascii="Times New Roman"/>
                <w:b w:val="false"/>
                <w:i w:val="false"/>
                <w:color w:val="000000"/>
                <w:sz w:val="20"/>
              </w:rPr>
              <w:t>Командная тактическая сил гражданской обороны</w:t>
            </w:r>
          </w:p>
          <w:p>
            <w:pPr>
              <w:spacing w:after="20"/>
              <w:ind w:left="20"/>
              <w:jc w:val="both"/>
            </w:pPr>
            <w:r>
              <w:rPr>
                <w:rFonts w:ascii="Times New Roman"/>
                <w:b w:val="false"/>
                <w:i w:val="false"/>
                <w:color w:val="000000"/>
                <w:sz w:val="20"/>
              </w:rPr>
              <w:t>
</w:t>
            </w:r>
            <w:r>
              <w:rPr>
                <w:rFonts w:ascii="Times New Roman"/>
                <w:b w:val="false"/>
                <w:i w:val="false"/>
                <w:color w:val="000000"/>
                <w:sz w:val="20"/>
              </w:rPr>
              <w:t>Педагогические науки</w:t>
            </w:r>
          </w:p>
          <w:p>
            <w:pPr>
              <w:spacing w:after="20"/>
              <w:ind w:left="20"/>
              <w:jc w:val="both"/>
            </w:pPr>
            <w:r>
              <w:rPr>
                <w:rFonts w:ascii="Times New Roman"/>
                <w:b w:val="false"/>
                <w:i w:val="false"/>
                <w:color w:val="000000"/>
                <w:sz w:val="20"/>
              </w:rPr>
              <w:t>
</w:t>
            </w:r>
            <w:r>
              <w:rPr>
                <w:rFonts w:ascii="Times New Roman"/>
                <w:b w:val="false"/>
                <w:i w:val="false"/>
                <w:color w:val="000000"/>
                <w:sz w:val="20"/>
              </w:rPr>
              <w:t>Искусство и гуманитарные науки</w:t>
            </w:r>
          </w:p>
          <w:p>
            <w:pPr>
              <w:spacing w:after="20"/>
              <w:ind w:left="20"/>
              <w:jc w:val="both"/>
            </w:pPr>
            <w:r>
              <w:rPr>
                <w:rFonts w:ascii="Times New Roman"/>
                <w:b w:val="false"/>
                <w:i w:val="false"/>
                <w:color w:val="000000"/>
                <w:sz w:val="20"/>
              </w:rPr>
              <w:t>
</w:t>
            </w:r>
            <w:r>
              <w:rPr>
                <w:rFonts w:ascii="Times New Roman"/>
                <w:b w:val="false"/>
                <w:i w:val="false"/>
                <w:color w:val="000000"/>
                <w:sz w:val="20"/>
              </w:rPr>
              <w:t>Социальные науки, журналистика и информация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Бизнес, управление и право</w:t>
            </w:r>
          </w:p>
          <w:p>
            <w:pPr>
              <w:spacing w:after="20"/>
              <w:ind w:left="20"/>
              <w:jc w:val="both"/>
            </w:pPr>
            <w:r>
              <w:rPr>
                <w:rFonts w:ascii="Times New Roman"/>
                <w:b w:val="false"/>
                <w:i w:val="false"/>
                <w:color w:val="000000"/>
                <w:sz w:val="20"/>
              </w:rPr>
              <w:t>
</w:t>
            </w:r>
            <w:r>
              <w:rPr>
                <w:rFonts w:ascii="Times New Roman"/>
                <w:b w:val="false"/>
                <w:i w:val="false"/>
                <w:color w:val="000000"/>
                <w:sz w:val="20"/>
              </w:rPr>
              <w:t>Естественные науки, математика и статистика</w:t>
            </w:r>
          </w:p>
          <w:p>
            <w:pPr>
              <w:spacing w:after="20"/>
              <w:ind w:left="20"/>
              <w:jc w:val="both"/>
            </w:pPr>
            <w:r>
              <w:rPr>
                <w:rFonts w:ascii="Times New Roman"/>
                <w:b w:val="false"/>
                <w:i w:val="false"/>
                <w:color w:val="000000"/>
                <w:sz w:val="20"/>
              </w:rPr>
              <w:t>
</w:t>
            </w:r>
            <w:r>
              <w:rPr>
                <w:rFonts w:ascii="Times New Roman"/>
                <w:b w:val="false"/>
                <w:i w:val="false"/>
                <w:color w:val="000000"/>
                <w:sz w:val="20"/>
              </w:rPr>
              <w:t>Информационно-коммуникационные технологии</w:t>
            </w:r>
          </w:p>
          <w:p>
            <w:pPr>
              <w:spacing w:after="20"/>
              <w:ind w:left="20"/>
              <w:jc w:val="both"/>
            </w:pPr>
            <w:r>
              <w:rPr>
                <w:rFonts w:ascii="Times New Roman"/>
                <w:b w:val="false"/>
                <w:i w:val="false"/>
                <w:color w:val="000000"/>
                <w:sz w:val="20"/>
              </w:rPr>
              <w:t>
</w:t>
            </w:r>
            <w:r>
              <w:rPr>
                <w:rFonts w:ascii="Times New Roman"/>
                <w:b w:val="false"/>
                <w:i w:val="false"/>
                <w:color w:val="000000"/>
                <w:sz w:val="20"/>
              </w:rPr>
              <w:t>Инженерные, обрабатывающие и строительные отрасли</w:t>
            </w:r>
          </w:p>
          <w:p>
            <w:pPr>
              <w:spacing w:after="20"/>
              <w:ind w:left="20"/>
              <w:jc w:val="both"/>
            </w:pPr>
            <w:r>
              <w:rPr>
                <w:rFonts w:ascii="Times New Roman"/>
                <w:b w:val="false"/>
                <w:i w:val="false"/>
                <w:color w:val="000000"/>
                <w:sz w:val="20"/>
              </w:rPr>
              <w:t>
</w:t>
            </w:r>
            <w:r>
              <w:rPr>
                <w:rFonts w:ascii="Times New Roman"/>
                <w:b w:val="false"/>
                <w:i w:val="false"/>
                <w:color w:val="000000"/>
                <w:sz w:val="20"/>
              </w:rPr>
              <w:t>Сельское хозяйство и биоресурсы</w:t>
            </w:r>
          </w:p>
          <w:p>
            <w:pPr>
              <w:spacing w:after="20"/>
              <w:ind w:left="20"/>
              <w:jc w:val="both"/>
            </w:pPr>
            <w:r>
              <w:rPr>
                <w:rFonts w:ascii="Times New Roman"/>
                <w:b w:val="false"/>
                <w:i w:val="false"/>
                <w:color w:val="000000"/>
                <w:sz w:val="20"/>
              </w:rPr>
              <w:t>
</w:t>
            </w:r>
            <w:r>
              <w:rPr>
                <w:rFonts w:ascii="Times New Roman"/>
                <w:b w:val="false"/>
                <w:i w:val="false"/>
                <w:color w:val="000000"/>
                <w:sz w:val="20"/>
              </w:rPr>
              <w:t>Услуги</w:t>
            </w:r>
          </w:p>
          <w:p>
            <w:pPr>
              <w:spacing w:after="20"/>
              <w:ind w:left="20"/>
              <w:jc w:val="both"/>
            </w:pPr>
            <w:r>
              <w:rPr>
                <w:rFonts w:ascii="Times New Roman"/>
                <w:b w:val="false"/>
                <w:i w:val="false"/>
                <w:color w:val="000000"/>
                <w:sz w:val="20"/>
              </w:rPr>
              <w:t>
</w:t>
            </w:r>
            <w:r>
              <w:rPr>
                <w:rFonts w:ascii="Times New Roman"/>
                <w:b w:val="false"/>
                <w:i w:val="false"/>
                <w:color w:val="000000"/>
                <w:sz w:val="20"/>
              </w:rPr>
              <w:t>Военное дело и безопасность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Здравоохранение и социальное обеспечение (медицина)</w:t>
            </w:r>
          </w:p>
          <w:p>
            <w:pPr>
              <w:spacing w:after="20"/>
              <w:ind w:left="20"/>
              <w:jc w:val="both"/>
            </w:pPr>
            <w:r>
              <w:rPr>
                <w:rFonts w:ascii="Times New Roman"/>
                <w:b w:val="false"/>
                <w:i w:val="false"/>
                <w:color w:val="000000"/>
                <w:sz w:val="20"/>
              </w:rPr>
              <w:t>
</w:t>
            </w:r>
            <w:r>
              <w:rPr>
                <w:rFonts w:ascii="Times New Roman"/>
                <w:b w:val="false"/>
                <w:i w:val="false"/>
                <w:color w:val="000000"/>
                <w:sz w:val="20"/>
              </w:rPr>
              <w:t>Судебная экспертиза</w:t>
            </w:r>
          </w:p>
          <w:p>
            <w:pPr>
              <w:spacing w:after="20"/>
              <w:ind w:left="20"/>
              <w:jc w:val="both"/>
            </w:pPr>
            <w:r>
              <w:rPr>
                <w:rFonts w:ascii="Times New Roman"/>
                <w:b w:val="false"/>
                <w:i w:val="false"/>
                <w:color w:val="000000"/>
                <w:sz w:val="20"/>
              </w:rPr>
              <w:t>
</w:t>
            </w:r>
            <w:r>
              <w:rPr>
                <w:rFonts w:ascii="Times New Roman"/>
                <w:b w:val="false"/>
                <w:i w:val="false"/>
                <w:color w:val="000000"/>
                <w:sz w:val="20"/>
              </w:rPr>
              <w:t>Техносферная безопасность</w:t>
            </w:r>
          </w:p>
          <w:p>
            <w:pPr>
              <w:spacing w:after="20"/>
              <w:ind w:left="20"/>
              <w:jc w:val="both"/>
            </w:pPr>
            <w:r>
              <w:rPr>
                <w:rFonts w:ascii="Times New Roman"/>
                <w:b w:val="false"/>
                <w:i w:val="false"/>
                <w:color w:val="000000"/>
                <w:sz w:val="20"/>
              </w:rPr>
              <w:t>
Предупреждение и ликвидация чрезвычайных ситуаций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занятия должностей категории С-SVU-6 стаж работы должен соответствовать одному из требований, предусмотренных пунктом 15 приказа № 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Старший инспектор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7" w:id="341"/>
          <w:p>
            <w:pPr>
              <w:spacing w:after="20"/>
              <w:ind w:left="20"/>
              <w:jc w:val="both"/>
            </w:pPr>
            <w:r>
              <w:rPr>
                <w:rFonts w:ascii="Times New Roman"/>
                <w:b w:val="false"/>
                <w:i w:val="false"/>
                <w:color w:val="000000"/>
                <w:sz w:val="20"/>
              </w:rPr>
              <w:t>
С-SVU-12</w:t>
            </w:r>
          </w:p>
          <w:bookmarkEnd w:id="341"/>
          <w:p>
            <w:pPr>
              <w:spacing w:after="20"/>
              <w:ind w:left="20"/>
              <w:jc w:val="both"/>
            </w:pPr>
            <w:r>
              <w:rPr>
                <w:rFonts w:ascii="Times New Roman"/>
                <w:b w:val="false"/>
                <w:i w:val="false"/>
                <w:color w:val="000000"/>
                <w:sz w:val="20"/>
              </w:rPr>
              <w:t>
(сотрудник)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ниже высшего</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занятия должностей категории С-SVU-12 стаж работы должен соответствовать одному из требований, предусмотренных пунктом 18 приказа № 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Старший техник по учету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8" w:id="342"/>
          <w:p>
            <w:pPr>
              <w:spacing w:after="20"/>
              <w:ind w:left="20"/>
              <w:jc w:val="both"/>
            </w:pPr>
            <w:r>
              <w:rPr>
                <w:rFonts w:ascii="Times New Roman"/>
                <w:b w:val="false"/>
                <w:i w:val="false"/>
                <w:color w:val="000000"/>
                <w:sz w:val="20"/>
              </w:rPr>
              <w:t>
С-SV-12</w:t>
            </w:r>
          </w:p>
          <w:bookmarkEnd w:id="342"/>
          <w:p>
            <w:pPr>
              <w:spacing w:after="20"/>
              <w:ind w:left="20"/>
              <w:jc w:val="both"/>
            </w:pPr>
            <w:r>
              <w:rPr>
                <w:rFonts w:ascii="Times New Roman"/>
                <w:b w:val="false"/>
                <w:i w:val="false"/>
                <w:color w:val="000000"/>
                <w:sz w:val="20"/>
              </w:rPr>
              <w:t>
(сотрудник)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ниже среднего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Стаж работы не требуется.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Глава 17. По должностям учебных центров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Параграф 1. По должностям начальников и заместителей начальников учебных центров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центра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9" w:id="343"/>
          <w:p>
            <w:pPr>
              <w:spacing w:after="20"/>
              <w:ind w:left="20"/>
              <w:jc w:val="both"/>
            </w:pPr>
            <w:r>
              <w:rPr>
                <w:rFonts w:ascii="Times New Roman"/>
                <w:b w:val="false"/>
                <w:i w:val="false"/>
                <w:color w:val="000000"/>
                <w:sz w:val="20"/>
              </w:rPr>
              <w:t>
C-SVU-6</w:t>
            </w:r>
          </w:p>
          <w:bookmarkEnd w:id="343"/>
          <w:p>
            <w:pPr>
              <w:spacing w:after="20"/>
              <w:ind w:left="20"/>
              <w:jc w:val="both"/>
            </w:pPr>
            <w:r>
              <w:rPr>
                <w:rFonts w:ascii="Times New Roman"/>
                <w:b w:val="false"/>
                <w:i w:val="false"/>
                <w:color w:val="000000"/>
                <w:sz w:val="20"/>
              </w:rPr>
              <w:t>
(сотрудник)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ниже высшего</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0" w:id="344"/>
          <w:p>
            <w:pPr>
              <w:spacing w:after="20"/>
              <w:ind w:left="20"/>
              <w:jc w:val="both"/>
            </w:pPr>
            <w:r>
              <w:rPr>
                <w:rFonts w:ascii="Times New Roman"/>
                <w:b w:val="false"/>
                <w:i w:val="false"/>
                <w:color w:val="000000"/>
                <w:sz w:val="20"/>
              </w:rPr>
              <w:t>
Пожарная безопасность</w:t>
            </w:r>
          </w:p>
          <w:bookmarkEnd w:id="344"/>
          <w:p>
            <w:pPr>
              <w:spacing w:after="20"/>
              <w:ind w:left="20"/>
              <w:jc w:val="both"/>
            </w:pPr>
            <w:r>
              <w:rPr>
                <w:rFonts w:ascii="Times New Roman"/>
                <w:b w:val="false"/>
                <w:i w:val="false"/>
                <w:color w:val="000000"/>
                <w:sz w:val="20"/>
              </w:rPr>
              <w:t>
</w:t>
            </w:r>
            <w:r>
              <w:rPr>
                <w:rFonts w:ascii="Times New Roman"/>
                <w:b w:val="false"/>
                <w:i w:val="false"/>
                <w:color w:val="000000"/>
                <w:sz w:val="20"/>
              </w:rPr>
              <w:t>Пожаротушение и аварийно-спасательное дело</w:t>
            </w:r>
          </w:p>
          <w:p>
            <w:pPr>
              <w:spacing w:after="20"/>
              <w:ind w:left="20"/>
              <w:jc w:val="both"/>
            </w:pPr>
            <w:r>
              <w:rPr>
                <w:rFonts w:ascii="Times New Roman"/>
                <w:b w:val="false"/>
                <w:i w:val="false"/>
                <w:color w:val="000000"/>
                <w:sz w:val="20"/>
              </w:rPr>
              <w:t>
</w:t>
            </w:r>
            <w:r>
              <w:rPr>
                <w:rFonts w:ascii="Times New Roman"/>
                <w:b w:val="false"/>
                <w:i w:val="false"/>
                <w:color w:val="000000"/>
                <w:sz w:val="20"/>
              </w:rPr>
              <w:t>Защита в чрезвычайных ситуациях</w:t>
            </w:r>
          </w:p>
          <w:p>
            <w:pPr>
              <w:spacing w:after="20"/>
              <w:ind w:left="20"/>
              <w:jc w:val="both"/>
            </w:pPr>
            <w:r>
              <w:rPr>
                <w:rFonts w:ascii="Times New Roman"/>
                <w:b w:val="false"/>
                <w:i w:val="false"/>
                <w:color w:val="000000"/>
                <w:sz w:val="20"/>
              </w:rPr>
              <w:t>
</w:t>
            </w:r>
            <w:r>
              <w:rPr>
                <w:rFonts w:ascii="Times New Roman"/>
                <w:b w:val="false"/>
                <w:i w:val="false"/>
                <w:color w:val="000000"/>
                <w:sz w:val="20"/>
              </w:rPr>
              <w:t>Командная тактическая сил гражданской обороны</w:t>
            </w:r>
          </w:p>
          <w:p>
            <w:pPr>
              <w:spacing w:after="20"/>
              <w:ind w:left="20"/>
              <w:jc w:val="both"/>
            </w:pPr>
            <w:r>
              <w:rPr>
                <w:rFonts w:ascii="Times New Roman"/>
                <w:b w:val="false"/>
                <w:i w:val="false"/>
                <w:color w:val="000000"/>
                <w:sz w:val="20"/>
              </w:rPr>
              <w:t>
</w:t>
            </w:r>
            <w:r>
              <w:rPr>
                <w:rFonts w:ascii="Times New Roman"/>
                <w:b w:val="false"/>
                <w:i w:val="false"/>
                <w:color w:val="000000"/>
                <w:sz w:val="20"/>
              </w:rPr>
              <w:t>Педагогические науки</w:t>
            </w:r>
          </w:p>
          <w:p>
            <w:pPr>
              <w:spacing w:after="20"/>
              <w:ind w:left="20"/>
              <w:jc w:val="both"/>
            </w:pPr>
            <w:r>
              <w:rPr>
                <w:rFonts w:ascii="Times New Roman"/>
                <w:b w:val="false"/>
                <w:i w:val="false"/>
                <w:color w:val="000000"/>
                <w:sz w:val="20"/>
              </w:rPr>
              <w:t>
</w:t>
            </w:r>
            <w:r>
              <w:rPr>
                <w:rFonts w:ascii="Times New Roman"/>
                <w:b w:val="false"/>
                <w:i w:val="false"/>
                <w:color w:val="000000"/>
                <w:sz w:val="20"/>
              </w:rPr>
              <w:t>Искусство и гуманитарные науки</w:t>
            </w:r>
          </w:p>
          <w:p>
            <w:pPr>
              <w:spacing w:after="20"/>
              <w:ind w:left="20"/>
              <w:jc w:val="both"/>
            </w:pPr>
            <w:r>
              <w:rPr>
                <w:rFonts w:ascii="Times New Roman"/>
                <w:b w:val="false"/>
                <w:i w:val="false"/>
                <w:color w:val="000000"/>
                <w:sz w:val="20"/>
              </w:rPr>
              <w:t>
</w:t>
            </w:r>
            <w:r>
              <w:rPr>
                <w:rFonts w:ascii="Times New Roman"/>
                <w:b w:val="false"/>
                <w:i w:val="false"/>
                <w:color w:val="000000"/>
                <w:sz w:val="20"/>
              </w:rPr>
              <w:t>Социальные науки, журналистика и информация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Бизнес, управление и право</w:t>
            </w:r>
          </w:p>
          <w:p>
            <w:pPr>
              <w:spacing w:after="20"/>
              <w:ind w:left="20"/>
              <w:jc w:val="both"/>
            </w:pPr>
            <w:r>
              <w:rPr>
                <w:rFonts w:ascii="Times New Roman"/>
                <w:b w:val="false"/>
                <w:i w:val="false"/>
                <w:color w:val="000000"/>
                <w:sz w:val="20"/>
              </w:rPr>
              <w:t>
</w:t>
            </w:r>
            <w:r>
              <w:rPr>
                <w:rFonts w:ascii="Times New Roman"/>
                <w:b w:val="false"/>
                <w:i w:val="false"/>
                <w:color w:val="000000"/>
                <w:sz w:val="20"/>
              </w:rPr>
              <w:t>Естественные науки, математика и статистика</w:t>
            </w:r>
          </w:p>
          <w:p>
            <w:pPr>
              <w:spacing w:after="20"/>
              <w:ind w:left="20"/>
              <w:jc w:val="both"/>
            </w:pPr>
            <w:r>
              <w:rPr>
                <w:rFonts w:ascii="Times New Roman"/>
                <w:b w:val="false"/>
                <w:i w:val="false"/>
                <w:color w:val="000000"/>
                <w:sz w:val="20"/>
              </w:rPr>
              <w:t>
</w:t>
            </w:r>
            <w:r>
              <w:rPr>
                <w:rFonts w:ascii="Times New Roman"/>
                <w:b w:val="false"/>
                <w:i w:val="false"/>
                <w:color w:val="000000"/>
                <w:sz w:val="20"/>
              </w:rPr>
              <w:t>Информационно-коммуникационные технологии</w:t>
            </w:r>
          </w:p>
          <w:p>
            <w:pPr>
              <w:spacing w:after="20"/>
              <w:ind w:left="20"/>
              <w:jc w:val="both"/>
            </w:pPr>
            <w:r>
              <w:rPr>
                <w:rFonts w:ascii="Times New Roman"/>
                <w:b w:val="false"/>
                <w:i w:val="false"/>
                <w:color w:val="000000"/>
                <w:sz w:val="20"/>
              </w:rPr>
              <w:t>
</w:t>
            </w:r>
            <w:r>
              <w:rPr>
                <w:rFonts w:ascii="Times New Roman"/>
                <w:b w:val="false"/>
                <w:i w:val="false"/>
                <w:color w:val="000000"/>
                <w:sz w:val="20"/>
              </w:rPr>
              <w:t>Инженерные, обрабатывающие и строительные отрасли</w:t>
            </w:r>
          </w:p>
          <w:p>
            <w:pPr>
              <w:spacing w:after="20"/>
              <w:ind w:left="20"/>
              <w:jc w:val="both"/>
            </w:pPr>
            <w:r>
              <w:rPr>
                <w:rFonts w:ascii="Times New Roman"/>
                <w:b w:val="false"/>
                <w:i w:val="false"/>
                <w:color w:val="000000"/>
                <w:sz w:val="20"/>
              </w:rPr>
              <w:t>
</w:t>
            </w:r>
            <w:r>
              <w:rPr>
                <w:rFonts w:ascii="Times New Roman"/>
                <w:b w:val="false"/>
                <w:i w:val="false"/>
                <w:color w:val="000000"/>
                <w:sz w:val="20"/>
              </w:rPr>
              <w:t>Сельское хозяйство и биоресурсы</w:t>
            </w:r>
          </w:p>
          <w:p>
            <w:pPr>
              <w:spacing w:after="20"/>
              <w:ind w:left="20"/>
              <w:jc w:val="both"/>
            </w:pPr>
            <w:r>
              <w:rPr>
                <w:rFonts w:ascii="Times New Roman"/>
                <w:b w:val="false"/>
                <w:i w:val="false"/>
                <w:color w:val="000000"/>
                <w:sz w:val="20"/>
              </w:rPr>
              <w:t>
</w:t>
            </w:r>
            <w:r>
              <w:rPr>
                <w:rFonts w:ascii="Times New Roman"/>
                <w:b w:val="false"/>
                <w:i w:val="false"/>
                <w:color w:val="000000"/>
                <w:sz w:val="20"/>
              </w:rPr>
              <w:t>Услуги</w:t>
            </w:r>
          </w:p>
          <w:p>
            <w:pPr>
              <w:spacing w:after="20"/>
              <w:ind w:left="20"/>
              <w:jc w:val="both"/>
            </w:pPr>
            <w:r>
              <w:rPr>
                <w:rFonts w:ascii="Times New Roman"/>
                <w:b w:val="false"/>
                <w:i w:val="false"/>
                <w:color w:val="000000"/>
                <w:sz w:val="20"/>
              </w:rPr>
              <w:t>
</w:t>
            </w:r>
            <w:r>
              <w:rPr>
                <w:rFonts w:ascii="Times New Roman"/>
                <w:b w:val="false"/>
                <w:i w:val="false"/>
                <w:color w:val="000000"/>
                <w:sz w:val="20"/>
              </w:rPr>
              <w:t>Военное дело и безопасность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Здравоохранение и социальное обеспечение (медицина)</w:t>
            </w:r>
          </w:p>
          <w:p>
            <w:pPr>
              <w:spacing w:after="20"/>
              <w:ind w:left="20"/>
              <w:jc w:val="both"/>
            </w:pPr>
            <w:r>
              <w:rPr>
                <w:rFonts w:ascii="Times New Roman"/>
                <w:b w:val="false"/>
                <w:i w:val="false"/>
                <w:color w:val="000000"/>
                <w:sz w:val="20"/>
              </w:rPr>
              <w:t>
</w:t>
            </w:r>
            <w:r>
              <w:rPr>
                <w:rFonts w:ascii="Times New Roman"/>
                <w:b w:val="false"/>
                <w:i w:val="false"/>
                <w:color w:val="000000"/>
                <w:sz w:val="20"/>
              </w:rPr>
              <w:t>Судебная экспертиза</w:t>
            </w:r>
          </w:p>
          <w:p>
            <w:pPr>
              <w:spacing w:after="20"/>
              <w:ind w:left="20"/>
              <w:jc w:val="both"/>
            </w:pPr>
            <w:r>
              <w:rPr>
                <w:rFonts w:ascii="Times New Roman"/>
                <w:b w:val="false"/>
                <w:i w:val="false"/>
                <w:color w:val="000000"/>
                <w:sz w:val="20"/>
              </w:rPr>
              <w:t>
</w:t>
            </w:r>
            <w:r>
              <w:rPr>
                <w:rFonts w:ascii="Times New Roman"/>
                <w:b w:val="false"/>
                <w:i w:val="false"/>
                <w:color w:val="000000"/>
                <w:sz w:val="20"/>
              </w:rPr>
              <w:t>Техносферная безопасность</w:t>
            </w:r>
          </w:p>
          <w:p>
            <w:pPr>
              <w:spacing w:after="20"/>
              <w:ind w:left="20"/>
              <w:jc w:val="both"/>
            </w:pPr>
            <w:r>
              <w:rPr>
                <w:rFonts w:ascii="Times New Roman"/>
                <w:b w:val="false"/>
                <w:i w:val="false"/>
                <w:color w:val="000000"/>
                <w:sz w:val="20"/>
              </w:rPr>
              <w:t>
Предупреждение и ликвидация чрезвычайных ситуаций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занятия должностей категории С-SVU-6 стаж работы должен соответствовать одному из требований, предусмотренных пунктом 15 приказа № 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начальника центра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7" w:id="345"/>
          <w:p>
            <w:pPr>
              <w:spacing w:after="20"/>
              <w:ind w:left="20"/>
              <w:jc w:val="both"/>
            </w:pPr>
            <w:r>
              <w:rPr>
                <w:rFonts w:ascii="Times New Roman"/>
                <w:b w:val="false"/>
                <w:i w:val="false"/>
                <w:color w:val="000000"/>
                <w:sz w:val="20"/>
              </w:rPr>
              <w:t>
C-SVU-7</w:t>
            </w:r>
          </w:p>
          <w:bookmarkEnd w:id="345"/>
          <w:p>
            <w:pPr>
              <w:spacing w:after="20"/>
              <w:ind w:left="20"/>
              <w:jc w:val="both"/>
            </w:pPr>
            <w:r>
              <w:rPr>
                <w:rFonts w:ascii="Times New Roman"/>
                <w:b w:val="false"/>
                <w:i w:val="false"/>
                <w:color w:val="000000"/>
                <w:sz w:val="20"/>
              </w:rPr>
              <w:t>
(сотрудник)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ниже высшего</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занятия должностей категории С-SVU-7 стаж работы должен соответствовать одному из требований, предусмотренных пунктом 16 приказа № 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Параграф 2. По должностям подразделения организации учебно-методической работы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Старший преподаватель-методист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8" w:id="346"/>
          <w:p>
            <w:pPr>
              <w:spacing w:after="20"/>
              <w:ind w:left="20"/>
              <w:jc w:val="both"/>
            </w:pPr>
            <w:r>
              <w:rPr>
                <w:rFonts w:ascii="Times New Roman"/>
                <w:b w:val="false"/>
                <w:i w:val="false"/>
                <w:color w:val="000000"/>
                <w:sz w:val="20"/>
              </w:rPr>
              <w:t>
C-SVU-12</w:t>
            </w:r>
          </w:p>
          <w:bookmarkEnd w:id="346"/>
          <w:p>
            <w:pPr>
              <w:spacing w:after="20"/>
              <w:ind w:left="20"/>
              <w:jc w:val="both"/>
            </w:pPr>
            <w:r>
              <w:rPr>
                <w:rFonts w:ascii="Times New Roman"/>
                <w:b w:val="false"/>
                <w:i w:val="false"/>
                <w:color w:val="000000"/>
                <w:sz w:val="20"/>
              </w:rPr>
              <w:t>
(сотрудник)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ниже высшего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9" w:id="347"/>
          <w:p>
            <w:pPr>
              <w:spacing w:after="20"/>
              <w:ind w:left="20"/>
              <w:jc w:val="both"/>
            </w:pPr>
            <w:r>
              <w:rPr>
                <w:rFonts w:ascii="Times New Roman"/>
                <w:b w:val="false"/>
                <w:i w:val="false"/>
                <w:color w:val="000000"/>
                <w:sz w:val="20"/>
              </w:rPr>
              <w:t>
Пожарная безопасность</w:t>
            </w:r>
          </w:p>
          <w:bookmarkEnd w:id="347"/>
          <w:p>
            <w:pPr>
              <w:spacing w:after="20"/>
              <w:ind w:left="20"/>
              <w:jc w:val="both"/>
            </w:pPr>
            <w:r>
              <w:rPr>
                <w:rFonts w:ascii="Times New Roman"/>
                <w:b w:val="false"/>
                <w:i w:val="false"/>
                <w:color w:val="000000"/>
                <w:sz w:val="20"/>
              </w:rPr>
              <w:t>
</w:t>
            </w:r>
            <w:r>
              <w:rPr>
                <w:rFonts w:ascii="Times New Roman"/>
                <w:b w:val="false"/>
                <w:i w:val="false"/>
                <w:color w:val="000000"/>
                <w:sz w:val="20"/>
              </w:rPr>
              <w:t>Пожаротушение и аварийно-спасательное дело</w:t>
            </w:r>
          </w:p>
          <w:p>
            <w:pPr>
              <w:spacing w:after="20"/>
              <w:ind w:left="20"/>
              <w:jc w:val="both"/>
            </w:pPr>
            <w:r>
              <w:rPr>
                <w:rFonts w:ascii="Times New Roman"/>
                <w:b w:val="false"/>
                <w:i w:val="false"/>
                <w:color w:val="000000"/>
                <w:sz w:val="20"/>
              </w:rPr>
              <w:t>
</w:t>
            </w:r>
            <w:r>
              <w:rPr>
                <w:rFonts w:ascii="Times New Roman"/>
                <w:b w:val="false"/>
                <w:i w:val="false"/>
                <w:color w:val="000000"/>
                <w:sz w:val="20"/>
              </w:rPr>
              <w:t>Защита в чрезвычайных ситуациях</w:t>
            </w:r>
          </w:p>
          <w:p>
            <w:pPr>
              <w:spacing w:after="20"/>
              <w:ind w:left="20"/>
              <w:jc w:val="both"/>
            </w:pPr>
            <w:r>
              <w:rPr>
                <w:rFonts w:ascii="Times New Roman"/>
                <w:b w:val="false"/>
                <w:i w:val="false"/>
                <w:color w:val="000000"/>
                <w:sz w:val="20"/>
              </w:rPr>
              <w:t>
</w:t>
            </w:r>
            <w:r>
              <w:rPr>
                <w:rFonts w:ascii="Times New Roman"/>
                <w:b w:val="false"/>
                <w:i w:val="false"/>
                <w:color w:val="000000"/>
                <w:sz w:val="20"/>
              </w:rPr>
              <w:t>Командная тактическая сил гражданской обороны</w:t>
            </w:r>
          </w:p>
          <w:p>
            <w:pPr>
              <w:spacing w:after="20"/>
              <w:ind w:left="20"/>
              <w:jc w:val="both"/>
            </w:pPr>
            <w:r>
              <w:rPr>
                <w:rFonts w:ascii="Times New Roman"/>
                <w:b w:val="false"/>
                <w:i w:val="false"/>
                <w:color w:val="000000"/>
                <w:sz w:val="20"/>
              </w:rPr>
              <w:t>
</w:t>
            </w:r>
            <w:r>
              <w:rPr>
                <w:rFonts w:ascii="Times New Roman"/>
                <w:b w:val="false"/>
                <w:i w:val="false"/>
                <w:color w:val="000000"/>
                <w:sz w:val="20"/>
              </w:rPr>
              <w:t>Педагогические науки</w:t>
            </w:r>
          </w:p>
          <w:p>
            <w:pPr>
              <w:spacing w:after="20"/>
              <w:ind w:left="20"/>
              <w:jc w:val="both"/>
            </w:pPr>
            <w:r>
              <w:rPr>
                <w:rFonts w:ascii="Times New Roman"/>
                <w:b w:val="false"/>
                <w:i w:val="false"/>
                <w:color w:val="000000"/>
                <w:sz w:val="20"/>
              </w:rPr>
              <w:t>
</w:t>
            </w:r>
            <w:r>
              <w:rPr>
                <w:rFonts w:ascii="Times New Roman"/>
                <w:b w:val="false"/>
                <w:i w:val="false"/>
                <w:color w:val="000000"/>
                <w:sz w:val="20"/>
              </w:rPr>
              <w:t>Искусство и гуманитарные науки</w:t>
            </w:r>
          </w:p>
          <w:p>
            <w:pPr>
              <w:spacing w:after="20"/>
              <w:ind w:left="20"/>
              <w:jc w:val="both"/>
            </w:pPr>
            <w:r>
              <w:rPr>
                <w:rFonts w:ascii="Times New Roman"/>
                <w:b w:val="false"/>
                <w:i w:val="false"/>
                <w:color w:val="000000"/>
                <w:sz w:val="20"/>
              </w:rPr>
              <w:t>
</w:t>
            </w:r>
            <w:r>
              <w:rPr>
                <w:rFonts w:ascii="Times New Roman"/>
                <w:b w:val="false"/>
                <w:i w:val="false"/>
                <w:color w:val="000000"/>
                <w:sz w:val="20"/>
              </w:rPr>
              <w:t>Социальные науки, журналистика и информация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Бизнес, управление и право</w:t>
            </w:r>
          </w:p>
          <w:p>
            <w:pPr>
              <w:spacing w:after="20"/>
              <w:ind w:left="20"/>
              <w:jc w:val="both"/>
            </w:pPr>
            <w:r>
              <w:rPr>
                <w:rFonts w:ascii="Times New Roman"/>
                <w:b w:val="false"/>
                <w:i w:val="false"/>
                <w:color w:val="000000"/>
                <w:sz w:val="20"/>
              </w:rPr>
              <w:t>
</w:t>
            </w:r>
            <w:r>
              <w:rPr>
                <w:rFonts w:ascii="Times New Roman"/>
                <w:b w:val="false"/>
                <w:i w:val="false"/>
                <w:color w:val="000000"/>
                <w:sz w:val="20"/>
              </w:rPr>
              <w:t>Естественные науки, математика и статистика</w:t>
            </w:r>
          </w:p>
          <w:p>
            <w:pPr>
              <w:spacing w:after="20"/>
              <w:ind w:left="20"/>
              <w:jc w:val="both"/>
            </w:pPr>
            <w:r>
              <w:rPr>
                <w:rFonts w:ascii="Times New Roman"/>
                <w:b w:val="false"/>
                <w:i w:val="false"/>
                <w:color w:val="000000"/>
                <w:sz w:val="20"/>
              </w:rPr>
              <w:t>
</w:t>
            </w:r>
            <w:r>
              <w:rPr>
                <w:rFonts w:ascii="Times New Roman"/>
                <w:b w:val="false"/>
                <w:i w:val="false"/>
                <w:color w:val="000000"/>
                <w:sz w:val="20"/>
              </w:rPr>
              <w:t>Информационно-коммуникационные технологии</w:t>
            </w:r>
          </w:p>
          <w:p>
            <w:pPr>
              <w:spacing w:after="20"/>
              <w:ind w:left="20"/>
              <w:jc w:val="both"/>
            </w:pPr>
            <w:r>
              <w:rPr>
                <w:rFonts w:ascii="Times New Roman"/>
                <w:b w:val="false"/>
                <w:i w:val="false"/>
                <w:color w:val="000000"/>
                <w:sz w:val="20"/>
              </w:rPr>
              <w:t>
</w:t>
            </w:r>
            <w:r>
              <w:rPr>
                <w:rFonts w:ascii="Times New Roman"/>
                <w:b w:val="false"/>
                <w:i w:val="false"/>
                <w:color w:val="000000"/>
                <w:sz w:val="20"/>
              </w:rPr>
              <w:t>Инженерные, обрабатывающие и строительные отрасли</w:t>
            </w:r>
          </w:p>
          <w:p>
            <w:pPr>
              <w:spacing w:after="20"/>
              <w:ind w:left="20"/>
              <w:jc w:val="both"/>
            </w:pPr>
            <w:r>
              <w:rPr>
                <w:rFonts w:ascii="Times New Roman"/>
                <w:b w:val="false"/>
                <w:i w:val="false"/>
                <w:color w:val="000000"/>
                <w:sz w:val="20"/>
              </w:rPr>
              <w:t>
</w:t>
            </w:r>
            <w:r>
              <w:rPr>
                <w:rFonts w:ascii="Times New Roman"/>
                <w:b w:val="false"/>
                <w:i w:val="false"/>
                <w:color w:val="000000"/>
                <w:sz w:val="20"/>
              </w:rPr>
              <w:t>Сельское хозяйство и биоресурсы</w:t>
            </w:r>
          </w:p>
          <w:p>
            <w:pPr>
              <w:spacing w:after="20"/>
              <w:ind w:left="20"/>
              <w:jc w:val="both"/>
            </w:pPr>
            <w:r>
              <w:rPr>
                <w:rFonts w:ascii="Times New Roman"/>
                <w:b w:val="false"/>
                <w:i w:val="false"/>
                <w:color w:val="000000"/>
                <w:sz w:val="20"/>
              </w:rPr>
              <w:t>
</w:t>
            </w:r>
            <w:r>
              <w:rPr>
                <w:rFonts w:ascii="Times New Roman"/>
                <w:b w:val="false"/>
                <w:i w:val="false"/>
                <w:color w:val="000000"/>
                <w:sz w:val="20"/>
              </w:rPr>
              <w:t>Услуги</w:t>
            </w:r>
          </w:p>
          <w:p>
            <w:pPr>
              <w:spacing w:after="20"/>
              <w:ind w:left="20"/>
              <w:jc w:val="both"/>
            </w:pPr>
            <w:r>
              <w:rPr>
                <w:rFonts w:ascii="Times New Roman"/>
                <w:b w:val="false"/>
                <w:i w:val="false"/>
                <w:color w:val="000000"/>
                <w:sz w:val="20"/>
              </w:rPr>
              <w:t>
</w:t>
            </w:r>
            <w:r>
              <w:rPr>
                <w:rFonts w:ascii="Times New Roman"/>
                <w:b w:val="false"/>
                <w:i w:val="false"/>
                <w:color w:val="000000"/>
                <w:sz w:val="20"/>
              </w:rPr>
              <w:t>Военное дело и безопасность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Здравоохранение и социальное обеспечение (медицина)</w:t>
            </w:r>
          </w:p>
          <w:p>
            <w:pPr>
              <w:spacing w:after="20"/>
              <w:ind w:left="20"/>
              <w:jc w:val="both"/>
            </w:pPr>
            <w:r>
              <w:rPr>
                <w:rFonts w:ascii="Times New Roman"/>
                <w:b w:val="false"/>
                <w:i w:val="false"/>
                <w:color w:val="000000"/>
                <w:sz w:val="20"/>
              </w:rPr>
              <w:t>
</w:t>
            </w:r>
            <w:r>
              <w:rPr>
                <w:rFonts w:ascii="Times New Roman"/>
                <w:b w:val="false"/>
                <w:i w:val="false"/>
                <w:color w:val="000000"/>
                <w:sz w:val="20"/>
              </w:rPr>
              <w:t>Судебная экспертиза</w:t>
            </w:r>
          </w:p>
          <w:p>
            <w:pPr>
              <w:spacing w:after="20"/>
              <w:ind w:left="20"/>
              <w:jc w:val="both"/>
            </w:pPr>
            <w:r>
              <w:rPr>
                <w:rFonts w:ascii="Times New Roman"/>
                <w:b w:val="false"/>
                <w:i w:val="false"/>
                <w:color w:val="000000"/>
                <w:sz w:val="20"/>
              </w:rPr>
              <w:t>
</w:t>
            </w:r>
            <w:r>
              <w:rPr>
                <w:rFonts w:ascii="Times New Roman"/>
                <w:b w:val="false"/>
                <w:i w:val="false"/>
                <w:color w:val="000000"/>
                <w:sz w:val="20"/>
              </w:rPr>
              <w:t>Техносферная безопасность</w:t>
            </w:r>
          </w:p>
          <w:p>
            <w:pPr>
              <w:spacing w:after="20"/>
              <w:ind w:left="20"/>
              <w:jc w:val="both"/>
            </w:pPr>
            <w:r>
              <w:rPr>
                <w:rFonts w:ascii="Times New Roman"/>
                <w:b w:val="false"/>
                <w:i w:val="false"/>
                <w:color w:val="000000"/>
                <w:sz w:val="20"/>
              </w:rPr>
              <w:t>
Предупреждение и ликвидация чрезвычайных ситуаций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занятия должностей категории С-SVU-12 стаж работы должен соответствовать одному из требований, предусмотренных пунктом 18 приказа № 67.</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Параграф 3. По должностям подразделения оперативно-тактической подготовки</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Старший преподаватель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6" w:id="348"/>
          <w:p>
            <w:pPr>
              <w:spacing w:after="20"/>
              <w:ind w:left="20"/>
              <w:jc w:val="both"/>
            </w:pPr>
            <w:r>
              <w:rPr>
                <w:rFonts w:ascii="Times New Roman"/>
                <w:b w:val="false"/>
                <w:i w:val="false"/>
                <w:color w:val="000000"/>
                <w:sz w:val="20"/>
              </w:rPr>
              <w:t>
C-SVU-12</w:t>
            </w:r>
          </w:p>
          <w:bookmarkEnd w:id="348"/>
          <w:p>
            <w:pPr>
              <w:spacing w:after="20"/>
              <w:ind w:left="20"/>
              <w:jc w:val="both"/>
            </w:pPr>
            <w:r>
              <w:rPr>
                <w:rFonts w:ascii="Times New Roman"/>
                <w:b w:val="false"/>
                <w:i w:val="false"/>
                <w:color w:val="000000"/>
                <w:sz w:val="20"/>
              </w:rPr>
              <w:t>
(сотрудник)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ниже высшего</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7" w:id="349"/>
          <w:p>
            <w:pPr>
              <w:spacing w:after="20"/>
              <w:ind w:left="20"/>
              <w:jc w:val="both"/>
            </w:pPr>
            <w:r>
              <w:rPr>
                <w:rFonts w:ascii="Times New Roman"/>
                <w:b w:val="false"/>
                <w:i w:val="false"/>
                <w:color w:val="000000"/>
                <w:sz w:val="20"/>
              </w:rPr>
              <w:t>
Пожарная безопасность</w:t>
            </w:r>
          </w:p>
          <w:bookmarkEnd w:id="349"/>
          <w:p>
            <w:pPr>
              <w:spacing w:after="20"/>
              <w:ind w:left="20"/>
              <w:jc w:val="both"/>
            </w:pPr>
            <w:r>
              <w:rPr>
                <w:rFonts w:ascii="Times New Roman"/>
                <w:b w:val="false"/>
                <w:i w:val="false"/>
                <w:color w:val="000000"/>
                <w:sz w:val="20"/>
              </w:rPr>
              <w:t>
Пожаротушение и аварийно-спасательное дело</w:t>
            </w:r>
          </w:p>
          <w:p>
            <w:pPr>
              <w:spacing w:after="20"/>
              <w:ind w:left="20"/>
              <w:jc w:val="both"/>
            </w:pPr>
            <w:r>
              <w:rPr>
                <w:rFonts w:ascii="Times New Roman"/>
                <w:b w:val="false"/>
                <w:i w:val="false"/>
                <w:color w:val="000000"/>
                <w:sz w:val="20"/>
              </w:rPr>
              <w:t>
Защита в чрезвычайных ситуациях</w:t>
            </w:r>
          </w:p>
          <w:p>
            <w:pPr>
              <w:spacing w:after="20"/>
              <w:ind w:left="20"/>
              <w:jc w:val="both"/>
            </w:pPr>
            <w:r>
              <w:rPr>
                <w:rFonts w:ascii="Times New Roman"/>
                <w:b w:val="false"/>
                <w:i w:val="false"/>
                <w:color w:val="000000"/>
                <w:sz w:val="20"/>
              </w:rPr>
              <w:t>
Командная тактическая сил гражданской обороны</w:t>
            </w:r>
          </w:p>
          <w:p>
            <w:pPr>
              <w:spacing w:after="20"/>
              <w:ind w:left="20"/>
              <w:jc w:val="both"/>
            </w:pPr>
            <w:r>
              <w:rPr>
                <w:rFonts w:ascii="Times New Roman"/>
                <w:b w:val="false"/>
                <w:i w:val="false"/>
                <w:color w:val="000000"/>
                <w:sz w:val="20"/>
              </w:rPr>
              <w:t>
Педагогические науки</w:t>
            </w:r>
          </w:p>
          <w:p>
            <w:pPr>
              <w:spacing w:after="20"/>
              <w:ind w:left="20"/>
              <w:jc w:val="both"/>
            </w:pPr>
            <w:r>
              <w:rPr>
                <w:rFonts w:ascii="Times New Roman"/>
                <w:b w:val="false"/>
                <w:i w:val="false"/>
                <w:color w:val="000000"/>
                <w:sz w:val="20"/>
              </w:rPr>
              <w:t>
Искусство и гуманитарные науки</w:t>
            </w:r>
          </w:p>
          <w:p>
            <w:pPr>
              <w:spacing w:after="20"/>
              <w:ind w:left="20"/>
              <w:jc w:val="both"/>
            </w:pPr>
            <w:r>
              <w:rPr>
                <w:rFonts w:ascii="Times New Roman"/>
                <w:b w:val="false"/>
                <w:i w:val="false"/>
                <w:color w:val="000000"/>
                <w:sz w:val="20"/>
              </w:rPr>
              <w:t>
Социальные науки, журналистика и информация</w:t>
            </w:r>
          </w:p>
          <w:p>
            <w:pPr>
              <w:spacing w:after="20"/>
              <w:ind w:left="20"/>
              <w:jc w:val="both"/>
            </w:pPr>
            <w:r>
              <w:rPr>
                <w:rFonts w:ascii="Times New Roman"/>
                <w:b w:val="false"/>
                <w:i w:val="false"/>
                <w:color w:val="000000"/>
                <w:sz w:val="20"/>
              </w:rPr>
              <w:t>
Бизнес, управление и право</w:t>
            </w:r>
          </w:p>
          <w:p>
            <w:pPr>
              <w:spacing w:after="20"/>
              <w:ind w:left="20"/>
              <w:jc w:val="both"/>
            </w:pPr>
            <w:r>
              <w:rPr>
                <w:rFonts w:ascii="Times New Roman"/>
                <w:b w:val="false"/>
                <w:i w:val="false"/>
                <w:color w:val="000000"/>
                <w:sz w:val="20"/>
              </w:rPr>
              <w:t>
Естественные науки, математика и статистика</w:t>
            </w:r>
          </w:p>
          <w:p>
            <w:pPr>
              <w:spacing w:after="20"/>
              <w:ind w:left="20"/>
              <w:jc w:val="both"/>
            </w:pPr>
            <w:r>
              <w:rPr>
                <w:rFonts w:ascii="Times New Roman"/>
                <w:b w:val="false"/>
                <w:i w:val="false"/>
                <w:color w:val="000000"/>
                <w:sz w:val="20"/>
              </w:rPr>
              <w:t>
Информационно-коммуникационные технологии</w:t>
            </w:r>
          </w:p>
          <w:p>
            <w:pPr>
              <w:spacing w:after="20"/>
              <w:ind w:left="20"/>
              <w:jc w:val="both"/>
            </w:pPr>
            <w:r>
              <w:rPr>
                <w:rFonts w:ascii="Times New Roman"/>
                <w:b w:val="false"/>
                <w:i w:val="false"/>
                <w:color w:val="000000"/>
                <w:sz w:val="20"/>
              </w:rPr>
              <w:t>
Инженерные, обрабатывающие и строительные отрасли</w:t>
            </w:r>
          </w:p>
          <w:p>
            <w:pPr>
              <w:spacing w:after="20"/>
              <w:ind w:left="20"/>
              <w:jc w:val="both"/>
            </w:pPr>
            <w:r>
              <w:rPr>
                <w:rFonts w:ascii="Times New Roman"/>
                <w:b w:val="false"/>
                <w:i w:val="false"/>
                <w:color w:val="000000"/>
                <w:sz w:val="20"/>
              </w:rPr>
              <w:t>
Сельское хозяйство и биоресурсы</w:t>
            </w:r>
          </w:p>
          <w:p>
            <w:pPr>
              <w:spacing w:after="20"/>
              <w:ind w:left="20"/>
              <w:jc w:val="both"/>
            </w:pPr>
            <w:r>
              <w:rPr>
                <w:rFonts w:ascii="Times New Roman"/>
                <w:b w:val="false"/>
                <w:i w:val="false"/>
                <w:color w:val="000000"/>
                <w:sz w:val="20"/>
              </w:rPr>
              <w:t>
Услуги</w:t>
            </w:r>
          </w:p>
          <w:p>
            <w:pPr>
              <w:spacing w:after="20"/>
              <w:ind w:left="20"/>
              <w:jc w:val="both"/>
            </w:pPr>
            <w:r>
              <w:rPr>
                <w:rFonts w:ascii="Times New Roman"/>
                <w:b w:val="false"/>
                <w:i w:val="false"/>
                <w:color w:val="000000"/>
                <w:sz w:val="20"/>
              </w:rPr>
              <w:t>
Военное дело и безопасность</w:t>
            </w:r>
          </w:p>
          <w:p>
            <w:pPr>
              <w:spacing w:after="20"/>
              <w:ind w:left="20"/>
              <w:jc w:val="both"/>
            </w:pPr>
            <w:r>
              <w:rPr>
                <w:rFonts w:ascii="Times New Roman"/>
                <w:b w:val="false"/>
                <w:i w:val="false"/>
                <w:color w:val="000000"/>
                <w:sz w:val="20"/>
              </w:rPr>
              <w:t>
Здравоохранение и социальное обеспечение (медицина)</w:t>
            </w:r>
          </w:p>
          <w:p>
            <w:pPr>
              <w:spacing w:after="20"/>
              <w:ind w:left="20"/>
              <w:jc w:val="both"/>
            </w:pPr>
            <w:r>
              <w:rPr>
                <w:rFonts w:ascii="Times New Roman"/>
                <w:b w:val="false"/>
                <w:i w:val="false"/>
                <w:color w:val="000000"/>
                <w:sz w:val="20"/>
              </w:rPr>
              <w:t>
Судебная экспертиза</w:t>
            </w:r>
          </w:p>
          <w:p>
            <w:pPr>
              <w:spacing w:after="20"/>
              <w:ind w:left="20"/>
              <w:jc w:val="both"/>
            </w:pPr>
            <w:r>
              <w:rPr>
                <w:rFonts w:ascii="Times New Roman"/>
                <w:b w:val="false"/>
                <w:i w:val="false"/>
                <w:color w:val="000000"/>
                <w:sz w:val="20"/>
              </w:rPr>
              <w:t>
Техносферная безопасность</w:t>
            </w:r>
          </w:p>
          <w:p>
            <w:pPr>
              <w:spacing w:after="20"/>
              <w:ind w:left="20"/>
              <w:jc w:val="both"/>
            </w:pPr>
            <w:r>
              <w:rPr>
                <w:rFonts w:ascii="Times New Roman"/>
                <w:b w:val="false"/>
                <w:i w:val="false"/>
                <w:color w:val="000000"/>
                <w:sz w:val="20"/>
              </w:rPr>
              <w:t>
Предупреждение и ликвидация чрезвычайных ситуаций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Стаж работы не требуется.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Преподаватель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4" w:id="350"/>
          <w:p>
            <w:pPr>
              <w:spacing w:after="20"/>
              <w:ind w:left="20"/>
              <w:jc w:val="both"/>
            </w:pPr>
            <w:r>
              <w:rPr>
                <w:rFonts w:ascii="Times New Roman"/>
                <w:b w:val="false"/>
                <w:i w:val="false"/>
                <w:color w:val="000000"/>
                <w:sz w:val="20"/>
              </w:rPr>
              <w:t>
C-SVU-13</w:t>
            </w:r>
          </w:p>
          <w:bookmarkEnd w:id="350"/>
          <w:p>
            <w:pPr>
              <w:spacing w:after="20"/>
              <w:ind w:left="20"/>
              <w:jc w:val="both"/>
            </w:pPr>
            <w:r>
              <w:rPr>
                <w:rFonts w:ascii="Times New Roman"/>
                <w:b w:val="false"/>
                <w:i w:val="false"/>
                <w:color w:val="000000"/>
                <w:sz w:val="20"/>
              </w:rPr>
              <w:t>
(сотрудник)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ниже высшего</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Параграф 4. По должностям подразделения пожарной профилактики</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Старший преподаватель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5" w:id="351"/>
          <w:p>
            <w:pPr>
              <w:spacing w:after="20"/>
              <w:ind w:left="20"/>
              <w:jc w:val="both"/>
            </w:pPr>
            <w:r>
              <w:rPr>
                <w:rFonts w:ascii="Times New Roman"/>
                <w:b w:val="false"/>
                <w:i w:val="false"/>
                <w:color w:val="000000"/>
                <w:sz w:val="20"/>
              </w:rPr>
              <w:t>
C-SVU-12</w:t>
            </w:r>
          </w:p>
          <w:bookmarkEnd w:id="351"/>
          <w:p>
            <w:pPr>
              <w:spacing w:after="20"/>
              <w:ind w:left="20"/>
              <w:jc w:val="both"/>
            </w:pPr>
            <w:r>
              <w:rPr>
                <w:rFonts w:ascii="Times New Roman"/>
                <w:b w:val="false"/>
                <w:i w:val="false"/>
                <w:color w:val="000000"/>
                <w:sz w:val="20"/>
              </w:rPr>
              <w:t>
(сотрудник)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ниже высшего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6" w:id="352"/>
          <w:p>
            <w:pPr>
              <w:spacing w:after="20"/>
              <w:ind w:left="20"/>
              <w:jc w:val="both"/>
            </w:pPr>
            <w:r>
              <w:rPr>
                <w:rFonts w:ascii="Times New Roman"/>
                <w:b w:val="false"/>
                <w:i w:val="false"/>
                <w:color w:val="000000"/>
                <w:sz w:val="20"/>
              </w:rPr>
              <w:t>
Пожарная безопасность</w:t>
            </w:r>
          </w:p>
          <w:bookmarkEnd w:id="352"/>
          <w:p>
            <w:pPr>
              <w:spacing w:after="20"/>
              <w:ind w:left="20"/>
              <w:jc w:val="both"/>
            </w:pPr>
            <w:r>
              <w:rPr>
                <w:rFonts w:ascii="Times New Roman"/>
                <w:b w:val="false"/>
                <w:i w:val="false"/>
                <w:color w:val="000000"/>
                <w:sz w:val="20"/>
              </w:rPr>
              <w:t>
Пожаротушение и аварийно-спасательное дело</w:t>
            </w:r>
          </w:p>
          <w:p>
            <w:pPr>
              <w:spacing w:after="20"/>
              <w:ind w:left="20"/>
              <w:jc w:val="both"/>
            </w:pPr>
            <w:r>
              <w:rPr>
                <w:rFonts w:ascii="Times New Roman"/>
                <w:b w:val="false"/>
                <w:i w:val="false"/>
                <w:color w:val="000000"/>
                <w:sz w:val="20"/>
              </w:rPr>
              <w:t>
Защита в чрезвычайных ситуациях</w:t>
            </w:r>
          </w:p>
          <w:p>
            <w:pPr>
              <w:spacing w:after="20"/>
              <w:ind w:left="20"/>
              <w:jc w:val="both"/>
            </w:pPr>
            <w:r>
              <w:rPr>
                <w:rFonts w:ascii="Times New Roman"/>
                <w:b w:val="false"/>
                <w:i w:val="false"/>
                <w:color w:val="000000"/>
                <w:sz w:val="20"/>
              </w:rPr>
              <w:t>
Командная тактическая сил гражданской обороны</w:t>
            </w:r>
          </w:p>
          <w:p>
            <w:pPr>
              <w:spacing w:after="20"/>
              <w:ind w:left="20"/>
              <w:jc w:val="both"/>
            </w:pPr>
            <w:r>
              <w:rPr>
                <w:rFonts w:ascii="Times New Roman"/>
                <w:b w:val="false"/>
                <w:i w:val="false"/>
                <w:color w:val="000000"/>
                <w:sz w:val="20"/>
              </w:rPr>
              <w:t>
Педагогические науки</w:t>
            </w:r>
          </w:p>
          <w:p>
            <w:pPr>
              <w:spacing w:after="20"/>
              <w:ind w:left="20"/>
              <w:jc w:val="both"/>
            </w:pPr>
            <w:r>
              <w:rPr>
                <w:rFonts w:ascii="Times New Roman"/>
                <w:b w:val="false"/>
                <w:i w:val="false"/>
                <w:color w:val="000000"/>
                <w:sz w:val="20"/>
              </w:rPr>
              <w:t>
Искусство и гуманитарные науки</w:t>
            </w:r>
          </w:p>
          <w:p>
            <w:pPr>
              <w:spacing w:after="20"/>
              <w:ind w:left="20"/>
              <w:jc w:val="both"/>
            </w:pPr>
            <w:r>
              <w:rPr>
                <w:rFonts w:ascii="Times New Roman"/>
                <w:b w:val="false"/>
                <w:i w:val="false"/>
                <w:color w:val="000000"/>
                <w:sz w:val="20"/>
              </w:rPr>
              <w:t>
Социальные науки, журналистика и информация</w:t>
            </w:r>
          </w:p>
          <w:p>
            <w:pPr>
              <w:spacing w:after="20"/>
              <w:ind w:left="20"/>
              <w:jc w:val="both"/>
            </w:pPr>
            <w:r>
              <w:rPr>
                <w:rFonts w:ascii="Times New Roman"/>
                <w:b w:val="false"/>
                <w:i w:val="false"/>
                <w:color w:val="000000"/>
                <w:sz w:val="20"/>
              </w:rPr>
              <w:t>
Бизнес, управление и право</w:t>
            </w:r>
          </w:p>
          <w:p>
            <w:pPr>
              <w:spacing w:after="20"/>
              <w:ind w:left="20"/>
              <w:jc w:val="both"/>
            </w:pPr>
            <w:r>
              <w:rPr>
                <w:rFonts w:ascii="Times New Roman"/>
                <w:b w:val="false"/>
                <w:i w:val="false"/>
                <w:color w:val="000000"/>
                <w:sz w:val="20"/>
              </w:rPr>
              <w:t>
Естественные науки, математика и статистика</w:t>
            </w:r>
          </w:p>
          <w:p>
            <w:pPr>
              <w:spacing w:after="20"/>
              <w:ind w:left="20"/>
              <w:jc w:val="both"/>
            </w:pPr>
            <w:r>
              <w:rPr>
                <w:rFonts w:ascii="Times New Roman"/>
                <w:b w:val="false"/>
                <w:i w:val="false"/>
                <w:color w:val="000000"/>
                <w:sz w:val="20"/>
              </w:rPr>
              <w:t>
Информационно-коммуникационные технологии</w:t>
            </w:r>
          </w:p>
          <w:p>
            <w:pPr>
              <w:spacing w:after="20"/>
              <w:ind w:left="20"/>
              <w:jc w:val="both"/>
            </w:pPr>
            <w:r>
              <w:rPr>
                <w:rFonts w:ascii="Times New Roman"/>
                <w:b w:val="false"/>
                <w:i w:val="false"/>
                <w:color w:val="000000"/>
                <w:sz w:val="20"/>
              </w:rPr>
              <w:t>
Инженерные, обрабатывающие и строительные отрасли</w:t>
            </w:r>
          </w:p>
          <w:p>
            <w:pPr>
              <w:spacing w:after="20"/>
              <w:ind w:left="20"/>
              <w:jc w:val="both"/>
            </w:pPr>
            <w:r>
              <w:rPr>
                <w:rFonts w:ascii="Times New Roman"/>
                <w:b w:val="false"/>
                <w:i w:val="false"/>
                <w:color w:val="000000"/>
                <w:sz w:val="20"/>
              </w:rPr>
              <w:t>
Сельское хозяйство и биоресурсы</w:t>
            </w:r>
          </w:p>
          <w:p>
            <w:pPr>
              <w:spacing w:after="20"/>
              <w:ind w:left="20"/>
              <w:jc w:val="both"/>
            </w:pPr>
            <w:r>
              <w:rPr>
                <w:rFonts w:ascii="Times New Roman"/>
                <w:b w:val="false"/>
                <w:i w:val="false"/>
                <w:color w:val="000000"/>
                <w:sz w:val="20"/>
              </w:rPr>
              <w:t>
Услуги</w:t>
            </w:r>
          </w:p>
          <w:p>
            <w:pPr>
              <w:spacing w:after="20"/>
              <w:ind w:left="20"/>
              <w:jc w:val="both"/>
            </w:pPr>
            <w:r>
              <w:rPr>
                <w:rFonts w:ascii="Times New Roman"/>
                <w:b w:val="false"/>
                <w:i w:val="false"/>
                <w:color w:val="000000"/>
                <w:sz w:val="20"/>
              </w:rPr>
              <w:t>
Военное дело и безопасность</w:t>
            </w:r>
          </w:p>
          <w:p>
            <w:pPr>
              <w:spacing w:after="20"/>
              <w:ind w:left="20"/>
              <w:jc w:val="both"/>
            </w:pPr>
            <w:r>
              <w:rPr>
                <w:rFonts w:ascii="Times New Roman"/>
                <w:b w:val="false"/>
                <w:i w:val="false"/>
                <w:color w:val="000000"/>
                <w:sz w:val="20"/>
              </w:rPr>
              <w:t>
Здравоохранение и социальное обеспечение (медицина)</w:t>
            </w:r>
          </w:p>
          <w:p>
            <w:pPr>
              <w:spacing w:after="20"/>
              <w:ind w:left="20"/>
              <w:jc w:val="both"/>
            </w:pPr>
            <w:r>
              <w:rPr>
                <w:rFonts w:ascii="Times New Roman"/>
                <w:b w:val="false"/>
                <w:i w:val="false"/>
                <w:color w:val="000000"/>
                <w:sz w:val="20"/>
              </w:rPr>
              <w:t>
Судебная экспертиза</w:t>
            </w:r>
          </w:p>
          <w:p>
            <w:pPr>
              <w:spacing w:after="20"/>
              <w:ind w:left="20"/>
              <w:jc w:val="both"/>
            </w:pPr>
            <w:r>
              <w:rPr>
                <w:rFonts w:ascii="Times New Roman"/>
                <w:b w:val="false"/>
                <w:i w:val="false"/>
                <w:color w:val="000000"/>
                <w:sz w:val="20"/>
              </w:rPr>
              <w:t>
Техносферная безопасность</w:t>
            </w:r>
          </w:p>
          <w:p>
            <w:pPr>
              <w:spacing w:after="20"/>
              <w:ind w:left="20"/>
              <w:jc w:val="both"/>
            </w:pPr>
            <w:r>
              <w:rPr>
                <w:rFonts w:ascii="Times New Roman"/>
                <w:b w:val="false"/>
                <w:i w:val="false"/>
                <w:color w:val="000000"/>
                <w:sz w:val="20"/>
              </w:rPr>
              <w:t>
Предупреждение и ликвидация чрезвычайных ситуаций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Стаж работы не требуется.</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Параграф 5. По должностям подразделения ликвидации чрезвычайных ситуаций и психологической подготовки</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Старший преподаватель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3" w:id="353"/>
          <w:p>
            <w:pPr>
              <w:spacing w:after="20"/>
              <w:ind w:left="20"/>
              <w:jc w:val="both"/>
            </w:pPr>
            <w:r>
              <w:rPr>
                <w:rFonts w:ascii="Times New Roman"/>
                <w:b w:val="false"/>
                <w:i w:val="false"/>
                <w:color w:val="000000"/>
                <w:sz w:val="20"/>
              </w:rPr>
              <w:t>
C-SVU-12</w:t>
            </w:r>
          </w:p>
          <w:bookmarkEnd w:id="353"/>
          <w:p>
            <w:pPr>
              <w:spacing w:after="20"/>
              <w:ind w:left="20"/>
              <w:jc w:val="both"/>
            </w:pPr>
            <w:r>
              <w:rPr>
                <w:rFonts w:ascii="Times New Roman"/>
                <w:b w:val="false"/>
                <w:i w:val="false"/>
                <w:color w:val="000000"/>
                <w:sz w:val="20"/>
              </w:rPr>
              <w:t>
(сотрудник)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ниже высшего</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4" w:id="354"/>
          <w:p>
            <w:pPr>
              <w:spacing w:after="20"/>
              <w:ind w:left="20"/>
              <w:jc w:val="both"/>
            </w:pPr>
            <w:r>
              <w:rPr>
                <w:rFonts w:ascii="Times New Roman"/>
                <w:b w:val="false"/>
                <w:i w:val="false"/>
                <w:color w:val="000000"/>
                <w:sz w:val="20"/>
              </w:rPr>
              <w:t>
Пожарная безопасность</w:t>
            </w:r>
          </w:p>
          <w:bookmarkEnd w:id="354"/>
          <w:p>
            <w:pPr>
              <w:spacing w:after="20"/>
              <w:ind w:left="20"/>
              <w:jc w:val="both"/>
            </w:pPr>
            <w:r>
              <w:rPr>
                <w:rFonts w:ascii="Times New Roman"/>
                <w:b w:val="false"/>
                <w:i w:val="false"/>
                <w:color w:val="000000"/>
                <w:sz w:val="20"/>
              </w:rPr>
              <w:t>
Пожаротушение и аварийно-спасательное дело</w:t>
            </w:r>
          </w:p>
          <w:p>
            <w:pPr>
              <w:spacing w:after="20"/>
              <w:ind w:left="20"/>
              <w:jc w:val="both"/>
            </w:pPr>
            <w:r>
              <w:rPr>
                <w:rFonts w:ascii="Times New Roman"/>
                <w:b w:val="false"/>
                <w:i w:val="false"/>
                <w:color w:val="000000"/>
                <w:sz w:val="20"/>
              </w:rPr>
              <w:t>
Педагогические науки</w:t>
            </w:r>
          </w:p>
          <w:p>
            <w:pPr>
              <w:spacing w:after="20"/>
              <w:ind w:left="20"/>
              <w:jc w:val="both"/>
            </w:pPr>
            <w:r>
              <w:rPr>
                <w:rFonts w:ascii="Times New Roman"/>
                <w:b w:val="false"/>
                <w:i w:val="false"/>
                <w:color w:val="000000"/>
                <w:sz w:val="20"/>
              </w:rPr>
              <w:t>
Защита в чрезвычайных ситуациях</w:t>
            </w:r>
          </w:p>
          <w:p>
            <w:pPr>
              <w:spacing w:after="20"/>
              <w:ind w:left="20"/>
              <w:jc w:val="both"/>
            </w:pPr>
            <w:r>
              <w:rPr>
                <w:rFonts w:ascii="Times New Roman"/>
                <w:b w:val="false"/>
                <w:i w:val="false"/>
                <w:color w:val="000000"/>
                <w:sz w:val="20"/>
              </w:rPr>
              <w:t>
Командная тактическая сил гражданской обороны</w:t>
            </w:r>
          </w:p>
          <w:p>
            <w:pPr>
              <w:spacing w:after="20"/>
              <w:ind w:left="20"/>
              <w:jc w:val="both"/>
            </w:pPr>
            <w:r>
              <w:rPr>
                <w:rFonts w:ascii="Times New Roman"/>
                <w:b w:val="false"/>
                <w:i w:val="false"/>
                <w:color w:val="000000"/>
                <w:sz w:val="20"/>
              </w:rPr>
              <w:t>
Строительство</w:t>
            </w:r>
          </w:p>
          <w:p>
            <w:pPr>
              <w:spacing w:after="20"/>
              <w:ind w:left="20"/>
              <w:jc w:val="both"/>
            </w:pPr>
            <w:r>
              <w:rPr>
                <w:rFonts w:ascii="Times New Roman"/>
                <w:b w:val="false"/>
                <w:i w:val="false"/>
                <w:color w:val="000000"/>
                <w:sz w:val="20"/>
              </w:rPr>
              <w:t>
Производство строительных материалов, изделий и конструкций</w:t>
            </w:r>
          </w:p>
          <w:p>
            <w:pPr>
              <w:spacing w:after="20"/>
              <w:ind w:left="20"/>
              <w:jc w:val="both"/>
            </w:pPr>
            <w:r>
              <w:rPr>
                <w:rFonts w:ascii="Times New Roman"/>
                <w:b w:val="false"/>
                <w:i w:val="false"/>
                <w:color w:val="000000"/>
                <w:sz w:val="20"/>
              </w:rPr>
              <w:t>
Электроэнергетика</w:t>
            </w:r>
          </w:p>
          <w:p>
            <w:pPr>
              <w:spacing w:after="20"/>
              <w:ind w:left="20"/>
              <w:jc w:val="both"/>
            </w:pPr>
            <w:r>
              <w:rPr>
                <w:rFonts w:ascii="Times New Roman"/>
                <w:b w:val="false"/>
                <w:i w:val="false"/>
                <w:color w:val="000000"/>
                <w:sz w:val="20"/>
              </w:rPr>
              <w:t>
Теплоэнергетика</w:t>
            </w:r>
          </w:p>
          <w:p>
            <w:pPr>
              <w:spacing w:after="20"/>
              <w:ind w:left="20"/>
              <w:jc w:val="both"/>
            </w:pPr>
            <w:r>
              <w:rPr>
                <w:rFonts w:ascii="Times New Roman"/>
                <w:b w:val="false"/>
                <w:i w:val="false"/>
                <w:color w:val="000000"/>
                <w:sz w:val="20"/>
              </w:rPr>
              <w:t>
Радиотехника, электроника и телекоммуникации</w:t>
            </w:r>
          </w:p>
          <w:p>
            <w:pPr>
              <w:spacing w:after="20"/>
              <w:ind w:left="20"/>
              <w:jc w:val="both"/>
            </w:pPr>
            <w:r>
              <w:rPr>
                <w:rFonts w:ascii="Times New Roman"/>
                <w:b w:val="false"/>
                <w:i w:val="false"/>
                <w:color w:val="000000"/>
                <w:sz w:val="20"/>
              </w:rPr>
              <w:t>
Безопасность жизнедеятельности и защита окружающей среды</w:t>
            </w:r>
          </w:p>
          <w:p>
            <w:pPr>
              <w:spacing w:after="20"/>
              <w:ind w:left="20"/>
              <w:jc w:val="both"/>
            </w:pPr>
            <w:r>
              <w:rPr>
                <w:rFonts w:ascii="Times New Roman"/>
                <w:b w:val="false"/>
                <w:i w:val="false"/>
                <w:color w:val="000000"/>
                <w:sz w:val="20"/>
              </w:rPr>
              <w:t>
Механика</w:t>
            </w:r>
          </w:p>
          <w:p>
            <w:pPr>
              <w:spacing w:after="20"/>
              <w:ind w:left="20"/>
              <w:jc w:val="both"/>
            </w:pPr>
            <w:r>
              <w:rPr>
                <w:rFonts w:ascii="Times New Roman"/>
                <w:b w:val="false"/>
                <w:i w:val="false"/>
                <w:color w:val="000000"/>
                <w:sz w:val="20"/>
              </w:rPr>
              <w:t>
Вычислительная техника и программное обеспечение</w:t>
            </w:r>
          </w:p>
          <w:p>
            <w:pPr>
              <w:spacing w:after="20"/>
              <w:ind w:left="20"/>
              <w:jc w:val="both"/>
            </w:pPr>
            <w:r>
              <w:rPr>
                <w:rFonts w:ascii="Times New Roman"/>
                <w:b w:val="false"/>
                <w:i w:val="false"/>
                <w:color w:val="000000"/>
                <w:sz w:val="20"/>
              </w:rPr>
              <w:t>
Нефтегазовое дело</w:t>
            </w:r>
          </w:p>
          <w:p>
            <w:pPr>
              <w:spacing w:after="20"/>
              <w:ind w:left="20"/>
              <w:jc w:val="both"/>
            </w:pPr>
            <w:r>
              <w:rPr>
                <w:rFonts w:ascii="Times New Roman"/>
                <w:b w:val="false"/>
                <w:i w:val="false"/>
                <w:color w:val="000000"/>
                <w:sz w:val="20"/>
              </w:rPr>
              <w:t>
Автоматизация и управление</w:t>
            </w:r>
          </w:p>
          <w:p>
            <w:pPr>
              <w:spacing w:after="20"/>
              <w:ind w:left="20"/>
              <w:jc w:val="both"/>
            </w:pPr>
            <w:r>
              <w:rPr>
                <w:rFonts w:ascii="Times New Roman"/>
                <w:b w:val="false"/>
                <w:i w:val="false"/>
                <w:color w:val="000000"/>
                <w:sz w:val="20"/>
              </w:rPr>
              <w:t>
Стандартизация, сертификация и метрология</w:t>
            </w:r>
          </w:p>
          <w:p>
            <w:pPr>
              <w:spacing w:after="20"/>
              <w:ind w:left="20"/>
              <w:jc w:val="both"/>
            </w:pPr>
            <w:r>
              <w:rPr>
                <w:rFonts w:ascii="Times New Roman"/>
                <w:b w:val="false"/>
                <w:i w:val="false"/>
                <w:color w:val="000000"/>
                <w:sz w:val="20"/>
              </w:rPr>
              <w:t>
Информатика, вычислительная техника и управление</w:t>
            </w:r>
          </w:p>
          <w:p>
            <w:pPr>
              <w:spacing w:after="20"/>
              <w:ind w:left="20"/>
              <w:jc w:val="both"/>
            </w:pPr>
            <w:r>
              <w:rPr>
                <w:rFonts w:ascii="Times New Roman"/>
                <w:b w:val="false"/>
                <w:i w:val="false"/>
                <w:color w:val="000000"/>
                <w:sz w:val="20"/>
              </w:rPr>
              <w:t>
Химия</w:t>
            </w:r>
          </w:p>
          <w:p>
            <w:pPr>
              <w:spacing w:after="20"/>
              <w:ind w:left="20"/>
              <w:jc w:val="both"/>
            </w:pPr>
            <w:r>
              <w:rPr>
                <w:rFonts w:ascii="Times New Roman"/>
                <w:b w:val="false"/>
                <w:i w:val="false"/>
                <w:color w:val="000000"/>
                <w:sz w:val="20"/>
              </w:rPr>
              <w:t>
Гидрология</w:t>
            </w:r>
          </w:p>
          <w:p>
            <w:pPr>
              <w:spacing w:after="20"/>
              <w:ind w:left="20"/>
              <w:jc w:val="both"/>
            </w:pPr>
            <w:r>
              <w:rPr>
                <w:rFonts w:ascii="Times New Roman"/>
                <w:b w:val="false"/>
                <w:i w:val="false"/>
                <w:color w:val="000000"/>
                <w:sz w:val="20"/>
              </w:rPr>
              <w:t>
Юриспруденция</w:t>
            </w:r>
          </w:p>
          <w:p>
            <w:pPr>
              <w:spacing w:after="20"/>
              <w:ind w:left="20"/>
              <w:jc w:val="both"/>
            </w:pPr>
            <w:r>
              <w:rPr>
                <w:rFonts w:ascii="Times New Roman"/>
                <w:b w:val="false"/>
                <w:i w:val="false"/>
                <w:color w:val="000000"/>
                <w:sz w:val="20"/>
              </w:rPr>
              <w:t>
Право</w:t>
            </w:r>
          </w:p>
          <w:p>
            <w:pPr>
              <w:spacing w:after="20"/>
              <w:ind w:left="20"/>
              <w:jc w:val="both"/>
            </w:pPr>
            <w:r>
              <w:rPr>
                <w:rFonts w:ascii="Times New Roman"/>
                <w:b w:val="false"/>
                <w:i w:val="false"/>
                <w:color w:val="000000"/>
                <w:sz w:val="20"/>
              </w:rPr>
              <w:t>
Правоохранительная деятельность</w:t>
            </w:r>
          </w:p>
          <w:p>
            <w:pPr>
              <w:spacing w:after="20"/>
              <w:ind w:left="20"/>
              <w:jc w:val="both"/>
            </w:pPr>
            <w:r>
              <w:rPr>
                <w:rFonts w:ascii="Times New Roman"/>
                <w:b w:val="false"/>
                <w:i w:val="false"/>
                <w:color w:val="000000"/>
                <w:sz w:val="20"/>
              </w:rPr>
              <w:t>
Геодезия и картография</w:t>
            </w:r>
          </w:p>
          <w:p>
            <w:pPr>
              <w:spacing w:after="20"/>
              <w:ind w:left="20"/>
              <w:jc w:val="both"/>
            </w:pPr>
            <w:r>
              <w:rPr>
                <w:rFonts w:ascii="Times New Roman"/>
                <w:b w:val="false"/>
                <w:i w:val="false"/>
                <w:color w:val="000000"/>
                <w:sz w:val="20"/>
              </w:rPr>
              <w:t>
Авиационная техника и технологии</w:t>
            </w:r>
          </w:p>
          <w:p>
            <w:pPr>
              <w:spacing w:after="20"/>
              <w:ind w:left="20"/>
              <w:jc w:val="both"/>
            </w:pPr>
            <w:r>
              <w:rPr>
                <w:rFonts w:ascii="Times New Roman"/>
                <w:b w:val="false"/>
                <w:i w:val="false"/>
                <w:color w:val="000000"/>
                <w:sz w:val="20"/>
              </w:rPr>
              <w:t>
Морская техника и технологии</w:t>
            </w:r>
          </w:p>
          <w:p>
            <w:pPr>
              <w:spacing w:after="20"/>
              <w:ind w:left="20"/>
              <w:jc w:val="both"/>
            </w:pPr>
            <w:r>
              <w:rPr>
                <w:rFonts w:ascii="Times New Roman"/>
                <w:b w:val="false"/>
                <w:i w:val="false"/>
                <w:color w:val="000000"/>
                <w:sz w:val="20"/>
              </w:rPr>
              <w:t>
Экология</w:t>
            </w:r>
          </w:p>
          <w:p>
            <w:pPr>
              <w:spacing w:after="20"/>
              <w:ind w:left="20"/>
              <w:jc w:val="both"/>
            </w:pPr>
            <w:r>
              <w:rPr>
                <w:rFonts w:ascii="Times New Roman"/>
                <w:b w:val="false"/>
                <w:i w:val="false"/>
                <w:color w:val="000000"/>
                <w:sz w:val="20"/>
              </w:rPr>
              <w:t>
Ядерная физика</w:t>
            </w:r>
          </w:p>
          <w:p>
            <w:pPr>
              <w:spacing w:after="20"/>
              <w:ind w:left="20"/>
              <w:jc w:val="both"/>
            </w:pPr>
            <w:r>
              <w:rPr>
                <w:rFonts w:ascii="Times New Roman"/>
                <w:b w:val="false"/>
                <w:i w:val="false"/>
                <w:color w:val="000000"/>
                <w:sz w:val="20"/>
              </w:rPr>
              <w:t>
Космическая техника и технологии</w:t>
            </w:r>
          </w:p>
          <w:p>
            <w:pPr>
              <w:spacing w:after="20"/>
              <w:ind w:left="20"/>
              <w:jc w:val="both"/>
            </w:pPr>
            <w:r>
              <w:rPr>
                <w:rFonts w:ascii="Times New Roman"/>
                <w:b w:val="false"/>
                <w:i w:val="false"/>
                <w:color w:val="000000"/>
                <w:sz w:val="20"/>
              </w:rPr>
              <w:t>
Техническая физика</w:t>
            </w:r>
          </w:p>
          <w:p>
            <w:pPr>
              <w:spacing w:after="20"/>
              <w:ind w:left="20"/>
              <w:jc w:val="both"/>
            </w:pPr>
            <w:r>
              <w:rPr>
                <w:rFonts w:ascii="Times New Roman"/>
                <w:b w:val="false"/>
                <w:i w:val="false"/>
                <w:color w:val="000000"/>
                <w:sz w:val="20"/>
              </w:rPr>
              <w:t>
Транспортное строительство</w:t>
            </w:r>
          </w:p>
          <w:p>
            <w:pPr>
              <w:spacing w:after="20"/>
              <w:ind w:left="20"/>
              <w:jc w:val="both"/>
            </w:pPr>
            <w:r>
              <w:rPr>
                <w:rFonts w:ascii="Times New Roman"/>
                <w:b w:val="false"/>
                <w:i w:val="false"/>
                <w:color w:val="000000"/>
                <w:sz w:val="20"/>
              </w:rPr>
              <w:t>
Военное дело и безопасность</w:t>
            </w:r>
          </w:p>
          <w:p>
            <w:pPr>
              <w:spacing w:after="20"/>
              <w:ind w:left="20"/>
              <w:jc w:val="both"/>
            </w:pPr>
            <w:r>
              <w:rPr>
                <w:rFonts w:ascii="Times New Roman"/>
                <w:b w:val="false"/>
                <w:i w:val="false"/>
                <w:color w:val="000000"/>
                <w:sz w:val="20"/>
              </w:rPr>
              <w:t>
Судебная экспертиза</w:t>
            </w:r>
          </w:p>
          <w:p>
            <w:pPr>
              <w:spacing w:after="20"/>
              <w:ind w:left="20"/>
              <w:jc w:val="both"/>
            </w:pPr>
            <w:r>
              <w:rPr>
                <w:rFonts w:ascii="Times New Roman"/>
                <w:b w:val="false"/>
                <w:i w:val="false"/>
                <w:color w:val="000000"/>
                <w:sz w:val="20"/>
              </w:rPr>
              <w:t>
Техносферная безопасность</w:t>
            </w:r>
          </w:p>
          <w:p>
            <w:pPr>
              <w:spacing w:after="20"/>
              <w:ind w:left="20"/>
              <w:jc w:val="both"/>
            </w:pPr>
            <w:r>
              <w:rPr>
                <w:rFonts w:ascii="Times New Roman"/>
                <w:b w:val="false"/>
                <w:i w:val="false"/>
                <w:color w:val="000000"/>
                <w:sz w:val="20"/>
              </w:rPr>
              <w:t>
Предупреждение и ликвидация чрезвычайных ситуаций</w:t>
            </w:r>
          </w:p>
          <w:p>
            <w:pPr>
              <w:spacing w:after="20"/>
              <w:ind w:left="20"/>
              <w:jc w:val="both"/>
            </w:pPr>
            <w:r>
              <w:rPr>
                <w:rFonts w:ascii="Times New Roman"/>
                <w:b w:val="false"/>
                <w:i w:val="false"/>
                <w:color w:val="000000"/>
                <w:sz w:val="20"/>
              </w:rPr>
              <w:t>
Психология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Стаж работы не требуется.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Преподаватель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8" w:id="355"/>
          <w:p>
            <w:pPr>
              <w:spacing w:after="20"/>
              <w:ind w:left="20"/>
              <w:jc w:val="both"/>
            </w:pPr>
            <w:r>
              <w:rPr>
                <w:rFonts w:ascii="Times New Roman"/>
                <w:b w:val="false"/>
                <w:i w:val="false"/>
                <w:color w:val="000000"/>
                <w:sz w:val="20"/>
              </w:rPr>
              <w:t>
C-SVU-13</w:t>
            </w:r>
          </w:p>
          <w:bookmarkEnd w:id="355"/>
          <w:p>
            <w:pPr>
              <w:spacing w:after="20"/>
              <w:ind w:left="20"/>
              <w:jc w:val="both"/>
            </w:pPr>
            <w:r>
              <w:rPr>
                <w:rFonts w:ascii="Times New Roman"/>
                <w:b w:val="false"/>
                <w:i w:val="false"/>
                <w:color w:val="000000"/>
                <w:sz w:val="20"/>
              </w:rPr>
              <w:t>
(сотрудник)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ниже высшего</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Параграф 6. По должностям учебной пожарной части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караула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9" w:id="356"/>
          <w:p>
            <w:pPr>
              <w:spacing w:after="20"/>
              <w:ind w:left="20"/>
              <w:jc w:val="both"/>
            </w:pPr>
            <w:r>
              <w:rPr>
                <w:rFonts w:ascii="Times New Roman"/>
                <w:b w:val="false"/>
                <w:i w:val="false"/>
                <w:color w:val="000000"/>
                <w:sz w:val="20"/>
              </w:rPr>
              <w:t>
C-SVU-15</w:t>
            </w:r>
          </w:p>
          <w:bookmarkEnd w:id="356"/>
          <w:p>
            <w:pPr>
              <w:spacing w:after="20"/>
              <w:ind w:left="20"/>
              <w:jc w:val="both"/>
            </w:pPr>
            <w:r>
              <w:rPr>
                <w:rFonts w:ascii="Times New Roman"/>
                <w:b w:val="false"/>
                <w:i w:val="false"/>
                <w:color w:val="000000"/>
                <w:sz w:val="20"/>
              </w:rPr>
              <w:t>
(сотрудник)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техническое и профессиональное, послесреднее, высшее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0" w:id="357"/>
          <w:p>
            <w:pPr>
              <w:spacing w:after="20"/>
              <w:ind w:left="20"/>
              <w:jc w:val="both"/>
            </w:pPr>
            <w:r>
              <w:rPr>
                <w:rFonts w:ascii="Times New Roman"/>
                <w:b w:val="false"/>
                <w:i w:val="false"/>
                <w:color w:val="000000"/>
                <w:sz w:val="20"/>
              </w:rPr>
              <w:t>
Пожарная безопасность</w:t>
            </w:r>
          </w:p>
          <w:bookmarkEnd w:id="357"/>
          <w:p>
            <w:pPr>
              <w:spacing w:after="20"/>
              <w:ind w:left="20"/>
              <w:jc w:val="both"/>
            </w:pPr>
            <w:r>
              <w:rPr>
                <w:rFonts w:ascii="Times New Roman"/>
                <w:b w:val="false"/>
                <w:i w:val="false"/>
                <w:color w:val="000000"/>
                <w:sz w:val="20"/>
              </w:rPr>
              <w:t>
</w:t>
            </w:r>
            <w:r>
              <w:rPr>
                <w:rFonts w:ascii="Times New Roman"/>
                <w:b w:val="false"/>
                <w:i w:val="false"/>
                <w:color w:val="000000"/>
                <w:sz w:val="20"/>
              </w:rPr>
              <w:t>Пожаротушение и аварийно-спасательное дело</w:t>
            </w:r>
          </w:p>
          <w:p>
            <w:pPr>
              <w:spacing w:after="20"/>
              <w:ind w:left="20"/>
              <w:jc w:val="both"/>
            </w:pPr>
            <w:r>
              <w:rPr>
                <w:rFonts w:ascii="Times New Roman"/>
                <w:b w:val="false"/>
                <w:i w:val="false"/>
                <w:color w:val="000000"/>
                <w:sz w:val="20"/>
              </w:rPr>
              <w:t>
</w:t>
            </w:r>
            <w:r>
              <w:rPr>
                <w:rFonts w:ascii="Times New Roman"/>
                <w:b w:val="false"/>
                <w:i w:val="false"/>
                <w:color w:val="000000"/>
                <w:sz w:val="20"/>
              </w:rPr>
              <w:t>Защита в чрезвычайных ситуациях</w:t>
            </w:r>
          </w:p>
          <w:p>
            <w:pPr>
              <w:spacing w:after="20"/>
              <w:ind w:left="20"/>
              <w:jc w:val="both"/>
            </w:pPr>
            <w:r>
              <w:rPr>
                <w:rFonts w:ascii="Times New Roman"/>
                <w:b w:val="false"/>
                <w:i w:val="false"/>
                <w:color w:val="000000"/>
                <w:sz w:val="20"/>
              </w:rPr>
              <w:t>
</w:t>
            </w:r>
            <w:r>
              <w:rPr>
                <w:rFonts w:ascii="Times New Roman"/>
                <w:b w:val="false"/>
                <w:i w:val="false"/>
                <w:color w:val="000000"/>
                <w:sz w:val="20"/>
              </w:rPr>
              <w:t>Командная тактическая сил гражданской обороны</w:t>
            </w:r>
          </w:p>
          <w:p>
            <w:pPr>
              <w:spacing w:after="20"/>
              <w:ind w:left="20"/>
              <w:jc w:val="both"/>
            </w:pPr>
            <w:r>
              <w:rPr>
                <w:rFonts w:ascii="Times New Roman"/>
                <w:b w:val="false"/>
                <w:i w:val="false"/>
                <w:color w:val="000000"/>
                <w:sz w:val="20"/>
              </w:rPr>
              <w:t>
</w:t>
            </w:r>
            <w:r>
              <w:rPr>
                <w:rFonts w:ascii="Times New Roman"/>
                <w:b w:val="false"/>
                <w:i w:val="false"/>
                <w:color w:val="000000"/>
                <w:sz w:val="20"/>
              </w:rPr>
              <w:t>Строительство</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Производство строительных материалов, изделий и конструкций</w:t>
            </w:r>
          </w:p>
          <w:p>
            <w:pPr>
              <w:spacing w:after="20"/>
              <w:ind w:left="20"/>
              <w:jc w:val="both"/>
            </w:pPr>
            <w:r>
              <w:rPr>
                <w:rFonts w:ascii="Times New Roman"/>
                <w:b w:val="false"/>
                <w:i w:val="false"/>
                <w:color w:val="000000"/>
                <w:sz w:val="20"/>
              </w:rPr>
              <w:t>
</w:t>
            </w:r>
            <w:r>
              <w:rPr>
                <w:rFonts w:ascii="Times New Roman"/>
                <w:b w:val="false"/>
                <w:i w:val="false"/>
                <w:color w:val="000000"/>
                <w:sz w:val="20"/>
              </w:rPr>
              <w:t>Электроэнергетика</w:t>
            </w:r>
          </w:p>
          <w:p>
            <w:pPr>
              <w:spacing w:after="20"/>
              <w:ind w:left="20"/>
              <w:jc w:val="both"/>
            </w:pPr>
            <w:r>
              <w:rPr>
                <w:rFonts w:ascii="Times New Roman"/>
                <w:b w:val="false"/>
                <w:i w:val="false"/>
                <w:color w:val="000000"/>
                <w:sz w:val="20"/>
              </w:rPr>
              <w:t>
</w:t>
            </w:r>
            <w:r>
              <w:rPr>
                <w:rFonts w:ascii="Times New Roman"/>
                <w:b w:val="false"/>
                <w:i w:val="false"/>
                <w:color w:val="000000"/>
                <w:sz w:val="20"/>
              </w:rPr>
              <w:t>Теплоэнергетика</w:t>
            </w:r>
          </w:p>
          <w:p>
            <w:pPr>
              <w:spacing w:after="20"/>
              <w:ind w:left="20"/>
              <w:jc w:val="both"/>
            </w:pPr>
            <w:r>
              <w:rPr>
                <w:rFonts w:ascii="Times New Roman"/>
                <w:b w:val="false"/>
                <w:i w:val="false"/>
                <w:color w:val="000000"/>
                <w:sz w:val="20"/>
              </w:rPr>
              <w:t>
</w:t>
            </w:r>
            <w:r>
              <w:rPr>
                <w:rFonts w:ascii="Times New Roman"/>
                <w:b w:val="false"/>
                <w:i w:val="false"/>
                <w:color w:val="000000"/>
                <w:sz w:val="20"/>
              </w:rPr>
              <w:t>Радиотехника, электроника и телекоммуникации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Безопасность жизнедеятельности и защита окружающей среды</w:t>
            </w:r>
          </w:p>
          <w:p>
            <w:pPr>
              <w:spacing w:after="20"/>
              <w:ind w:left="20"/>
              <w:jc w:val="both"/>
            </w:pPr>
            <w:r>
              <w:rPr>
                <w:rFonts w:ascii="Times New Roman"/>
                <w:b w:val="false"/>
                <w:i w:val="false"/>
                <w:color w:val="000000"/>
                <w:sz w:val="20"/>
              </w:rPr>
              <w:t>
</w:t>
            </w:r>
            <w:r>
              <w:rPr>
                <w:rFonts w:ascii="Times New Roman"/>
                <w:b w:val="false"/>
                <w:i w:val="false"/>
                <w:color w:val="000000"/>
                <w:sz w:val="20"/>
              </w:rPr>
              <w:t>Механика</w:t>
            </w:r>
          </w:p>
          <w:p>
            <w:pPr>
              <w:spacing w:after="20"/>
              <w:ind w:left="20"/>
              <w:jc w:val="both"/>
            </w:pPr>
            <w:r>
              <w:rPr>
                <w:rFonts w:ascii="Times New Roman"/>
                <w:b w:val="false"/>
                <w:i w:val="false"/>
                <w:color w:val="000000"/>
                <w:sz w:val="20"/>
              </w:rPr>
              <w:t>
</w:t>
            </w:r>
            <w:r>
              <w:rPr>
                <w:rFonts w:ascii="Times New Roman"/>
                <w:b w:val="false"/>
                <w:i w:val="false"/>
                <w:color w:val="000000"/>
                <w:sz w:val="20"/>
              </w:rPr>
              <w:t>Вычислительная техника и программное обеспечение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Нефтегазовое дело</w:t>
            </w:r>
          </w:p>
          <w:p>
            <w:pPr>
              <w:spacing w:after="20"/>
              <w:ind w:left="20"/>
              <w:jc w:val="both"/>
            </w:pPr>
            <w:r>
              <w:rPr>
                <w:rFonts w:ascii="Times New Roman"/>
                <w:b w:val="false"/>
                <w:i w:val="false"/>
                <w:color w:val="000000"/>
                <w:sz w:val="20"/>
              </w:rPr>
              <w:t>
</w:t>
            </w:r>
            <w:r>
              <w:rPr>
                <w:rFonts w:ascii="Times New Roman"/>
                <w:b w:val="false"/>
                <w:i w:val="false"/>
                <w:color w:val="000000"/>
                <w:sz w:val="20"/>
              </w:rPr>
              <w:t>Автоматизация и управление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Стандартизация, сертификация и метрология</w:t>
            </w:r>
          </w:p>
          <w:p>
            <w:pPr>
              <w:spacing w:after="20"/>
              <w:ind w:left="20"/>
              <w:jc w:val="both"/>
            </w:pPr>
            <w:r>
              <w:rPr>
                <w:rFonts w:ascii="Times New Roman"/>
                <w:b w:val="false"/>
                <w:i w:val="false"/>
                <w:color w:val="000000"/>
                <w:sz w:val="20"/>
              </w:rPr>
              <w:t>
</w:t>
            </w:r>
            <w:r>
              <w:rPr>
                <w:rFonts w:ascii="Times New Roman"/>
                <w:b w:val="false"/>
                <w:i w:val="false"/>
                <w:color w:val="000000"/>
                <w:sz w:val="20"/>
              </w:rPr>
              <w:t>Организация перевозок, движения и эксплуатация транспорта</w:t>
            </w:r>
          </w:p>
          <w:p>
            <w:pPr>
              <w:spacing w:after="20"/>
              <w:ind w:left="20"/>
              <w:jc w:val="both"/>
            </w:pPr>
            <w:r>
              <w:rPr>
                <w:rFonts w:ascii="Times New Roman"/>
                <w:b w:val="false"/>
                <w:i w:val="false"/>
                <w:color w:val="000000"/>
                <w:sz w:val="20"/>
              </w:rPr>
              <w:t>
</w:t>
            </w:r>
            <w:r>
              <w:rPr>
                <w:rFonts w:ascii="Times New Roman"/>
                <w:b w:val="false"/>
                <w:i w:val="false"/>
                <w:color w:val="000000"/>
                <w:sz w:val="20"/>
              </w:rPr>
              <w:t>Транспорт, транспортная техника и технологии</w:t>
            </w:r>
          </w:p>
          <w:p>
            <w:pPr>
              <w:spacing w:after="20"/>
              <w:ind w:left="20"/>
              <w:jc w:val="both"/>
            </w:pPr>
            <w:r>
              <w:rPr>
                <w:rFonts w:ascii="Times New Roman"/>
                <w:b w:val="false"/>
                <w:i w:val="false"/>
                <w:color w:val="000000"/>
                <w:sz w:val="20"/>
              </w:rPr>
              <w:t>
</w:t>
            </w:r>
            <w:r>
              <w:rPr>
                <w:rFonts w:ascii="Times New Roman"/>
                <w:b w:val="false"/>
                <w:i w:val="false"/>
                <w:color w:val="000000"/>
                <w:sz w:val="20"/>
              </w:rPr>
              <w:t>Химия</w:t>
            </w:r>
          </w:p>
          <w:p>
            <w:pPr>
              <w:spacing w:after="20"/>
              <w:ind w:left="20"/>
              <w:jc w:val="both"/>
            </w:pPr>
            <w:r>
              <w:rPr>
                <w:rFonts w:ascii="Times New Roman"/>
                <w:b w:val="false"/>
                <w:i w:val="false"/>
                <w:color w:val="000000"/>
                <w:sz w:val="20"/>
              </w:rPr>
              <w:t>
</w:t>
            </w:r>
            <w:r>
              <w:rPr>
                <w:rFonts w:ascii="Times New Roman"/>
                <w:b w:val="false"/>
                <w:i w:val="false"/>
                <w:color w:val="000000"/>
                <w:sz w:val="20"/>
              </w:rPr>
              <w:t>Судебная экспертиза</w:t>
            </w:r>
          </w:p>
          <w:p>
            <w:pPr>
              <w:spacing w:after="20"/>
              <w:ind w:left="20"/>
              <w:jc w:val="both"/>
            </w:pPr>
            <w:r>
              <w:rPr>
                <w:rFonts w:ascii="Times New Roman"/>
                <w:b w:val="false"/>
                <w:i w:val="false"/>
                <w:color w:val="000000"/>
                <w:sz w:val="20"/>
              </w:rPr>
              <w:t>
</w:t>
            </w:r>
            <w:r>
              <w:rPr>
                <w:rFonts w:ascii="Times New Roman"/>
                <w:b w:val="false"/>
                <w:i w:val="false"/>
                <w:color w:val="000000"/>
                <w:sz w:val="20"/>
              </w:rPr>
              <w:t>Техносферная безопасность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Предупреждение и ликвидация чрезвычайных ситуаций</w:t>
            </w:r>
          </w:p>
          <w:p>
            <w:pPr>
              <w:spacing w:after="20"/>
              <w:ind w:left="20"/>
              <w:jc w:val="both"/>
            </w:pPr>
            <w:r>
              <w:rPr>
                <w:rFonts w:ascii="Times New Roman"/>
                <w:b w:val="false"/>
                <w:i w:val="false"/>
                <w:color w:val="000000"/>
                <w:sz w:val="20"/>
              </w:rPr>
              <w:t>
</w:t>
            </w:r>
            <w:r>
              <w:rPr>
                <w:rFonts w:ascii="Times New Roman"/>
                <w:b w:val="false"/>
                <w:i w:val="false"/>
                <w:color w:val="000000"/>
                <w:sz w:val="20"/>
              </w:rPr>
              <w:t>Специальности технического, профессионального</w:t>
            </w:r>
          </w:p>
          <w:p>
            <w:pPr>
              <w:spacing w:after="20"/>
              <w:ind w:left="20"/>
              <w:jc w:val="both"/>
            </w:pPr>
            <w:r>
              <w:rPr>
                <w:rFonts w:ascii="Times New Roman"/>
                <w:b w:val="false"/>
                <w:i w:val="false"/>
                <w:color w:val="000000"/>
                <w:sz w:val="20"/>
              </w:rPr>
              <w:t>
</w:t>
            </w:r>
            <w:r>
              <w:rPr>
                <w:rFonts w:ascii="Times New Roman"/>
                <w:b w:val="false"/>
                <w:i w:val="false"/>
                <w:color w:val="000000"/>
                <w:sz w:val="20"/>
              </w:rPr>
              <w:t>и послесреднего образования: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Техник-строитель</w:t>
            </w:r>
          </w:p>
          <w:p>
            <w:pPr>
              <w:spacing w:after="20"/>
              <w:ind w:left="20"/>
              <w:jc w:val="both"/>
            </w:pPr>
            <w:r>
              <w:rPr>
                <w:rFonts w:ascii="Times New Roman"/>
                <w:b w:val="false"/>
                <w:i w:val="false"/>
                <w:color w:val="000000"/>
                <w:sz w:val="20"/>
              </w:rPr>
              <w:t>
</w:t>
            </w:r>
            <w:r>
              <w:rPr>
                <w:rFonts w:ascii="Times New Roman"/>
                <w:b w:val="false"/>
                <w:i w:val="false"/>
                <w:color w:val="000000"/>
                <w:sz w:val="20"/>
              </w:rPr>
              <w:t>Техник по стандартизации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Техник-механик</w:t>
            </w:r>
          </w:p>
          <w:p>
            <w:pPr>
              <w:spacing w:after="20"/>
              <w:ind w:left="20"/>
              <w:jc w:val="both"/>
            </w:pPr>
            <w:r>
              <w:rPr>
                <w:rFonts w:ascii="Times New Roman"/>
                <w:b w:val="false"/>
                <w:i w:val="false"/>
                <w:color w:val="000000"/>
                <w:sz w:val="20"/>
              </w:rPr>
              <w:t>
</w:t>
            </w:r>
            <w:r>
              <w:rPr>
                <w:rFonts w:ascii="Times New Roman"/>
                <w:b w:val="false"/>
                <w:i w:val="false"/>
                <w:color w:val="000000"/>
                <w:sz w:val="20"/>
              </w:rPr>
              <w:t>Инспектор пожарный</w:t>
            </w:r>
          </w:p>
          <w:p>
            <w:pPr>
              <w:spacing w:after="20"/>
              <w:ind w:left="20"/>
              <w:jc w:val="both"/>
            </w:pPr>
            <w:r>
              <w:rPr>
                <w:rFonts w:ascii="Times New Roman"/>
                <w:b w:val="false"/>
                <w:i w:val="false"/>
                <w:color w:val="000000"/>
                <w:sz w:val="20"/>
              </w:rPr>
              <w:t>
</w:t>
            </w:r>
            <w:r>
              <w:rPr>
                <w:rFonts w:ascii="Times New Roman"/>
                <w:b w:val="false"/>
                <w:i w:val="false"/>
                <w:color w:val="000000"/>
                <w:sz w:val="20"/>
              </w:rPr>
              <w:t>Спасатель</w:t>
            </w:r>
          </w:p>
          <w:p>
            <w:pPr>
              <w:spacing w:after="20"/>
              <w:ind w:left="20"/>
              <w:jc w:val="both"/>
            </w:pPr>
            <w:r>
              <w:rPr>
                <w:rFonts w:ascii="Times New Roman"/>
                <w:b w:val="false"/>
                <w:i w:val="false"/>
                <w:color w:val="000000"/>
                <w:sz w:val="20"/>
              </w:rPr>
              <w:t>
</w:t>
            </w:r>
            <w:r>
              <w:rPr>
                <w:rFonts w:ascii="Times New Roman"/>
                <w:b w:val="false"/>
                <w:i w:val="false"/>
                <w:color w:val="000000"/>
                <w:sz w:val="20"/>
              </w:rPr>
              <w:t>Техник</w:t>
            </w:r>
          </w:p>
          <w:p>
            <w:pPr>
              <w:spacing w:after="20"/>
              <w:ind w:left="20"/>
              <w:jc w:val="both"/>
            </w:pPr>
            <w:r>
              <w:rPr>
                <w:rFonts w:ascii="Times New Roman"/>
                <w:b w:val="false"/>
                <w:i w:val="false"/>
                <w:color w:val="000000"/>
                <w:sz w:val="20"/>
              </w:rPr>
              <w:t>
</w:t>
            </w:r>
            <w:r>
              <w:rPr>
                <w:rFonts w:ascii="Times New Roman"/>
                <w:b w:val="false"/>
                <w:i w:val="false"/>
                <w:color w:val="000000"/>
                <w:sz w:val="20"/>
              </w:rPr>
              <w:t>Учитель физической культуры и спорта</w:t>
            </w:r>
          </w:p>
          <w:p>
            <w:pPr>
              <w:spacing w:after="20"/>
              <w:ind w:left="20"/>
              <w:jc w:val="both"/>
            </w:pPr>
            <w:r>
              <w:rPr>
                <w:rFonts w:ascii="Times New Roman"/>
                <w:b w:val="false"/>
                <w:i w:val="false"/>
                <w:color w:val="000000"/>
                <w:sz w:val="20"/>
              </w:rPr>
              <w:t>
</w:t>
            </w:r>
            <w:r>
              <w:rPr>
                <w:rFonts w:ascii="Times New Roman"/>
                <w:b w:val="false"/>
                <w:i w:val="false"/>
                <w:color w:val="000000"/>
                <w:sz w:val="20"/>
              </w:rPr>
              <w:t>Тренер-преподаватель по спорту</w:t>
            </w:r>
          </w:p>
          <w:p>
            <w:pPr>
              <w:spacing w:after="20"/>
              <w:ind w:left="20"/>
              <w:jc w:val="both"/>
            </w:pPr>
            <w:r>
              <w:rPr>
                <w:rFonts w:ascii="Times New Roman"/>
                <w:b w:val="false"/>
                <w:i w:val="false"/>
                <w:color w:val="000000"/>
                <w:sz w:val="20"/>
              </w:rPr>
              <w:t>
</w:t>
            </w:r>
            <w:r>
              <w:rPr>
                <w:rFonts w:ascii="Times New Roman"/>
                <w:b w:val="false"/>
                <w:i w:val="false"/>
                <w:color w:val="000000"/>
                <w:sz w:val="20"/>
              </w:rPr>
              <w:t>Пожарный</w:t>
            </w:r>
          </w:p>
          <w:p>
            <w:pPr>
              <w:spacing w:after="20"/>
              <w:ind w:left="20"/>
              <w:jc w:val="both"/>
            </w:pPr>
            <w:r>
              <w:rPr>
                <w:rFonts w:ascii="Times New Roman"/>
                <w:b w:val="false"/>
                <w:i w:val="false"/>
                <w:color w:val="000000"/>
                <w:sz w:val="20"/>
              </w:rPr>
              <w:t>
Техник пожарной безопасности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Стаж работы не требуется.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2" w:id="358"/>
          <w:p>
            <w:pPr>
              <w:spacing w:after="20"/>
              <w:ind w:left="20"/>
              <w:jc w:val="both"/>
            </w:pPr>
            <w:r>
              <w:rPr>
                <w:rFonts w:ascii="Times New Roman"/>
                <w:b w:val="false"/>
                <w:i w:val="false"/>
                <w:color w:val="000000"/>
                <w:sz w:val="20"/>
              </w:rPr>
              <w:t>
Помощник дежурного</w:t>
            </w:r>
          </w:p>
          <w:bookmarkEnd w:id="358"/>
          <w:p>
            <w:pPr>
              <w:spacing w:after="20"/>
              <w:ind w:left="20"/>
              <w:jc w:val="both"/>
            </w:pPr>
            <w:r>
              <w:rPr>
                <w:rFonts w:ascii="Times New Roman"/>
                <w:b w:val="false"/>
                <w:i w:val="false"/>
                <w:color w:val="000000"/>
                <w:sz w:val="20"/>
              </w:rPr>
              <w:t>
Старший инструктор по вождению пожарного автомобиля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3" w:id="359"/>
          <w:p>
            <w:pPr>
              <w:spacing w:after="20"/>
              <w:ind w:left="20"/>
              <w:jc w:val="both"/>
            </w:pPr>
            <w:r>
              <w:rPr>
                <w:rFonts w:ascii="Times New Roman"/>
                <w:b w:val="false"/>
                <w:i w:val="false"/>
                <w:color w:val="000000"/>
                <w:sz w:val="20"/>
              </w:rPr>
              <w:t>
C-SV-12</w:t>
            </w:r>
          </w:p>
          <w:bookmarkEnd w:id="359"/>
          <w:p>
            <w:pPr>
              <w:spacing w:after="20"/>
              <w:ind w:left="20"/>
              <w:jc w:val="both"/>
            </w:pPr>
            <w:r>
              <w:rPr>
                <w:rFonts w:ascii="Times New Roman"/>
                <w:b w:val="false"/>
                <w:i w:val="false"/>
                <w:color w:val="000000"/>
                <w:sz w:val="20"/>
              </w:rPr>
              <w:t>
(сотрудник)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ниже среднего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Стаж работы не требуется.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Параграф 7. По должностям подразделений кадровой работы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4" w:id="360"/>
          <w:p>
            <w:pPr>
              <w:spacing w:after="20"/>
              <w:ind w:left="20"/>
              <w:jc w:val="both"/>
            </w:pPr>
            <w:r>
              <w:rPr>
                <w:rFonts w:ascii="Times New Roman"/>
                <w:b w:val="false"/>
                <w:i w:val="false"/>
                <w:color w:val="000000"/>
                <w:sz w:val="20"/>
              </w:rPr>
              <w:t>
Главный специалист</w:t>
            </w:r>
          </w:p>
          <w:bookmarkEnd w:id="360"/>
          <w:p>
            <w:pPr>
              <w:spacing w:after="20"/>
              <w:ind w:left="20"/>
              <w:jc w:val="both"/>
            </w:pPr>
            <w:r>
              <w:rPr>
                <w:rFonts w:ascii="Times New Roman"/>
                <w:b w:val="false"/>
                <w:i w:val="false"/>
                <w:color w:val="000000"/>
                <w:sz w:val="20"/>
              </w:rPr>
              <w:t>
Главный специалист-психолог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5" w:id="361"/>
          <w:p>
            <w:pPr>
              <w:spacing w:after="20"/>
              <w:ind w:left="20"/>
              <w:jc w:val="both"/>
            </w:pPr>
            <w:r>
              <w:rPr>
                <w:rFonts w:ascii="Times New Roman"/>
                <w:b w:val="false"/>
                <w:i w:val="false"/>
                <w:color w:val="000000"/>
                <w:sz w:val="20"/>
              </w:rPr>
              <w:t>
С-SVU-12</w:t>
            </w:r>
          </w:p>
          <w:bookmarkEnd w:id="361"/>
          <w:p>
            <w:pPr>
              <w:spacing w:after="20"/>
              <w:ind w:left="20"/>
              <w:jc w:val="both"/>
            </w:pPr>
            <w:r>
              <w:rPr>
                <w:rFonts w:ascii="Times New Roman"/>
                <w:b w:val="false"/>
                <w:i w:val="false"/>
                <w:color w:val="000000"/>
                <w:sz w:val="20"/>
              </w:rPr>
              <w:t>
(сотрудник)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ниже высшего</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6" w:id="362"/>
          <w:p>
            <w:pPr>
              <w:spacing w:after="20"/>
              <w:ind w:left="20"/>
              <w:jc w:val="both"/>
            </w:pPr>
            <w:r>
              <w:rPr>
                <w:rFonts w:ascii="Times New Roman"/>
                <w:b w:val="false"/>
                <w:i w:val="false"/>
                <w:color w:val="000000"/>
                <w:sz w:val="20"/>
              </w:rPr>
              <w:t>
Пожарная безопасность</w:t>
            </w:r>
          </w:p>
          <w:bookmarkEnd w:id="362"/>
          <w:p>
            <w:pPr>
              <w:spacing w:after="20"/>
              <w:ind w:left="20"/>
              <w:jc w:val="both"/>
            </w:pPr>
            <w:r>
              <w:rPr>
                <w:rFonts w:ascii="Times New Roman"/>
                <w:b w:val="false"/>
                <w:i w:val="false"/>
                <w:color w:val="000000"/>
                <w:sz w:val="20"/>
              </w:rPr>
              <w:t>
</w:t>
            </w:r>
            <w:r>
              <w:rPr>
                <w:rFonts w:ascii="Times New Roman"/>
                <w:b w:val="false"/>
                <w:i w:val="false"/>
                <w:color w:val="000000"/>
                <w:sz w:val="20"/>
              </w:rPr>
              <w:t>Пожаротушение и аварийно-спасательное дело</w:t>
            </w:r>
          </w:p>
          <w:p>
            <w:pPr>
              <w:spacing w:after="20"/>
              <w:ind w:left="20"/>
              <w:jc w:val="both"/>
            </w:pPr>
            <w:r>
              <w:rPr>
                <w:rFonts w:ascii="Times New Roman"/>
                <w:b w:val="false"/>
                <w:i w:val="false"/>
                <w:color w:val="000000"/>
                <w:sz w:val="20"/>
              </w:rPr>
              <w:t>
</w:t>
            </w:r>
            <w:r>
              <w:rPr>
                <w:rFonts w:ascii="Times New Roman"/>
                <w:b w:val="false"/>
                <w:i w:val="false"/>
                <w:color w:val="000000"/>
                <w:sz w:val="20"/>
              </w:rPr>
              <w:t>Защита в чрезвычайных ситуациях</w:t>
            </w:r>
          </w:p>
          <w:p>
            <w:pPr>
              <w:spacing w:after="20"/>
              <w:ind w:left="20"/>
              <w:jc w:val="both"/>
            </w:pPr>
            <w:r>
              <w:rPr>
                <w:rFonts w:ascii="Times New Roman"/>
                <w:b w:val="false"/>
                <w:i w:val="false"/>
                <w:color w:val="000000"/>
                <w:sz w:val="20"/>
              </w:rPr>
              <w:t>
</w:t>
            </w:r>
            <w:r>
              <w:rPr>
                <w:rFonts w:ascii="Times New Roman"/>
                <w:b w:val="false"/>
                <w:i w:val="false"/>
                <w:color w:val="000000"/>
                <w:sz w:val="20"/>
              </w:rPr>
              <w:t>Командная тактическая сил гражданской обороны</w:t>
            </w:r>
          </w:p>
          <w:p>
            <w:pPr>
              <w:spacing w:after="20"/>
              <w:ind w:left="20"/>
              <w:jc w:val="both"/>
            </w:pPr>
            <w:r>
              <w:rPr>
                <w:rFonts w:ascii="Times New Roman"/>
                <w:b w:val="false"/>
                <w:i w:val="false"/>
                <w:color w:val="000000"/>
                <w:sz w:val="20"/>
              </w:rPr>
              <w:t>
</w:t>
            </w:r>
            <w:r>
              <w:rPr>
                <w:rFonts w:ascii="Times New Roman"/>
                <w:b w:val="false"/>
                <w:i w:val="false"/>
                <w:color w:val="000000"/>
                <w:sz w:val="20"/>
              </w:rPr>
              <w:t>Социология</w:t>
            </w:r>
          </w:p>
          <w:p>
            <w:pPr>
              <w:spacing w:after="20"/>
              <w:ind w:left="20"/>
              <w:jc w:val="both"/>
            </w:pPr>
            <w:r>
              <w:rPr>
                <w:rFonts w:ascii="Times New Roman"/>
                <w:b w:val="false"/>
                <w:i w:val="false"/>
                <w:color w:val="000000"/>
                <w:sz w:val="20"/>
              </w:rPr>
              <w:t>
</w:t>
            </w:r>
            <w:r>
              <w:rPr>
                <w:rFonts w:ascii="Times New Roman"/>
                <w:b w:val="false"/>
                <w:i w:val="false"/>
                <w:color w:val="000000"/>
                <w:sz w:val="20"/>
              </w:rPr>
              <w:t>Политология</w:t>
            </w:r>
          </w:p>
          <w:p>
            <w:pPr>
              <w:spacing w:after="20"/>
              <w:ind w:left="20"/>
              <w:jc w:val="both"/>
            </w:pPr>
            <w:r>
              <w:rPr>
                <w:rFonts w:ascii="Times New Roman"/>
                <w:b w:val="false"/>
                <w:i w:val="false"/>
                <w:color w:val="000000"/>
                <w:sz w:val="20"/>
              </w:rPr>
              <w:t>
</w:t>
            </w:r>
            <w:r>
              <w:rPr>
                <w:rFonts w:ascii="Times New Roman"/>
                <w:b w:val="false"/>
                <w:i w:val="false"/>
                <w:color w:val="000000"/>
                <w:sz w:val="20"/>
              </w:rPr>
              <w:t>Психология</w:t>
            </w:r>
          </w:p>
          <w:p>
            <w:pPr>
              <w:spacing w:after="20"/>
              <w:ind w:left="20"/>
              <w:jc w:val="both"/>
            </w:pPr>
            <w:r>
              <w:rPr>
                <w:rFonts w:ascii="Times New Roman"/>
                <w:b w:val="false"/>
                <w:i w:val="false"/>
                <w:color w:val="000000"/>
                <w:sz w:val="20"/>
              </w:rPr>
              <w:t>
</w:t>
            </w:r>
            <w:r>
              <w:rPr>
                <w:rFonts w:ascii="Times New Roman"/>
                <w:b w:val="false"/>
                <w:i w:val="false"/>
                <w:color w:val="000000"/>
                <w:sz w:val="20"/>
              </w:rPr>
              <w:t>Юриспруденция</w:t>
            </w:r>
          </w:p>
          <w:p>
            <w:pPr>
              <w:spacing w:after="20"/>
              <w:ind w:left="20"/>
              <w:jc w:val="both"/>
            </w:pPr>
            <w:r>
              <w:rPr>
                <w:rFonts w:ascii="Times New Roman"/>
                <w:b w:val="false"/>
                <w:i w:val="false"/>
                <w:color w:val="000000"/>
                <w:sz w:val="20"/>
              </w:rPr>
              <w:t>
</w:t>
            </w:r>
            <w:r>
              <w:rPr>
                <w:rFonts w:ascii="Times New Roman"/>
                <w:b w:val="false"/>
                <w:i w:val="false"/>
                <w:color w:val="000000"/>
                <w:sz w:val="20"/>
              </w:rPr>
              <w:t>Право</w:t>
            </w:r>
          </w:p>
          <w:p>
            <w:pPr>
              <w:spacing w:after="20"/>
              <w:ind w:left="20"/>
              <w:jc w:val="both"/>
            </w:pPr>
            <w:r>
              <w:rPr>
                <w:rFonts w:ascii="Times New Roman"/>
                <w:b w:val="false"/>
                <w:i w:val="false"/>
                <w:color w:val="000000"/>
                <w:sz w:val="20"/>
              </w:rPr>
              <w:t>
</w:t>
            </w:r>
            <w:r>
              <w:rPr>
                <w:rFonts w:ascii="Times New Roman"/>
                <w:b w:val="false"/>
                <w:i w:val="false"/>
                <w:color w:val="000000"/>
                <w:sz w:val="20"/>
              </w:rPr>
              <w:t>Экономика</w:t>
            </w:r>
          </w:p>
          <w:p>
            <w:pPr>
              <w:spacing w:after="20"/>
              <w:ind w:left="20"/>
              <w:jc w:val="both"/>
            </w:pPr>
            <w:r>
              <w:rPr>
                <w:rFonts w:ascii="Times New Roman"/>
                <w:b w:val="false"/>
                <w:i w:val="false"/>
                <w:color w:val="000000"/>
                <w:sz w:val="20"/>
              </w:rPr>
              <w:t>
</w:t>
            </w:r>
            <w:r>
              <w:rPr>
                <w:rFonts w:ascii="Times New Roman"/>
                <w:b w:val="false"/>
                <w:i w:val="false"/>
                <w:color w:val="000000"/>
                <w:sz w:val="20"/>
              </w:rPr>
              <w:t>Международное право</w:t>
            </w:r>
          </w:p>
          <w:p>
            <w:pPr>
              <w:spacing w:after="20"/>
              <w:ind w:left="20"/>
              <w:jc w:val="both"/>
            </w:pPr>
            <w:r>
              <w:rPr>
                <w:rFonts w:ascii="Times New Roman"/>
                <w:b w:val="false"/>
                <w:i w:val="false"/>
                <w:color w:val="000000"/>
                <w:sz w:val="20"/>
              </w:rPr>
              <w:t>
</w:t>
            </w:r>
            <w:r>
              <w:rPr>
                <w:rFonts w:ascii="Times New Roman"/>
                <w:b w:val="false"/>
                <w:i w:val="false"/>
                <w:color w:val="000000"/>
                <w:sz w:val="20"/>
              </w:rPr>
              <w:t>Педагогика и психология</w:t>
            </w:r>
          </w:p>
          <w:p>
            <w:pPr>
              <w:spacing w:after="20"/>
              <w:ind w:left="20"/>
              <w:jc w:val="both"/>
            </w:pPr>
            <w:r>
              <w:rPr>
                <w:rFonts w:ascii="Times New Roman"/>
                <w:b w:val="false"/>
                <w:i w:val="false"/>
                <w:color w:val="000000"/>
                <w:sz w:val="20"/>
              </w:rPr>
              <w:t>
</w:t>
            </w:r>
            <w:r>
              <w:rPr>
                <w:rFonts w:ascii="Times New Roman"/>
                <w:b w:val="false"/>
                <w:i w:val="false"/>
                <w:color w:val="000000"/>
                <w:sz w:val="20"/>
              </w:rPr>
              <w:t>Педагогика и методика начального образования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Основы права и экономики</w:t>
            </w:r>
          </w:p>
          <w:p>
            <w:pPr>
              <w:spacing w:after="20"/>
              <w:ind w:left="20"/>
              <w:jc w:val="both"/>
            </w:pPr>
            <w:r>
              <w:rPr>
                <w:rFonts w:ascii="Times New Roman"/>
                <w:b w:val="false"/>
                <w:i w:val="false"/>
                <w:color w:val="000000"/>
                <w:sz w:val="20"/>
              </w:rPr>
              <w:t>
</w:t>
            </w:r>
            <w:r>
              <w:rPr>
                <w:rFonts w:ascii="Times New Roman"/>
                <w:b w:val="false"/>
                <w:i w:val="false"/>
                <w:color w:val="000000"/>
                <w:sz w:val="20"/>
              </w:rPr>
              <w:t>Организация и нормирование труда</w:t>
            </w:r>
          </w:p>
          <w:p>
            <w:pPr>
              <w:spacing w:after="20"/>
              <w:ind w:left="20"/>
              <w:jc w:val="both"/>
            </w:pPr>
            <w:r>
              <w:rPr>
                <w:rFonts w:ascii="Times New Roman"/>
                <w:b w:val="false"/>
                <w:i w:val="false"/>
                <w:color w:val="000000"/>
                <w:sz w:val="20"/>
              </w:rPr>
              <w:t>
</w:t>
            </w:r>
            <w:r>
              <w:rPr>
                <w:rFonts w:ascii="Times New Roman"/>
                <w:b w:val="false"/>
                <w:i w:val="false"/>
                <w:color w:val="000000"/>
                <w:sz w:val="20"/>
              </w:rPr>
              <w:t>Государственное и местное управление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Физическая культура и спорт</w:t>
            </w:r>
          </w:p>
          <w:p>
            <w:pPr>
              <w:spacing w:after="20"/>
              <w:ind w:left="20"/>
              <w:jc w:val="both"/>
            </w:pPr>
            <w:r>
              <w:rPr>
                <w:rFonts w:ascii="Times New Roman"/>
                <w:b w:val="false"/>
                <w:i w:val="false"/>
                <w:color w:val="000000"/>
                <w:sz w:val="20"/>
              </w:rPr>
              <w:t>
</w:t>
            </w:r>
            <w:r>
              <w:rPr>
                <w:rFonts w:ascii="Times New Roman"/>
                <w:b w:val="false"/>
                <w:i w:val="false"/>
                <w:color w:val="000000"/>
                <w:sz w:val="20"/>
              </w:rPr>
              <w:t>Безопасность жизнедеятельности и защита окружающей среды</w:t>
            </w:r>
          </w:p>
          <w:p>
            <w:pPr>
              <w:spacing w:after="20"/>
              <w:ind w:left="20"/>
              <w:jc w:val="both"/>
            </w:pPr>
            <w:r>
              <w:rPr>
                <w:rFonts w:ascii="Times New Roman"/>
                <w:b w:val="false"/>
                <w:i w:val="false"/>
                <w:color w:val="000000"/>
                <w:sz w:val="20"/>
              </w:rPr>
              <w:t>
</w:t>
            </w:r>
            <w:r>
              <w:rPr>
                <w:rFonts w:ascii="Times New Roman"/>
                <w:b w:val="false"/>
                <w:i w:val="false"/>
                <w:color w:val="000000"/>
                <w:sz w:val="20"/>
              </w:rPr>
              <w:t>Вычислительная техника и программное обеспечение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Информационные системы</w:t>
            </w:r>
          </w:p>
          <w:p>
            <w:pPr>
              <w:spacing w:after="20"/>
              <w:ind w:left="20"/>
              <w:jc w:val="both"/>
            </w:pPr>
            <w:r>
              <w:rPr>
                <w:rFonts w:ascii="Times New Roman"/>
                <w:b w:val="false"/>
                <w:i w:val="false"/>
                <w:color w:val="000000"/>
                <w:sz w:val="20"/>
              </w:rPr>
              <w:t>
</w:t>
            </w:r>
            <w:r>
              <w:rPr>
                <w:rFonts w:ascii="Times New Roman"/>
                <w:b w:val="false"/>
                <w:i w:val="false"/>
                <w:color w:val="000000"/>
                <w:sz w:val="20"/>
              </w:rPr>
              <w:t>Правоохранительная деятельность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Военное дело и безопасность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Судебная экспертиза</w:t>
            </w:r>
          </w:p>
          <w:p>
            <w:pPr>
              <w:spacing w:after="20"/>
              <w:ind w:left="20"/>
              <w:jc w:val="both"/>
            </w:pPr>
            <w:r>
              <w:rPr>
                <w:rFonts w:ascii="Times New Roman"/>
                <w:b w:val="false"/>
                <w:i w:val="false"/>
                <w:color w:val="000000"/>
                <w:sz w:val="20"/>
              </w:rPr>
              <w:t>
</w:t>
            </w:r>
            <w:r>
              <w:rPr>
                <w:rFonts w:ascii="Times New Roman"/>
                <w:b w:val="false"/>
                <w:i w:val="false"/>
                <w:color w:val="000000"/>
                <w:sz w:val="20"/>
              </w:rPr>
              <w:t>Техносферная безопасность</w:t>
            </w:r>
          </w:p>
          <w:p>
            <w:pPr>
              <w:spacing w:after="20"/>
              <w:ind w:left="20"/>
              <w:jc w:val="both"/>
            </w:pPr>
            <w:r>
              <w:rPr>
                <w:rFonts w:ascii="Times New Roman"/>
                <w:b w:val="false"/>
                <w:i w:val="false"/>
                <w:color w:val="000000"/>
                <w:sz w:val="20"/>
              </w:rPr>
              <w:t>
Предупреждение и ликвидация чрезвычайных ситуаций</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занятия должностей категорий С-SVU-12 и С-SVU-14 стаж работы должен соответствовать одному из требований, предусмотренных пунктом 18 приказа № 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Старший инспектор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0" w:id="363"/>
          <w:p>
            <w:pPr>
              <w:spacing w:after="20"/>
              <w:ind w:left="20"/>
              <w:jc w:val="both"/>
            </w:pPr>
            <w:r>
              <w:rPr>
                <w:rFonts w:ascii="Times New Roman"/>
                <w:b w:val="false"/>
                <w:i w:val="false"/>
                <w:color w:val="000000"/>
                <w:sz w:val="20"/>
              </w:rPr>
              <w:t>
С-SVU-14</w:t>
            </w:r>
          </w:p>
          <w:bookmarkEnd w:id="363"/>
          <w:p>
            <w:pPr>
              <w:spacing w:after="20"/>
              <w:ind w:left="20"/>
              <w:jc w:val="both"/>
            </w:pPr>
            <w:r>
              <w:rPr>
                <w:rFonts w:ascii="Times New Roman"/>
                <w:b w:val="false"/>
                <w:i w:val="false"/>
                <w:color w:val="000000"/>
                <w:sz w:val="20"/>
              </w:rPr>
              <w:t>
(сотрудник)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ниже высшего</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bookmarkStart w:name="z2021" w:id="364"/>
    <w:p>
      <w:pPr>
        <w:spacing w:after="0"/>
        <w:ind w:left="0"/>
        <w:jc w:val="both"/>
      </w:pPr>
      <w:r>
        <w:rPr>
          <w:rFonts w:ascii="Times New Roman"/>
          <w:b w:val="false"/>
          <w:i w:val="false"/>
          <w:color w:val="000000"/>
          <w:sz w:val="28"/>
        </w:rPr>
        <w:t>
      Примечание:</w:t>
      </w:r>
    </w:p>
    <w:bookmarkEnd w:id="364"/>
    <w:bookmarkStart w:name="z2022" w:id="365"/>
    <w:p>
      <w:pPr>
        <w:spacing w:after="0"/>
        <w:ind w:left="0"/>
        <w:jc w:val="both"/>
      </w:pPr>
      <w:r>
        <w:rPr>
          <w:rFonts w:ascii="Times New Roman"/>
          <w:b w:val="false"/>
          <w:i w:val="false"/>
          <w:color w:val="000000"/>
          <w:sz w:val="28"/>
        </w:rPr>
        <w:t>
      по решению и (или) согласованию с Министром по чрезвычайным ситуациям Республики Казахстан, допускается назначение на должности органов гражданской защиты лиц, обладающих высокой профессиональной подготовкой, имеющих специфические знания либо значительный опыт работы по определенным специальностям, без учета необходимого стажа работы, установленного настоящими квалификационными требованиями.</w:t>
      </w:r>
    </w:p>
    <w:bookmarkEnd w:id="36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