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66e7" w14:textId="2cd6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17 декабря 2025 года № 546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по поручению руководства Министерства проводить служебные расследования;";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реализация основных направлений функционирования и дальнейшего развития государственной системы гражданской защиты в рамках компетенции;";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разработка правил приобретения и использования имущества гражданской обороны;";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11-1) и 11-2)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использование технических средств при осуществлении государственного контроля в области гражданской обороны для фиксации фактов совершения нарушений и действий государственных инспекторов по государственному контролю в области гражданской обороны;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разработка инструкции использования технических средств при осуществлении государственного контроля и надзора в области гражданской обороны для фиксации фактов совершения нарушений и действий сотрудников органов гражданской защиты;";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разработка правил перевода гражданской защиты с мирного на военное положение;";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разработка правил организации и проведения эвакуационных мероприятий в военное время;";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разработка правил информирования, пропаганды знаний, обучение населения и специалистов в сфере гражданской защиты;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учебной программы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формы сертификата единого образца, выдаваемого слушателям, прошедшим обучение в сфере гражданской защиты;";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разработка и внесение на утверждение Министру по чрезвычайным ситуациям (далее – Министр):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структуры плана гражданской обороны;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плана действий Министерства при нарастании военных угроз в период военного положения и в военное время;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плана подготовки инфраструктуры и объектов Министерства в интересах обороны;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плана мероприятий по подготовке органов управления и сил гражданской защиты;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подготовки и переподготовки руководящего состава и специалистов центральных и местных исполнительных органов, государственных органов, непосредственно подчиненных и подотчетных Президенту Республики Казахстан в сфере гражданской защиты;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плана гражданской обороны Республики Казахстан, являющийся составной частью плана обороны Республики Казахстан и представление его в Министерство обороны Республики Казахстан;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предложений по содержанию и объемам инженерно-технических мероприятий гражданской обороны;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подготовка решений по вопросам подготовки и ведения гражданской обороны, обязательных для исполнения государственными органами, непосредственно подчиненными и подотчетными Президенту Республики Казахстан, центральными и местными исполнительными органами, организациями и гражданами;";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создания запасных (загородных) и подвижных пунктов управления для начальника гражданской обороны Республики Казахстан и центральных исполнительных органов;";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планирование мероприятий по участию сил и средств Министерства в учениях Вооруженных Сил, военно-экономических учений Министерства национальной экономики в рамках компетенции Комитета;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установленном порядке взаимодействие с государственными органами в рамках компетенции Комитета;";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организация пропаганды знаний, обучения населения и специалистов в сфере гражданской защиты;";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"34) разработка и утверждение методических рекомендаций в области гражданской обороны и обеспечения деятельности воинских частей гражданской обороны;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предложений в проекты структур и штатов Министерства, его структурных подразделений и территориальных органов, подведомственных организаций, воинских частей гражданской обороны, специальных формирований на военное время;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подготовка и проведение сборов, учений и тренировок по вопросам гражданской обороны территориальных органов Министерства и подведомственных организаций;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предложений по организации и проведению эвакуационных мероприятий в военное время;";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в пределах компетенции Комитета: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проектов документов по стандартизации, а также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разработки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подготовки предложений по созданию технических комитетов по стандартизации;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технических комитетов по стандартизации и национального органа по стандартизации, международных организаций по стандартизации;";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52-1), 52-2), 52-3), 52-4), 52-5), 52-6), 52-7), 52-8), 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52-9), 52-10), 52-11), 52-12), 52-13), 52-14) и 52-15) следующего содержания: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"52-1) участие в планировании территориальной обороны;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52-2) в соответствии с планами территориальной обороны обеспечение контроля за воинскими частями гражданской обороны по охране и обороне подведомственных объектов;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52-3) осуществление всесторонней подготовки и обеспечение постоянной готовности органов гражданской защиты к выполнению задач территориальной обороны в рамках компетенции Комитета;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52-4) в целях устранения ситуаций, угрожающих национальной безопасности Республики Казахстан, в пределах компетенции, установленной законодательством Республики Казахстан, разработка нормативных правовых актов по вопросам технического прикрытия путей сообщения;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52-5) участие в мероприятиях, направленных на развитие и продвижение системы военно-патриотического воспитания;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52-6) осуществление непосредственного взаимодействия с координационным советом по военно-патриотическому воспитанию при Министерстве обороны Республики Казахстан;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52-7) участие в осуществлении военно-технического сотрудничества в рамках компетенции Комитета;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52-8) участие в передаче военного имущества в пределах государственного органа на основании акта первого руководителя государственного органа в порядке, установленном законодательством Республики Казахстан;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52-9) осуществление контроля за оборотом вооружения и военной техники, находящихся в оперативном управлении в воинских частях гражданской обороны;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52-10) участие в комиссии по определению тактико-технических характеристик для новых образцов и предлагаемых к закупу вооружения и военной техники;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52-11) участие в приемке опытных образцов вооружения, военной и специальной техники, технических и специальных средств на вооружение, оснащение, снабжение и эксплуатацию;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52-12) разработка, согласование и участие в разработке, изменении и отмене военных национальных стандартов в соответствии с законодательством Республики Казахстан;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52-13) разработка перечня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52-14) координация деятельности Акционерного общества "Национальный центр научных исследований, подготовки и обучения в сфере гражданской защиты";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52-15) координация формирований гражданской защиты;";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53-1) следующего содержания: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"55) разработка проверочных листов, критериев оценки степени риска, графиков проведения проверок, а также полугодовых списков проведения профилактического контроля с посещением субъекта (объекта) контроля в соответствии с Предпринимательским кодексом Республики Казахстан;";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55-1) следующего содержания: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"55-1) разработка формы полугодового плана проведения периодических проверок, акта о назначении, продлении, приостановлении и возобновлении проверки, заключения о результатах проверки в области гражданской обороны в отношении государственных органов;";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"56) выдача гражданам, должностным и юридическим лицам предписания об устранении выявленных нарушений и проведении мероприятий по гражданской обороне;";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"58) выдача гражданам и юридическим лицам предписания за несоблюдение правил безопасности на водоемах;";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осуществление предупреждения и тушения пожаров;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разрабатывать и утверждать в пределах своей компетенции нормативные правовые акты;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сведения;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проводить совещания, семинары, конференции, в том числе международные по вопросам, входящих в его компетенцию;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совещаниях, семинарах, конференциях по вопросам, входящим в компетенцию;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и получать документы, справки, расчеты и другие сведения, необходимые для выполнения возложенных функций;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запрашивать отчеты, статистические данные, сведения;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защищать права и свободы человека и гражданина;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 и обязанности, предусмотренные действующими законодательными актами;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поручению руководства Министерства проводить служебные расследования.";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осуществление в соответствии законодательством Республики Казахстан мероприятий по предупреждению и тушению пожаров;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проверок в области пожарной безопасности;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противопожарных служб;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 направление сил и средств пожарно-спасательных подразделений для проведения аварийно-спасательных и неотложных работ при чрезвычайных ситуациях;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территориальных органов Министерства по обеспечению противопожарной защиты населенных пунктов, в которых отсутствуют подразделения государственной противопожарной службы;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готовностью пожарных подразделений в населенных пунктах и на объектах к борьбе с пожарами;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охраны от пожаров территорий населенных пунктов и особо важных объектов государственной собственности;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ежегодных анализов по направлению служебной деятельности;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деятельности по совершенствованию пожарно-спасательного спорта;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производства дел об административных правонарушениях в области пожарной безопасности;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выдача гражданам, должностным лицам и юридическим лицам предписаний об устранении выявленных нарушений и проведение мероприятий по предотвращению пожаров;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и направление в суд в порядке и на основаниях, установленных законами Республики Казахстан исковых заявлений о приостановлении или запрещении частично или полностью деятельности физического или юридического лица;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приостановление в соответствии с законодательством Республики Казахстан частично или полностью работы организаций, отдельных производств, производственных участков, агрегатов, запрещение эксплуатации зданий, сооружений, электрических сетей, приборов отопления и ведения пожароопасных работ, осуществляемых субъектами с нарушением норм и правил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информирование населения и организация мер в области пожарной безопасности;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пропаганда знаний, обучение населения, должностных лиц и специалистов организаций в области пожарной безопасности;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предложений в Министерство для определения потребности в вооружении, технике, средствах защиты и других материально-технических средствах;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квалификационных требований к специализированным учебным центрам в области пожарной безопасности программ курсов обучения по подготовке, переподготовке и повышению квалификации специалистов профессиональных противопожарных служб;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программы курсов обучения по специальной подготовке специалистов профессиональных противопожарных служб, а также образца свидетельства об их окончании;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учебных программ первоначальной подготовки добровольных пожарных;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правил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критериев оценки степени риска и проверочных листов в области пожарной безопасности;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правил пожарной безопасности;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принятие участия в разработке технических спецификаций на закуп пожарной и спасательной техники, пожарно-технического вооружения, аварийно-спасательного оборудования для пожарных подразделений;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принятие участия в формировании бюджетной заявки и в проведении ежегодных конкурсов по государственным закупкам, в приемке и списании закупаемых пожарно-технических и спасательных ресурсов;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принятие участия в разработке формы образцов специальной форменной одежды для сотрудников и иных работников органов гражданской защиты и подведомственных ведомству уполномоченного органа в сфере гражданской защиты государственных предприятий;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принятие участия в комплексных проверках оперативно-служебной деятельности территориальных органов Министерства;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принятие участия в командно-штабных учениях и координация тактических действий подразделений противопожарных служб на учениях;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методических рекомендаций в сфере гражданской защиты, в пределах своей компетенции;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правил создания местными исполнительными органами пунктов пожаротушения, их материально-технического оснащения в населенных пунктах, в которых отсутствуют подразделения государственной противопожарной службы;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правил тушения степных пожаров, а также пожаров в населенных пунктах, в которых отсутствуют подразделения государственной противопожарной службы;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технических регламентов в пределах своей компетенции;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разрешительных требований, предъявляемых к экспертным организациям в пределах своей компетенции;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правил аккредитации экспертных организаций;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проведения аккредитации экспертных организаций;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правил проведения аудита в области пожарной безопасности;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ведение государственного реестра экспертных организаций;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правил осуществления деятельности исследовательских испытательных пожарных лабораторий;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Устава службы противопожарной службы;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правил аттестации профессиональных противопожарных служб;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Комитета: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рассмотрения проектов документов по стандартизации,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подготовки предложений по созданию технических комитетов по стандартизации в области пожарной безопасности;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подготовка отчетов о состоянии регулирования предпринимательской деятельности в отдельной отрасли или сфере государственного управления, в которой введен или планируется к введению регуляторный инструмент для представления в уполномоченный орган по предпринимательству в пределах своей компетенции;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правил осуществления деятельности профессиональных противопожарных служб;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разрешительных требований, предъявляемых к профессиональным противопожарным службам;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правил организации тушения пожаров;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организация и обеспечение в предоставлении электронных услуг юридическим и физическим лицам в пределах своей компетенции;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приема граждан, своевременное и полное рассмотрение устных и письменных заявлений, обращений и предложений граждан, должностных лиц, принятие по ним решения;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правил выдачи разрешения на осуществление деятельности по монтажу, наладке и техническому обслуживанию систем пожарной автоматики;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выдача разрешения на осуществление деятельности по монтажу, наладке и техническому обслуживанию систем пожарной автоматики;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разрешительных требований, предъявляемых к индивидуальным предпринимателям и юридическим лицам на осуществление деятельности по монтажу, наладке и техническому обслуживанию систем пожарной автоматики;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правил выдачи заключения о соответствии объекта требованиям пожарной безопасности;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формы заключения о соответствии объекта требованиям пожарной безопасности;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координации за территориальными органами Министерства по выдаче заключения о соответствии объекта требованиям пожарной безопасности;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правил согласования специальных технических условий, отражающих специфику противопожарной защиты объектов, на которые отсутствуют установленные нормы и правила;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рассмотрения специальных технических условий, отражающих специфику противопожарной защиты объектов, на которые отсутствуют установленные нормы и правила;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перечня объектов с массовым пребыванием людей с площадью более двух тысяч квадратных метров, подлежащих страхованию в области пожарной безопасности, а также типового договора вмененного страхования гражданско-правовой ответственности владельцев объектов с массовым пребыванием людей за причинение вреда жизни, здоровью и имуществу третьих лиц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координации за деятельностью Акционерного общества "Национальный центр научных исследований, подготовки и обучения в сфере гражданской защиты" по вопросам пожарной безопасности;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правил обеспечения питанием сотрудников и военнослужащих органов гражданской защиты при нахождении на казарменном положении и (или) при участии в карантинных мероприятиях;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перечня особо важных объектов государственной собственности, защищаемых государственной противопожарной службой от пожаров;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контроля за деятельностью территориальных органов, подведомственных учреждений и организаций Министерства;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иных действий, предусмотренных кодексами, законами Республики Казахстан, актами Президента Республики Казахстан и Правительства Республики Казахстан;";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Председатель Комитета назначается на должность и освобождается от должности в соответствии с законодательством Республики Казахстан.";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11-1) следующего содержания:</w:t>
      </w:r>
    </w:p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осуществляет руководство и координацию деятельности Комитета по вопросам технического нормирования.".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143"/>
    <w:bookmarkStart w:name="z1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44"/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145"/>
    <w:bookmarkStart w:name="z1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46"/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генерал-лейтенант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