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bee1" w14:textId="fa5b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20 ноября 2025 года № 493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"Техническое освидетельствование опасных технических устройств: лифтов, эскалаторов, траволаторов, подъемников для лиц с ограниченными возможностями (лиц с инвалидностью)",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"Экспертиза промышленной безопасности для объектов, ведущих взрывные работы",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"Техническое освидетельствование опасных технических устройств: канатных дорог и фуникулеров",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"Аварийно-спасательная деятельность по обслуживанию опасных производственных объектов",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"Экспертиза промышленной безопасности для объектов ведущих горные и геологоразведочные работы",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"Экспертиза промышленной безопасности для объектов угольных шахт",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"Подготовка, переподготовка и повышение квалификации в сфере промышленной безопасности",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"Экспертиза промышленной безопасности при эксплуатации оборудования, работающего под давлением",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промышленной безопасности при проведении сварки и (или) родственных процессов (пайки, наплавки, термической резки)",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"Экспертиза промышленной безопасности при эксплуатации газораспределительных сетей и газопотребляющих систем",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493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"Техническое освидетельствование опасных технических устройств: лифтов, эскалаторов, траволаторов, подъемников для лиц с ограниченными возможностями (лиц с инвалидностью)"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"Техническое освидетельствование опасных технических устройств: лифтов, эскалаторов, траволаторов, подъемников для лиц с ограниченными возможностями (лиц с инвалидностью)"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работников и выпускников организаций образования и решений широкого круга задач в области промышленной безопасности при эксплуатации лифтов, эскалаторов, траволаторов, подъемников для лиц с ограниченными возможностями (лиц с инвалидностью).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– деятельность, предпринимаемая для установления пригодности, адекватности, результативности рассматриваемого объекта для достижения установленных целей;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неразрушающий контроль (НК) – контроль надҰжности основных рабочих свойств и параметров ГПМ или отдельных его элементов/узлов, не требующий выведения ГПМ из работы либо его демонтажа;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охрана труда – система обеспечения безопасности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санитарно-эпидемиологические, лечебно-профилактические, реабилитационные и иные мероприятия и средств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нормативный срок службы – это время, указанное изготовителем в паспорте устройства, в течении которого грузоподъемный механизм сохраняет работоспособность;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безопасность эксплуатации – состояние, при котором отсутствует недопустимый риск, связанный с причинением вреда жизни или здоровья граждан, имуществу физических или юридических лиц, государственному или коммунальному имуществу;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акт/протокол испытаний – технический документ, оформляется комиссией в составе собственника объекта/Заказчика, проведения освидетельствования и подтверждающий результаты проведенных испытаний;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безопасность труда – состояние защищенности работников, обеспеченное комплексом мероприятий, исключающих воздействие вредных и (или) опасных производственных факторов на работников в процессе трудовой деятельности;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обследование – комплекс работ по техническому диагностированию грузоподъемных машин, отработавших нормативный срок службы, в целях определения возможности и условий дальнейшей эксплуатации на определенный период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лифт – стационарный грузоподъемный механизм периодического действия, предназначенная для подъема и спуска людей и (или) грузов в кабине, движущейся по жестким прямолинейным направляющим, у которых угол наклона к вертикали не более 15о.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профессия – род занятий, осуществляемый физическим лицом и требующий определенной квалификации для его выполнения;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подъемник для лиц с ограниченными возможностями (лиц с инвалидностью) или подъемник для для лиц с ограниченными возможностями (лиц с инвалидностью) – это специализированное для инвалидных колясок грузоподъемное оборудование;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сертификация – процедура, посредством которой орган по подтверждению соответствия удостоверяет соответствие продукции и (или) связанного с ней процесса, а также услуги установленным требованиям;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техническое освидетельствование – это оценка технического состояния (технического диагностирования) оборудования и его составляющих на предмет возможности безопасной эксплуатации объекта, путем проведения осмотра, а также статического и динамического испытаний;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травола́тор – движущаяся под уклоном или параллельно полу бесступенчатая лента или дорожка, позволяющая ускорить или облегчить передвижение (транспортировку) грузов и людей;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Эскалатор – подъҰмно-транспортная машина в виде наклонҰнной на 30-35° к горизонту лестницы с движущимися ступенями для перемещения людей с одного уровня на другой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НК – Неразрушающий контроль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тарифно-квалификационный справочник работ и профессий рабочих.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НПА – Нормативно-правовые акты.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НТД – Нормативно-техническая документация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ОРК – Отраслевая рамка квалификаций.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ТиПО – Техническое и профессиональное образование.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ОКЭД – Общий классификатор видов экономической деятельности.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Техническое освидетельствование опасных технических устройств: лифтов, эскалаторов, траволаторов, подъемников для лиц с ограниченными возможностями (лиц с инвалидностью)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M074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Прочая профессиональная, научная и техническая деятельность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 Прочая профессиональная, научная и техническая деятельность, не включенная в другие группировки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 Прочая профессиональная, научная и техническая деятельность, не включенная в другие группировки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74.90.9 Иная профессиональная, научная и техническая деятельность, не включенная в другие группировки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устанавливает требования в области профессиональной компетенции специалистов по оказанию профессиональных услуг в сфере промышленной безопасности при проведении технического освидетельствование опасных технических устройств: лифтов, эскалаторов, траволаторов, подъемников для лиц с ограниченными возможностями (лиц с инвалидностью) специализированными организациями. С ростом уровня квалификации специалистов, каждый последующий уровень подразумевает выполнение функций предыдущего уровня и расширение их в соответствии с новыми компетенциями.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Инженеры по промышленной безопасности, охране труда и технике безопасности - 6 уровень ОРК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Техники по промышленной безопасности, охране труда и технике безопасности - 5 уровень ОРК.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Карточки профессий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"Инженеры по промышленной безопасности, охране труда и технике безопасности":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 по промышленной безопасности, охране труда и технике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промышленной безопасности подъемных сооружений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 на предприятиях деятельность, которых связана (непосредственно) с эксплуатацией опасных технических устройств: лифтов, эскалаторов, траволаторов, подъемников для лиц с ограниченными возможностями (лиц с инвалидностью) лиц.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подготовки, переподготовки специалистов по вопросам промышленной безопасности и получения удостоверения о промышленной безопасности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ЗРК "О гражданской защите"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профессиональных услуг по проведению освидетельствования опасных технических устройств: лифтов, эскалаторов, траволаторов, подъемников для лиц с ограниченными возможностями (лиц с инвалидностью) на соответствие требованиям законодательства Республики Казахстан в сфере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Техническое освидетельствование оборудования в течение нормативного срока службы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Техническое освидетельствование вновь смонтированного или модернизированного оборудования, стальных канатов и обследование оборудования, отработавшего нормативный срок службы методами неразрушающего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безопасности и охраны труда, производственной санитарии и пожарной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освидетельствование оборудования в течение нормативного срока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проверок, измерений и испытаний в течение нормативного срока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визуальный и измерительный контроль для установки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проверки на функционирования оборудования во всех режимах работы, предусмотренных технической документацией и требованиям Правил обеспечения промышленной безопасности при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визуальный осмотр изоляции электрических сетей и электрооборудования, заземления (зануления).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при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безопасной эксплуатации подъемников для лиц с ограниченными возможностями (лиц с инвалидностью).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устройства и безопасной эксплуатации эскалаторов.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Инструкция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Законодательство Республики Казахстан в сфере обеспечения безопасности опасных технических устройств: лифтов, эскалаторов, траволаторов, подъемников для лиц с ограниченными возможностями (лиц с инвалидностью).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Общие сведения об устройстве и принцип действия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НК на II уровне квалификаций.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результатов технического освидетельствования в течение нормативного срока службы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результаты проверок, измерений и испытаний актом технического освидетельствования и протоколом (протоколами)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записи о результатах технического освидетельствования в паспорт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Анализировать результаты проверок, измерений и испытаний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Использовать оргтехнику в работе по оформлению результатов проверок, измерений и испытаний.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сфере обеспечения безопасности опасных технических устройств: лифтов, эскалаторов, траволаторов, подъемников для лиц с ограниченными возможностями (лиц с инвалидностью).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Стандарты, необходимые для применения и исполнения при техническом освидетельствовании в течение нормативного срока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протоколов результатов проверок, измерений и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Требования к оформлению акта технического освидетельствования.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Требования к оформлению записей в паспорте оборудования.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освидетельствование вновь смонтированного или модернизированного оборудования, стальных канатов и обследование оборудования, отработавшего нормативный срок службы методами неразрушающего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проверок, измерений и испытаний на вновь смонтированном или модернизированном оборудовании, на оборудовании, отработавшем нормативный срок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проверки на соответствия установки оборудования, вновь смонтированного или модернизированного оборудования документации по монтажу и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проверки на функционирования оборудования во всех режимах работы, предусмотренных технической документацией и требованиям Правил обеспечения промышленной безопасности при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Осуществлять проверки на наличия комплекта технической документации, поставляемой с вновь смонтированным или модернизированным оборудованием.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сфере обеспечения безопасности опасных технических устройств: лифтов, эскалаторов, траволаторов, подъемников для лиц с ограниченными возможностями (лиц с инвалидностью).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Стандарты, необходимые для применения и исполнения при техническом освидетельствовании вновь смонтированного или модернизированного оборудования, при обследовании оборудования, отработавшего нормативный срок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Общие сведения об устройстве и принцип действия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проверки функционирования устройств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НК на II уровне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Состав комплекта технической документации, поставляемой с вновь смонтированным или модернизированным оборудованием.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технического состояния оборудования, отработавшего нормативный срок службы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техническое состояние оборудования, отработавшего нормативный срок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дефекты и неисправности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результаты проверок.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Сравнивать техническое состояние обследуемого оборудования с установленными требованиями технической документации и Правил обеспечения промышленной безопасности при эксплуатации грузоподъемных механизмов.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при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безопасной эксплуатации подъемников для лиц с ограниченными возможностями (лиц с инвалидностью).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устройства и безопасной эксплуатации эскалаторов.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Инструкция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Общие сведения об устройстве и принцип действия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проверки функционирования устройств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Регламентированные стандартами и нормативной технической документацией, допустимые отклонения от регламентированных параметров, необходимые действия при выявлении отклонений от требуемых параметров.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технического освидетельствования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результаты проверок, измерений и испытаний актом технического освидетельствования и протоколом (протоколами)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Записывать результаты технического обследования и освидетельствования в паспорт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результаты обследований оборудования, отработавшего нормативный срок службы, протоколом (протоколами)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результаты проверок, измерений и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сфере обеспечения безопасности опасных технических устройств: лифтов, эскалаторов, траволаторов, подъемников для лиц с ограниченными возможностями (лиц с инвалидностью).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Стандарты, необходимые для применения и исполнения при техническом освидетельствовании.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протоколов результатов проверок, измерений и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Требования к оформлению записей в паспорте объекта.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безопасности и охраны труда, производственной санитарии 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безопасности и охраны труда, производственной санитарии и требований пожарной безопасности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Оказывать первую помощь пострадавшим при различных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Информировать о проведении работ работников владельца и третьих лиц.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Утилизировать расходные материалы и продукты проведения работ, согласно требованиям НПА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при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обеспечения безопасности, установленные на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обеспечения безопасности и охраны труда, производственной санитарии и требований пожарной безопасности на предприятии, в том числе при работе на высоте.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рассуждение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Структурированное решение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внимательность, организованность. Постоянно учиться новым технологиям и новым подходам.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ГОСТ 33984.2 – 2016 (ЕН 81 – 20:2014) "Лифты. Правила и методы исследований (испытаний) и измерений при сертификации. Правила отбора образцов". 2. СТ РК 3305 – 2018 "Лифты, эскалаторы, траволаторы и подъемники для лиц с ограниченными возможностями. Требования к поставке, монтажу и эксплуатации". 3. СП РК 1.04 – 105 – 2014 "Проектирование и установка эскалаторов и движущихся дорожек". 4. Технический регламент Таможенного союза "Безопасность лифтов" (ТР ТС 011/2011). 5. ГОСТ 33984.2-2017 Лифты. Правила и методы исследований (испытаний) и измерений при сертификации. Правила отбора образцов 6. ГОСТ 33984.3-2017 Лифты. Правила и методы исследований и измерений при сертификации устройств безопасности лифтов. Правила отбора образцов 7. ГОСТ 33984.4-2017 Лифты. Методы расчета основных несущих узлов лифтов 8. ГОСТ 34303-2017 Лифты. Общие требования к руководству по техническому обслуживанию лифтов. 9. ГОСТ 34682.2-2020 Платформы подъемные для инвалидов и других маломобильных групп населения. Требования безопасности к устройству и установке. Часть 2. Платформы с вертикальным перемещением. 10. СТ РК 2960–2017 "Платформы подъемные для инвалидов и других маломобильных групп населения. Требования безопасности и доступности. Платформы подъемные с вертикальным перемещением". 11. ГОСТ 34486.1-2018 Лифты. Правила и методы исследований и измерений. 12. ГОСТ 34581-2019 Лифты. Специальные требования безопасности при установке новых лифтов в существующие здания. 13. ГОСТ 34582-2019 Лифты. Правила и методы испытаний, измерений и проверок перед вводом в эксплуатацию. 14. ГОСТ 34489-2018 Эскалаторы и пассажирские конвееры. Правила и методы исследований и исследований, и измерений. Правила и методы исследований и измерений. 15. Технический регламент Таможенного союза "О безопасности машин и оборудования" (ТР ТС 010/2011). 16. СТ РК 2961-2017 "Платформы подъемные для инвалидов и других маломобильных групп населения. Требования безопасности и доступности. Платформы подъемные с наклонным перемещением". 17. РДС РК 1.04-02-2013 "Методические указания по проведению обследования технического состояния лифтов, отработавших нормативный срок службы".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техническому освидетельствованию опасных технических устройств: лифтов, эскалаторов, траволаторов, подъемников для лиц с ограниченными возможностями (лиц с инвалидностью), требованиям промышленной безопасности без права выдачи заключения.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"Техники по промышленной безопасности, охране труда и технике безопасности":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по промышленной безопасности, охране труда и технике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промышленной безопасности подъемных сооружений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Лифтовое хозяйство и эскалаторы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Лифтовое хозяйство и эскалаторы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прикаладного бакалавриата: без опыта работы; Для технического и профессионального образование: опыт работы не менее 3 лет на предприятиях деятельность, которых связана (непосредственно) с эксплуатацией опасных технических устройств: лифтов, эскалаторов, траволаторов, подъемников для лиц с ограниченными возможностями (лиц с инвалидностью) лиц.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подготовки, переподготовки специалистов по вопросам промышленной безопасности и получения удостоверения о промышленной безопасности в соответствии со статьей 79 ЗРК "О гражданской защите"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профессиональных услуг по проведению технического освидетельствования опасных технических устройств: лифтов, эскалаторов, траволаторов, подъемников для лиц с ограниченными возможностями (лиц с инвалидностью) на соответствие требованиям законодательства Республики Казахстан в сфере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Обследования лифтов, стальных канатов лифтов, эскалаторов, траволаторов, подъемников для лиц с ограниченными возможностями (лиц с инвалидностью) методом неразрушающего контроля.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Оформление результатов обследования.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безопасности и охраны труда, производственной санитарии и пожарной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 лифтов, стальных канатов лифтов, эскалаторов, траволаторов, подъемников для лиц с ограниченными возможностями (лиц с инвалидностью) методом неразрушающего контроля.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исходных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отклонения условий эксплуатации требованиям нормативных актов и руководству по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Приостанавливать работы оборудования до устранения выявленных нарушений условий эксплуатации и/или неисправностей, которые могут привести к аварии или несчастному случаю.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Выявлять отклонения условий эксплуатации от номинальных требований завода изготовителя и требований НПА в области промышленной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Наблюдать за соблюдением работниками перечня и объема работ, предусмотренных при осмотре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сфере обеспечения безопасности опасных технических устройств: лифтов, эскалаторов, траволаторов, подъемников для лиц с ограниченными возможностями (лиц с инвалидностью).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обеспечения промышленной безопасности при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безопасной эксплуатации подъемников для лиц с ограниченными возможностями (лиц с инвалидностью).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устройства и безопасной эксплуатации эскалаторов.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Инструкция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НТД по безопасной эксплуатации опасных технических устройств, в том числе инструкции по эксплуатации от завода изготовителя.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правила ведения работ (осмотр, текущий ремонт, аварийный ремонт) согласно правилам и инструкциям завода изготовителя.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Документация по организации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Сведения об опасных технических устройствах.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 по подготовке и проведению освидетельствования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график работ по подготовке опасного технического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освидетельствованию с учетом сроков проведения данных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Наблюдать за соблюдением работниками перечня и объема работ, предусмотренных при проведении освидетельствования.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Наблюдать за соблюдением работниками рекомендаций, выданных по результатам освидетельствования.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 мероприятий при освидетельствовании опасного технического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проведения, состав участников освидетельствования, их обязанности и полномочия.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Состав работ, возложенных на электромеханика, по подготовке к освидетельствованию, согласно требованиям НПА в области промышленной безопасности и инструкции завода изготовителя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НПА, устанавливающие требования и порядок проведения работ при освидетельствовании.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обследования.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освидетельствование лифтов, эскалаторов, траволаторов, подъемников для лиц с ограниченными возможностями (лиц с инвалидностью)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результаты осмотра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график работ, осмотров.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Вносить статистические показатели в мониторинговую базу данных.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программными обеспечениями для электронных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НПА, устанавливающие требования и порядок проведения работ при освидетельствовании.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методов НК на I уровне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Республики Казахстан в сфере обеспечения безопасности опасных технических устройств: лифтов, эскалаторов, траволаторов, подъемников для лиц с ограниченными возможностями (лиц с инвалидностью).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Инструкция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Внеплановое освидетельствование лифтов, эскалаторов, траволаторов, подъемников для лиц с ограниченными возможностями (лиц с инвалидностью)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Разбираться в эксплуатационной документации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техническое освидетельствование по завершению работ по ремонту или замене узлов, подлежащих освидетельствованию.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программными обеспечениями для электронных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Конструкции и механики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в сфере обеспечения безопасности опасных технических устройств: лифтов, эскалаторов, траволаторов, подъемников для лиц с ограниченными возможностями (лиц с инвалидностью).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обеспечения промышленной безопасности при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безопасной эксплуатации подъемников для лиц с ограниченными возможностями (лиц с инвалидностью).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устройства и безопасной эксплуатации эскалаторов.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Инструкция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безопасности и охраны труда, производственной санитарии 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безопасности и охраны труда, производственной санитарии и требований пожарной безопасности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Оказывать первую помощь пострадавшим при различных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Информировать о проведении работ работников владельца и третьих лиц.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Утилизировать расходные материалы и продукты проведения работ, согласно требованиям НПА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при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обеспечения безопасности, установленные на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обеспечения безопасности и охраны труда, производственной санитарии и требований пожарной безопасности на предприятии, в том числе при работе на высоте.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рассуждение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Структурированное решение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внимательность, организованность. Постоянно учиться новым технологиям и новым подходам.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ГОСТ 33984.2 – 2016 (ЕН 81 – 20:2014) "Лифты. Правила и методы исследований (испытаний) и измерений при сертификации. Правила отбора образцов.". 2. СТ РК 3305 – 2018 "Лифты, эскалаторы, траволаторы и подъемники для лиц с ограниченными возможностями. Требования к поставке, монтажу и эксплуатации". 3. СП РК 1.04 – 105 – 2014 "Проектирование и установка эскалаторов и движущихся дорожек". 4. Технический регламент Таможенного союза "Безопасность лифтов" (ТР ТС 011/2011). 5. ГОСТ 33984.2-2017 Лифты. Правила и методы исследований (испытаний) и измерений при сертификации. Правила отбора образцов 6. ГОСТ 33984.3-2017 Лифты. Правила и методы исследований и измерений при сертификации устройств безопасности лифтов. Правила отбора образцов 7. ГОСТ 33984.4-2017 Лифты. Методы расчета основных несущих узлов лифтов 8. ГОСТ 34303-2017 Лифты. Общие требования к руководству по техническому обслуживанию лифтов. 9. ГОСТ 34682.2-2020 Платформы подъемные для инвалидов и других маломобильных групп населения. Требования безопасности к устройству и установке. Часть 2. Платформы с вертикальным перемещением. 10. СТ РК 2960–2017 "Платформы подъемные для инвалидов и других маломобильных групп населения. Требования безопасности и доступности. Платформы подъемные с вертикальным перемещением". 11. ГОСТ 34486.1-2018 Лифты. Правила и методы исследований и измерений. 12. ГОСТ 34581-2019 Лифты. Специальные требования безопасности при установке новых лифтов в существующие здания. 13. ГОСТ 34582-2019 Лифты. Правила и методы испытаний, измерений и проверок перед вводом в эксплуатацию. 14. ГОСТ 34489-2018 Эскалаторы и пассажирские конвейеры. Правила и методы исследований и исследований, и измерений. Правила и методы исследований и измерений. 15. Технический регламент Таможенного союза "О безопасности машин и оборудования" (ТР ТС 010/2011). 16. СТ РК 2961-2017 "Платформы подъемные для инвалидов и других маломобильных групп населения. Требования безопасности и доступности. Платформы подъемные с наклонным перемещением". 17. РДС РК 1.04-02-2013 "Методические указания по проведению обследования технического состояния лифтов, отработавших нормативный срок службы".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техническому освидетельствованию опасных технических устройств: лифтов, эскалаторов, траволаторов, подъемников для лиц с ограниченными возможностями (лиц с инвалидностью), требованиям промышленной безопасности с правом выдачи заключения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2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 Министерство по чрезвычайным ситуациям Республики Казахстан.</w:t>
      </w:r>
    </w:p>
    <w:bookmarkEnd w:id="115"/>
    <w:bookmarkStart w:name="z2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Дастанов А.Д, +7 (717) 224 87 28, dastanov.a@kpb.emer.kz.</w:t>
      </w:r>
    </w:p>
    <w:bookmarkEnd w:id="116"/>
    <w:bookmarkStart w:name="z2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17"/>
    <w:bookmarkStart w:name="z2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промышленной безопасности МЧС РК;</w:t>
      </w:r>
    </w:p>
    <w:bookmarkEnd w:id="118"/>
    <w:bookmarkStart w:name="z2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"Аттесттау-әдістемелік орталығы";</w:t>
      </w:r>
    </w:p>
    <w:bookmarkEnd w:id="119"/>
    <w:bookmarkStart w:name="z2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"ЛМС-НС";</w:t>
      </w:r>
    </w:p>
    <w:bookmarkEnd w:id="120"/>
    <w:bookmarkStart w:name="z2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"Союз предприятий в области промышленной безопасности";</w:t>
      </w:r>
    </w:p>
    <w:bookmarkEnd w:id="121"/>
    <w:bookmarkStart w:name="z2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"Қазақстан регистр";</w:t>
      </w:r>
    </w:p>
    <w:bookmarkEnd w:id="122"/>
    <w:bookmarkStart w:name="z2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"КАЗСТАНДАРТ";</w:t>
      </w:r>
    </w:p>
    <w:bookmarkEnd w:id="123"/>
    <w:bookmarkStart w:name="z2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"BK Engineering Service".</w:t>
      </w:r>
    </w:p>
    <w:bookmarkEnd w:id="124"/>
    <w:bookmarkStart w:name="z2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Искаков Нуржан Калдыбекович, + 7 (701) 734 5151, iskakov.n@kpb.emer.kz.</w:t>
      </w:r>
    </w:p>
    <w:bookmarkEnd w:id="125"/>
    <w:bookmarkStart w:name="z2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 8, 06.09.2024 г.</w:t>
      </w:r>
    </w:p>
    <w:bookmarkEnd w:id="126"/>
    <w:bookmarkStart w:name="z2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02.06.2025 г.</w:t>
      </w:r>
    </w:p>
    <w:bookmarkEnd w:id="127"/>
    <w:bookmarkStart w:name="z2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-</w:t>
      </w:r>
    </w:p>
    <w:bookmarkEnd w:id="128"/>
    <w:bookmarkStart w:name="z2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2, 2025 г.</w:t>
      </w:r>
    </w:p>
    <w:bookmarkEnd w:id="129"/>
    <w:bookmarkStart w:name="z2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ориентировочного пересмотра: 01.06.2028 г.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493</w:t>
            </w:r>
          </w:p>
        </w:tc>
      </w:tr>
    </w:tbl>
    <w:bookmarkStart w:name="z23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"Экспертиза промышленной безопасности для объектов, ведущих взрывные работы"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2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"Экспертиза по промышленной безопасности для объектов, ведущих взрывные работы" разработан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и устанавливает требования к навыкам, умениям, знаниям, опыту работы с учетом формального и (или) неформального, и (или) информального образования, уровню квалификации и компетентности специалистов в сфере промышленной безопасности по проведению экспертизы в области взрывных работ, а также требований при разработке образовательных программ и/или квалификационных программ обучения персонала на предприятиях.</w:t>
      </w:r>
    </w:p>
    <w:bookmarkEnd w:id="132"/>
    <w:bookmarkStart w:name="z2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33"/>
    <w:bookmarkStart w:name="z2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взрывные работы – совокупность технологических операций по подготовке и производству взрыва: составление проекта, доставка взрывчатых материалов на заряжаемый блок, заряжание и забойка скважин, шпуров или камер с установкой в них детонаторов, монтаж взрывной сети (цепи) и ее инициирование при условии удаления всех людей на безопасное расстояние;</w:t>
      </w:r>
    </w:p>
    <w:bookmarkEnd w:id="134"/>
    <w:bookmarkStart w:name="z2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взрывчатые материалы – общее название взрывчатых веществ, средств инициирования и прострелочно-взрывных аппаратов, применяемых в промышленности;</w:t>
      </w:r>
    </w:p>
    <w:bookmarkEnd w:id="135"/>
    <w:bookmarkStart w:name="z2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взрывчатых веществ и изделий на их основе – выполнение работ или действий, предусмотренных прямым назначением указанных веществ или изделий, а также подготовка к их выполнению;</w:t>
      </w:r>
    </w:p>
    <w:bookmarkEnd w:id="136"/>
    <w:bookmarkStart w:name="z2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техническая документация – документы (руководство (инструкция) по применению, технологический регламент, конструкторская документация), в которых устанавливаются требования к взрывчатым веществам и изделиям на их основе;</w:t>
      </w:r>
    </w:p>
    <w:bookmarkEnd w:id="137"/>
    <w:bookmarkStart w:name="z2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экспертиза промышленной безопасности – оценка соответствия (или несоответствия) объекта экспертизы предъявляемым к нему требованиям промышленной безопасности и действующей нормативно-технической документации, результатом которой является заключение;</w:t>
      </w:r>
    </w:p>
    <w:bookmarkEnd w:id="138"/>
    <w:bookmarkStart w:name="z2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экспертное заключение – заключение экспертной организации, аттестованной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на соответствие требованиям промышленной безопасности;</w:t>
      </w:r>
    </w:p>
    <w:bookmarkEnd w:id="139"/>
    <w:bookmarkStart w:name="z2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взрывчатое вещество – конденсированное химическое вещество или смесь таких веществ, способное при определенных условиях под влиянием внешних воздействий к быстрому самораспространяющемуся химическому превращению (взрыву) с выделением большого количества тепла и газообразных продуктов;</w:t>
      </w:r>
    </w:p>
    <w:bookmarkEnd w:id="140"/>
    <w:bookmarkStart w:name="z2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знание – изученная и усвоенная информация, необходимая для выполнения действий в рамках профессиональной задачи;</w:t>
      </w:r>
    </w:p>
    <w:bookmarkEnd w:id="141"/>
    <w:bookmarkStart w:name="z2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навык – способность применять знания и умения, позволяющая выполнять профессиональную задачу целиком;</w:t>
      </w:r>
    </w:p>
    <w:bookmarkEnd w:id="142"/>
    <w:bookmarkStart w:name="z2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43"/>
    <w:bookmarkStart w:name="z2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44"/>
    <w:bookmarkStart w:name="z2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профессия – род занятий, осуществляемый физическим лицом и требующий определенной квалификации для его выполнения;</w:t>
      </w:r>
    </w:p>
    <w:bookmarkEnd w:id="145"/>
    <w:bookmarkStart w:name="z2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46"/>
    <w:bookmarkStart w:name="z2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деятельности.</w:t>
      </w:r>
    </w:p>
    <w:bookmarkEnd w:id="147"/>
    <w:bookmarkStart w:name="z2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48"/>
    <w:bookmarkStart w:name="z2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</w:t>
      </w:r>
    </w:p>
    <w:bookmarkEnd w:id="149"/>
    <w:bookmarkStart w:name="z2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ОКЭД – общий классификатор видов экономической деятельности</w:t>
      </w:r>
    </w:p>
    <w:bookmarkEnd w:id="150"/>
    <w:bookmarkStart w:name="z2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тарифно-квалификационный справочник</w:t>
      </w:r>
    </w:p>
    <w:bookmarkEnd w:id="151"/>
    <w:bookmarkStart w:name="z2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</w:t>
      </w:r>
    </w:p>
    <w:bookmarkEnd w:id="152"/>
    <w:bookmarkStart w:name="z2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ВМ – взрывчатые материалы</w:t>
      </w:r>
    </w:p>
    <w:bookmarkEnd w:id="153"/>
    <w:bookmarkStart w:name="z2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НТД – нормативно-техническая документация</w:t>
      </w:r>
    </w:p>
    <w:bookmarkEnd w:id="154"/>
    <w:bookmarkStart w:name="z2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ЕКВ – Единая книжка взрывника, мастера-взрывника</w:t>
      </w:r>
    </w:p>
    <w:bookmarkEnd w:id="155"/>
    <w:bookmarkStart w:name="z2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НК – неразрушающий контроль</w:t>
      </w:r>
    </w:p>
    <w:bookmarkEnd w:id="156"/>
    <w:bookmarkStart w:name="z2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ТиПО – техническое и профессиональное образование.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</w:t>
      </w:r>
    </w:p>
    <w:bookmarkStart w:name="z2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Экспертиза промышленной безопасности для объектов, ведущих взрывные работы</w:t>
      </w:r>
    </w:p>
    <w:bookmarkEnd w:id="158"/>
    <w:bookmarkStart w:name="z2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M077</w:t>
      </w:r>
    </w:p>
    <w:bookmarkEnd w:id="159"/>
    <w:bookmarkStart w:name="z2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60"/>
    <w:bookmarkStart w:name="z2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161"/>
    <w:bookmarkStart w:name="z2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Прочая профессиональная, научная и техническая деятельность</w:t>
      </w:r>
    </w:p>
    <w:bookmarkEnd w:id="162"/>
    <w:bookmarkStart w:name="z2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 Прочая профессиональная, научная и техническая деятельность, не включенная в другие группировки</w:t>
      </w:r>
    </w:p>
    <w:bookmarkEnd w:id="163"/>
    <w:bookmarkStart w:name="z2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 Прочая профессиональная, научная и техническая деятельность, не включенная в другие группировки</w:t>
      </w:r>
    </w:p>
    <w:bookmarkEnd w:id="164"/>
    <w:bookmarkStart w:name="z2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74.90.9 Иная профессиональная, научная и техническая деятельность, не включенная в другие группировки</w:t>
      </w:r>
    </w:p>
    <w:bookmarkEnd w:id="165"/>
    <w:bookmarkStart w:name="z2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устанавливает требования в области профессиональной компетенции специалистов и экспертов по оказанию профессиональных услуг в сфере промышленной безопасности при проведении экспертизы промышленной безопасности для объектов, ведущих взрывные работы, включая: проведение обследований, технических освидетельствований; продление срока службы оборудования; получение разрешения на применение технологий, применяемых на опасных производственных объектах, опасных технических устройств; получение разрешения на постоянное применение взрывчатых веществ и изделий на их основе</w:t>
      </w:r>
    </w:p>
    <w:bookmarkEnd w:id="166"/>
    <w:bookmarkStart w:name="z2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67"/>
    <w:bookmarkStart w:name="z2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обследованию объектов, ведущих взрывные работы - 5 уровень ОРК</w:t>
      </w:r>
    </w:p>
    <w:bookmarkEnd w:id="168"/>
    <w:bookmarkStart w:name="z2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освидетельствованию для объектов, ведущих взрывные работы - 6 уровень ОРК</w:t>
      </w:r>
    </w:p>
    <w:bookmarkEnd w:id="169"/>
    <w:bookmarkStart w:name="z2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 в сфере промышленной безопасности для объектов, ведущих взрывные работы - 7 уровень ОРК.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Карточки профессий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"Специалист по обследованию объектов, ведущих взрывные работы":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обследованию объектов, ведущих взрывные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22003)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15. Техник по наладке и испытаниям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 (Приказ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22003)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107. Техник-лаборант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Подземная разработка месторождений полезных ископаемых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Подземная разработка месторождений полезных ископаемых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Подземная разработка месторождений полезных ископаемых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Открытая разработка месторождений полезных ископаемых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технический стаж работы не менее 6 (шести) месяцев на предприятиях горнорудной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Подготовка, переподготовка специалистов, работников опасных производственных объектов и иных организаций по вопросам промышленной безопасности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защите". 2. Наличие ЕКВ согласно Правилам обеспечения промышленной безопасности для опасных производственных объектов, ведущих взрывные работы и работы со взрывчатыми материалами промышленного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объектов, ведущих взрывные работы на предмет соблюдения законодательства Республики Казахстан в области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Осмотр технического состояния технологий, материалов и технических устройств, применяемых на объектах, ведущих взрывные работы.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экспертизы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Оформление технической документации по результатам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техники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технического состояния технологий, материалов и технических устройств, применяемых на объектах, ведущих взрывные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внешнего осмотра элементов технологий, материалов и технических устройств.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визуальный контроль технического состояния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соответствие технологий, материалов и технических устройств, применяемых на объектах, ведущих взрывные работы, на соответствие документации завода-изготовителя.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материалы, инструменты, контрольно-измерительные приборы, средства механизации при проведении осмотра технологий, материалов и технических устройств, применяемых на объектах, ведущих взрывные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для опасных производственных объектов, ведущих взрывные работы и работы с взрывчатыми материалами промышленного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Техническая документация завода-изготовителя.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Конструктивные и технологические характеристики технологий, материалов и технических устройств для объектов, ведущих взрывные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данных на соответствие требованиям промышленной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Анализировать исходные данные на соответствие требованиям промышленной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материалы, инструменты, контрольно-измерительные приборы, средства механизации при проведении осмотра технологии,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рабочие параметры и производить настройку диагностического оборудования на эталонных образцах для проведения диагностического обследования.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для опасных производственных объектов, ведущих взрывные работы и работы с взрывчатыми материалами промышленного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назначение, схемы, конструктивные особенности, технические и технологические характеристики взрывчатых веществ и изделий на их основе, технологий, материалов и технических устройств для объектов,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Характеристики приборов, установленных применяемых в технологиях и технических устройствах для объектов, ведущих взрывные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отчета по результатам осмотра.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техническую документацию по результатам осмотра.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специализированные программы, в том числе программы расчета безопасных расстояний при взрывных работах и хранении ВМ.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отчеты по результатам осмотра.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Специализированные программы, в том числе программы расчета безопасных расстояний при взрывных работах и хранении ВМ.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Виды опасных факторов при взрывных работах, а также к связанным с ними процессами изготовления, применения, хранения, перевозки.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технологий, материалов и технических устройств, применяемых на объектах, ведущих взрывные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проверка оборудования, используемого при проведении контроля конструктивных элементов технических устройств, применяемых на объектах, ведущих взрывные работы.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Подготовка оборудования, используемого при проведении контроля конструктивных элементов технических устройств, применяемых на объектах, ведущих взрывные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Проверка исправности оборудования, используемого при проведении контроля конструктивных элементов технических устройств, применяемых на объектах, ведущих взрывные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контроля конструктивных элементов технических устройств, применяемых на объектах, ведущих взрывные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Требования безопасности при изготовлении взрывчатых веществ и изделий на их основе.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Документация оборудования, используемого при контроле, испытаниях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Основное оборудование, используемое при контроле, испытаниях, технологии, материалов и технических устройств применяемых на объектах, ведущих взрывные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отчета по результатам контроля.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Оформлять техническую документацию по результатам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контрольно-измерительные приборы.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отчеты по результатам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Схемы, назначение и устройство технологии, материалов и технических устройств, применяемых на объектах, ведущих взрывные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обеспечения промышленной безопасности для опасных производственных объектов,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перевозки опасных грузов автомобильным транспортом и перечень опасных грузов, допускаемых к перевозке автотранспортными средствами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контроля испытаний технологий, материалов и технических устройств, применяемых на объектах, ведущих взрывные работы.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оборудование для контроля испытаний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контроль конструктивных элементов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Оценка свойств материалов и технических устройств, применяемых на объектах, ведущих взрывные работы, при проведении контроля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для опасных производственных объектов, ведущих взрывные работы и работы со взрывчатыми материалами промышленного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Физические основы методов, используемых при контроле испытаний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конструктивных элементов технологий, материалов и технических устройств, применяемых на объектах, ведущих взрывные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технической документации по результатам испытаний.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ведомости дефектов и/или акта обследования.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техническую документацию по результатам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Читать рабочие чертежи и технологические инструкции (технологические карты).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ведомости дефектов и/или акта обследования.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методы проведения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Устройство и функционирование систем защиты, приборов и устройств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Электрические системы безопасности, управления и коммутации.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техники безопасности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Оказывать первую помощь пострадавшим при различных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Утилизировать расходные материалы и продукты проведения работ согласно требованиям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Требования техники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оказания первой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Установленные на предприятии требования обеспечения безопасности, утвержденные внутренним регламентом предприятия.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Внимательность, ответственность, организованность. Способность анализировать, делать выводы. Постоянное обучение новым технологиям и новым подходам. Грамотность. Стрессоустойчивость.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регламенты Таможенного союза: "О безопасности взрывчатых веществ и изделий на их основе" (ТР ТС 028/2012), "О безопасности машин и оборудования" (ТР ТС 010/2011); ГОСТ 15.109-97 "Система разработки и постановки продукции на производство (СРПП). Материалы взрывчатые промышленные"; ГОСТ 57704-2017 "Горное дело. Взрывные работы на угледобывающих предприятиях. Термины и определения"; ГОСТ 32162-2013 "Вещества взрывчатые промышленные. Классификация"; ГОСТ 26184-84 "Вещества взрывчатые промышленные. Термины и определения"; СТ РК 2096-3-2011 "Электрооборудование взрывозащищенное. Часть 3. Искрообразующие механизмы для испытаний электрических цепей на искробезопасность"; СТ РК МЭК 60079-0-2010 "Среды взрывоопасные. Оборудование. Общие требования"; ГОСТ 32421-2013 "Классификация химической продукции, опасность которой обусловлена физико-химическими свойствами. Методы испытаний взрывчатой химической продукции".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освидетельствованию для объектов, ведущих взрывные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"Специалист по освидетельствованию для объектов, ведущих взрывные работы":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освидетельствованию для объектов, ведущих взрывные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 (Приказ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22003)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91. Инженер по наладке и испытаниям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технический стаж работы не менее 3 (трех) лет на предприятиях горнорудной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Подготовка, переподготовка специалистов, работников опасных производственных объектов и иных организаций по вопросам промышленной безопасности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защите". 2. Наличие ЕКВ согласно Правилам обеспечения промышленной безопасности для опасных производственных объектов, ведущих взрывные работы и работы со взрывчатыми материалами промышленного назначения.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освидетельствования для объектов, ведущих взрывные работы на предмет соблюдения требований законодательства Республики Казахстан в области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технического состояния технологий, материалов и технических устройств, применяемых на объектах, ведущих взрывные работы.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проведенных методов испытаний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Диагностика и испытания технологий, материалов и технических устройств, применяемых на объектах, ведущих взрывные работы, методами указанными в НТД.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техники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технического состояния технологий, материалов и технических устройств, применяемых на объектах, ведущих взрывные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критериев оценки технического состояния технологий, материалов и технических устройств, применяемых на объектах, ведущих взрывные работы.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критерии оценки технического состояния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программы/технологические карты осмотра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проектную, исполнительную и эксплуатационную документацию на технологии, материалы и технические устройства, применяемые на объектах, ведущих взрывные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Техническая документация приборов, установленных и применяемых в технологиях и технических устройствах для объектов,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Характеристики приборов, установленных и применяемых в технологиях и технических устройствах для объектов,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работы приборов, установленных и применяемых в технологиях и технических устройствах для объектов, ведущих взрывные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нарушений требований НТД по результатам осмотра технологий, материалов и технических устройств, применяемых на объектах, ведущих взрывные работы.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НТД на технологии, материалы и технических устройства, применяемые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и классифицировать нарушения требований НТД по результатам осмотра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Читать чертежи, конструкторскую и техническую документацию на технологии, материалы и технических устройства, применяемые на объектах, ведущих взрывные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НТД для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опасных факторов при взрывных работах, а также к связанным с ними процессами изготовления, применения, хранения, перевозки.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программы, в том числе программы расчета безопасных расстояний при взрывных работах и хранении ВМ.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отчета о техническом состоянии.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обследования в установленном порядке.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отчет о техническом состоянии по результатам обследований.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Пользоваться специализированными программами, в том числе программами расчета безопасных расстояний при взрывных работах и хранении ВМ.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опасных факторов при взрывных работах, а также к связанным с ними процессами изготовления, применения, хранения, перевозки.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Характеристики приборов, установленных применяемых в технологиях и технических устройствах для объектов,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программы, в том числе программы расчета безопасных расстояний при взрывных работах и хранении ВМ.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технической документацией на технологии, материалы и технические устройства, применяемые на объектах, ведущих взрывные работы.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чертежи, техническую и конструкторскую документацию на технологии, материалы и технические устройства, применяемые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техническую и конструкторскую документацию на технологии, материалы и технических устройства, применяемые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НТД технологий, материалов и технических устройств, применяемых на объектах, ведущих взрывные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обеспечения промышленной безопасности для опасных производственных объектов, ведущих взрывные работы и работы со взрывчатыми материалами промышленного назначения.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Техническая документация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Виды, назначение, схемы, конструктивные особенности, технические и технологические характеристики взрывчатых веществ и изделий на их основе, технологий, материалов и технических устройств для объектов, ведущих взрывные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проведенных методов испытаний технологий, материалов и технических устройств, применяемых на объектах, ведущих взрывные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отчетной документации по результатам испытаний технологий, материалов и технических устройств, применяемых на объектах, ведущих взрывные работы.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проведения испытаний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специализированные программы, в том числе программы расчета безопасных расстояний при взрывных работах и хранении ВМ.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отчеты с заключением по результатам испытаний технологий, материалов и технических устройств, применяемых на объектах, ведущих взрывные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НТД при проведении испытаний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Физические основы методов контроля и испытаний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программы, в том числе программы расчета безопасных расстояний при взрывных работах и хранении ВМ.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проектной, исполнительной и эксплуатационной документацией.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проектную, исполнительную и эксплуатационную документацию на технологии, материалы и технические устройства, применяемые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проектную, исполнительную и эксплуатационную документацию на технологии, материалы и технические устройства, применяемые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специализированные программы, в том числе программы расчета безопасных расстояний при взрывных работах и хранении ВМ.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НТД при проведении испытаний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обеспечения промышленной безопасности для опасных производственных объектов, ведущих взрывные работы и работы с взрывчатыми материалами промышленного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программы, в том числе программы расчета безопасных расстояний при взрывных работах и хранении ВМ.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критериев оценки по результатам испытаний технологий, материалов и технических устройств, применяемых на объектах, ведущих взрывные работы.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критерии оценки по результатам испытаний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и определять работоспособность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программы методики/технологические карты проведения испытаний технических устройств для объектов, ведущих взрывные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Физические основы методов, технологий, материалов и технических устройств, применяемых на объектах, ведущих взрывные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обеспечения промышленной безопасности для опасных производственных объектов, ведущих взрывные работы и работы с взрывчатыми материалами промышленного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Методики/технологические карты проведения испытаний технических устройств для объектов, ведущих взрывные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объема записанных данных по испытаниям.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Работать с приборами для НК.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количество и качество данных по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Пользоваться специализированными программами, в том числе программами расчета безопасных расстояний при взрывных работах и хранении ВМ.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НТД при проведении испытаний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Специализированные программы, в том числе программы расчета безопасных расстояний при взрывных работах и хранении ВМ.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действия и устройства приборов для НК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испытания технологий, материалов и технических устройств, применяемых на объектах, ведущих взрывные работы, методами указанными в НТД.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проектной, исполнительной и эксплуатационной документацией технологий, материалов и технических устройств, применяемых на объектах, ведущих взрывные работы.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проектную, исполнительную и эксплуатационную документацию на технологии, материалы и технические устройства, применяемые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специализированными программами, в том числе программами расчета безопасных расстояний при взрывных работах и хранении ВМ.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Применять методы, указанные в НТД, при диагностике и испытаниях технологий, материалов и технических устройств.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для опасных производственных объектов, ведущих взрывные работы и работы со взрывчатыми материалами промышленного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обеспечения промышленной безопасности для опасных производственных объектов,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перевозки опасных грузов автомобильным транспортом и перечень опасных грузов, допускаемых к перевозке автотранспортными средствами на территории Республики Казахстан..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методов испытаний технологий, материалов и технических устройств, применяемых на объектах, ведущих взрывные работы.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Отбирать методы проведения испытаний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методы контроля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оборудование для проведения испытаний технологий, материалов и технических устройств, применяемых на объектах, ведущих взрывные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НТД при проведении и оценке результатов при контроле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Физические основы методов испытаний, используемых при контроле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Виды и типы опасных производственных факторов, причины их образования при взрывных работах.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программ, методик/технологических карт проведения технического обследования/испытаний технологий, материалов и технических устройств, применяемых на объектах, ведущих взрывные работы.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программы, методики/ технологические карты проведения технического обследования/испытаний.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специализированными программами, в том числе программами расчета безопасных расстояний при взрывных работах и хранении ВМ.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Классифицировать виды и типы дефектов, причины их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Требования по разработке программ, методик/технологических карт проведения технического обследования/испытаний.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Физические основы методов, используемых при контроле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Виды и типы дефектов, причины их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отчетов по результатам диагностики и испытаний.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результаты обследования технических устройств для объектов,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Классифицировать и определять степень опасности выявленных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отчеты по результатам диагностики и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НТД при проведении и оценке результатов при контроле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Физические основы методов, используемых при контроле технологий, материалов и технических устройств, применяемых на объектах, ведущих взрывные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Программы, методики/технологические карты проведения технических обследований/испытаний.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устранению выявленных несоответствий.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результаты обследования технических устройств для объектов,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Классифицировать и определять степень опасности выявленных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рекомендации по устранению выявленных несоответствий по результатам обследования.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для опасных производственных объектов, ведущих взрывные работы и работы со взрывчатыми материалами промышленного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НТД при проведении испытаний и оценке результатов при контроле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Конструктивные и технологические характеристики технологий, материалов и технических устройств, применяемых на объектах, ведущих взрывные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техники безопасности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Оказывать первую помощь пострадавшим при различных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Утилизировать расходные материалы и продукты проведения работ, согласно требований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техники безопасностии.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оказания первой помощи.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Установленные на предприятии требования обеспечения безопасности, утвержденные внутренним регламентом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регламенты Таможенного союза: "О безопасности взрывчатых веществ и изделий на их основе" (ТР ТС 028/2012), "О безопасности машин и оборудования" (ТР ТС 010/2011); ГОСТ 15.109-97 "Система разработки и постановки продукции на производство (СРПП). Материалы взрывчатые промышленные"; ГОСТ Р 57704-2017 "Горное дело. Взрывные работы на угледобывающих предприятиях. Термины и определения"; ГОСТ 32162-2013 "Вещества взрывчатые промышленные. Классификация"; ГОСТ 26184-84 "Вещества взрывчатые промышленные. Термины и определения"; СТ РК 2096-3-2011 "Электрооборудование взрывозащищенное. Часть 3. Искрообразующие механизмы для испытаний электрических цепей на искробезопасность"; СТ РК МЭК 60079-0-2010 "Среды взрывоопасные. Оборудование. Общие требования"; ГОСТ 32421-2013 "Классификация химической продукции, опасность которой обусловлена физико-химическими свойствами. Методы испытаний взрывчатой химической продукции".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обследованию объектов, ведущих взрывные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в сфере промышленной безопасности для объектов, ведущих взрывные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"Эксперт в сфере промышленной безопасности для объектов, ведущих взрывные работы":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в сфере промышленной безопасности для объектов, ведущих взрывные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22003) 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91. Инженер по наладке и испытаниям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технический стаж работы не менее 5 (пяти) лет на предприятиях горнорудной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Подготовка, переподготовка специалистов, работников опасных производственных объектов и иных организаций по вопросам промышленной безопасности в соответствии со статьей 79 Закона РК "О гражданской защите". 2. Отраслевая сертификация (аттестация). 3. Наличие ЕКВ согласно Правилам обеспечения промышленной безопасности для опасных производственных объектов, ведущих взрывные работы и работы со взрывчатыми материалами промышленного назначения.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промышленной безопасности для объектов, ведущих взрывные работы на предмет соответствия требованиям законодательства РК в области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экспертизы на соответствие нормам и требованиям в области промышленной безопасности и/или продление срока службы технологий, материалов и технических устройств применяемых на объектах, ведущих взрывные работы.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экспертизы на соответствие нормам и требованиям в области промышленной безопасности для получения разрешения на применение технологий, материалов и технических устройств применяемых на объектах, ведущих взрывные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техники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на соответствие нормам и требованиям в области промышленной безопасности и/или продление срока службы технологий, материалов и технических устройств применяемых на объектах, ведущих взрывные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проектной, исполнительной, эксплуатационной, конструкторской и ремонтной документации.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Анализировать материалы проектной, исполнительной, эксплуатационной, конструкторской и ремонтной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Применять материалы проектной, исполнительной, эксплуатационной, конструкторской и ремонтной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Организовать и выполнять работу по наладке и испытаниям всех видов оборудования в соответствии с методическими, нормативными и иными руководящими материалами.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для опасных производственных объектов, ведущих взрывные работы и работы с взрывчатыми материалами промышленного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обеспечения промышленной безопасности для опасных производственных объектов,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перевозки опасных грузов автомобильным транспортом и перечень опасных грузов, допускаемых к перевозке автотранспортными средствами на территории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Правила, определяющие критерии отнесения опасных производственных объектов к декларируемым, и Правила разработки декларации промышленной безопасности опасного производственного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 материалов и технических устройств, применяемых на объектах, ведущих взрывные работы и порядок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материалов по результатам технического обследования и освидетельствования технологий, материалов и технических устройств, применяемых на объектах, ведущих взрывные работы.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степень опасности дефектов, выявленных при обследовании и техническом освидетельствовании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расчетно-аналитические процедуры оценки и прогнозирования технического состояния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программы и методики проведения контрольных и приемочных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Физические основы и принципы расчетно-аналитических процедур оценки и прогнозирования технического состояния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Риски возникновения аварий и инцидентов для объектов, ведущих взрывные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специализированных программ.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специализированными программами, в том числе программами расчета безопасных расстояний при взрывных работах и хранении ВМ.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законодательство в области промышленной безопасности на опасных производственных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и составлять экспертное заключение.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Контрольные средства, приборы и устройства, применяемые при проверке, наладке и испытаниях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Передовые методы проведения экспертизы на соответствие нормам и требованиям в области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 и оформления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на соответствие нормам и требованиям в области промышленной безопасности для получения разрешения на применение технологий, материалов и технических устройств применяемых на объектах, ведущих взрывные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проектной, исполнительной, эксплуатационной, конструкторской и ремонтной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материалы проектной, исполнительной, эксплуатационной, конструкторской и ремонтной документации на технологии, материалы и технические устройства, применяемые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соответствие материалов проектной, исполнительной, эксплуатационной, конструкторской и ремонтной документации законодательству в области промышленной безопасности на опасных производственных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Пользоваться специализированными программами, в том числе программами расчета безопасных расстояний при взрывных работах и хранении ВМ.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для опасных производственных объектов, ведущих взрывные работы и работы с взрывчатыми материалами промышленного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Законодательные, иные нормативные правовые акты, методические и нормативно-технические материалы по вопросам проведения экспертизы промышленной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программы, в том числе программы расчета безопасных расстояний при взрывных работах и хранении ВМ.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материалов по результатам технического обследования и освидетельствования технологий, материалов и технических устройств для объектов, ведущих взрывные работы.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расчетно-аналитические процедуры оценки и прогнозирования технического состояния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степень опасности дефектов, выявленных при обследовании и техническом освидетельствовании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специализированные программы, в том числе программы расчета безопасных расстояний при взрывных работах и хранении ВМ.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опасных факторов при взрывных работах, а также к связанным с ними процессами изготовления, применения, хранения, перевозки.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Физические основы и принципы расчетно-аналитических процедур оценки и прогнозирования технического состояния технологий, материалов и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Риски возникновения аварий и инцидентов для объектов, ведущих взрывные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экспертного заключения.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и составлять экспертное заключение.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Совершенствовать формы и методы проведения экспертизы в области промышленной безопасности на опасных производственных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согласование экспертного заключения с заказчиком.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Риски возникновения аварий и инцидентов для объектов,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Характеристики приборов, установленных применяемых в технологиях и на технических устройствах для объектов,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НТД при проведении испытаний, технологий, материалов, технических устройств, применяемых на объектах, ведущих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по разработке программ и технологических карт.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техники безопасности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Оказывать первую помощь пострадавшим при различных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Утилизировать расходные материалы и продукты проведения работ согласно требованиям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тежники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оказания первой помощи.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Установленные на предприятии требования обеспечения безопасности, утвержденные внутренним регламентом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регламенты Таможенного союза: "О безопасности взрывчатых веществ и изделий на их основе" (ТР ТС 028/2012), "О безопасности машин и оборудования" (ТР ТС 010/2011); ГОСТ 15.109-97 "Система разработки и постановки продукции на производство (СРПП). Материалы взрывчатые промышленные"; ГОСТ Р 57704-2017 "Горное дело. Взрывные работы на угледобывающих предприятиях. Термины и определения"; ГОСТ 32162-2013 "Вещества взрывчатые промышленные. Классификация"; ГОСТ 26184-84 "Вещества взрывчатые промышленные. Термины и определения"; СТ РК 2096-3-2011 "Электрооборудование взрывозащищенное. Часть 3. Искрообразующие механизмы для испытаний электрических цепей на искробезопасность"; СТ РК МЭК 60079-0-2010 "Среды взрывоопасные. Оборудование. Общие требования"; ГОСТ 32421-2013 "Классификация химической продукции, опасность которой обусловлена физико-химическими свойствами. Методы испытаний взрывчатой химической продукции".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освидетельствованию для объектов, ведущих взрывные работы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54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 Министерство по чрезвычайным ситуациям Республики Казахстан.</w:t>
      </w:r>
    </w:p>
    <w:bookmarkEnd w:id="300"/>
    <w:bookmarkStart w:name="z54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Б.Т. Нұрышев, +7 (717) 257 77 23, nurushev.b@kpb.emer.kz.</w:t>
      </w:r>
    </w:p>
    <w:bookmarkEnd w:id="301"/>
    <w:bookmarkStart w:name="z54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</w:t>
      </w:r>
    </w:p>
    <w:bookmarkEnd w:id="302"/>
    <w:bookmarkStart w:name="z54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промышленной безопасности МЧС РК;</w:t>
      </w:r>
    </w:p>
    <w:bookmarkEnd w:id="303"/>
    <w:bookmarkStart w:name="z54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"Независимая Газовая Ассоциация";</w:t>
      </w:r>
    </w:p>
    <w:bookmarkEnd w:id="304"/>
    <w:bookmarkStart w:name="z54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"Ассоциация инженеров-взрывников Казахстана";</w:t>
      </w:r>
    </w:p>
    <w:bookmarkEnd w:id="305"/>
    <w:bookmarkStart w:name="z54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"Аттестационно-методический центр" ТК 76 "Неразрушающий контроль, техническая диагностика и мониторинг состояния";</w:t>
      </w:r>
    </w:p>
    <w:bookmarkEnd w:id="306"/>
    <w:bookmarkStart w:name="z54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Научно-технический центр НМКИ РГП "Институт ядерной физики" МЭ РК;</w:t>
      </w:r>
    </w:p>
    <w:bookmarkEnd w:id="307"/>
    <w:bookmarkStart w:name="z54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ООО "Контроль и диагностика".</w:t>
      </w:r>
    </w:p>
    <w:bookmarkEnd w:id="308"/>
    <w:bookmarkStart w:name="z55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Искаков Нуржан Калдыбекович, + 7 (701) 734 5151, iskakov.n@kpb.emer.kz.</w:t>
      </w:r>
    </w:p>
    <w:bookmarkEnd w:id="309"/>
    <w:bookmarkStart w:name="z55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№ 8, 06.09.2024 г.</w:t>
      </w:r>
    </w:p>
    <w:bookmarkEnd w:id="310"/>
    <w:bookmarkStart w:name="z55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квалификациям: 28.07.2025 г.</w:t>
      </w:r>
    </w:p>
    <w:bookmarkEnd w:id="311"/>
    <w:bookmarkStart w:name="z55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19.12.2024 г.</w:t>
      </w:r>
    </w:p>
    <w:bookmarkEnd w:id="312"/>
    <w:bookmarkStart w:name="z55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2, 2025 г.</w:t>
      </w:r>
    </w:p>
    <w:bookmarkEnd w:id="313"/>
    <w:bookmarkStart w:name="z55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01.03.2028 г.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493</w:t>
            </w:r>
          </w:p>
        </w:tc>
      </w:tr>
    </w:tbl>
    <w:bookmarkStart w:name="z55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"Техническое освидетельствование опасных технических устройств: канатных дорог и фуникулеров"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55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Область применения профессионального стандарта: Профессиональный стандарт "Техническое освидетельствование опасных технических устройств: канатных дорог и фуникулеров"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работников и выпускников организаций образования и решений широкого круга задач в области промышленной безопасности при эксплуатации опасных технических устройств: канатных дорог и фуникулеров.</w:t>
      </w:r>
    </w:p>
    <w:bookmarkEnd w:id="316"/>
    <w:bookmarkStart w:name="z56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317"/>
    <w:bookmarkStart w:name="z56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кана́тная доро́га - вид транспорта для перемещения пассажиров и грузов, в котором для перемещения вагонов, вагонеток, кабин или кресел служит тяговый или несущий тяговый канат (трос), протянутый между опорами;</w:t>
      </w:r>
    </w:p>
    <w:bookmarkEnd w:id="318"/>
    <w:bookmarkStart w:name="z56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319"/>
    <w:bookmarkStart w:name="z56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неразрушающий контроль (НК) – контроль надҰжности основных рабочих свойств и параметров ГПМ или отдельных его элементов/узлов, не требующий выведения ГПМ из работы либо его демонтажа;</w:t>
      </w:r>
    </w:p>
    <w:bookmarkEnd w:id="320"/>
    <w:bookmarkStart w:name="z56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321"/>
    <w:bookmarkStart w:name="z56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обследование – комплекс работ по техническому диагностированию грузоподъемных машин, отработавших нормативный срок службы, в целях определения возможности и условий дальнейшей эксплуатации на определенный период;</w:t>
      </w:r>
    </w:p>
    <w:bookmarkEnd w:id="322"/>
    <w:bookmarkStart w:name="z56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323"/>
    <w:bookmarkStart w:name="z56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324"/>
    <w:bookmarkStart w:name="z56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325"/>
    <w:bookmarkStart w:name="z56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326"/>
    <w:bookmarkStart w:name="z57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занятий, осуществляемый физическим лицом и требующий определенной квалификации для его выполнения;</w:t>
      </w:r>
    </w:p>
    <w:bookmarkEnd w:id="327"/>
    <w:bookmarkStart w:name="z57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нормативный срок службы – это время, указанное изготовителем в паспорте устройства, в течении которого грузоподъемный механизм сохраняет работоспособность;</w:t>
      </w:r>
    </w:p>
    <w:bookmarkEnd w:id="328"/>
    <w:bookmarkStart w:name="z57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безопасность эксплуатации – состояние, при котором отсутствует недопустимый риск, связанный с причинением вреда жизни или здоровья граждан, имуществу физических или юридических лиц, государственному или муниципальному имуществу, окружающей среде, жизни или здоровью животных и растений;</w:t>
      </w:r>
    </w:p>
    <w:bookmarkEnd w:id="329"/>
    <w:bookmarkStart w:name="z57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акт/протокол испытаний – технический документ, оформляется комиссией в составе собственника объекта/заказчика, проведения освидетельствования и подтверждающий результаты проведенных испытаний;</w:t>
      </w:r>
    </w:p>
    <w:bookmarkEnd w:id="330"/>
    <w:bookmarkStart w:name="z57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анализ – деятельность, предпринимаемая для установления пригодности, адекватности, результативности рассматриваемого объекта для достижения установленных целей;</w:t>
      </w:r>
    </w:p>
    <w:bookmarkEnd w:id="331"/>
    <w:bookmarkStart w:name="z57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техническое освидетельствование – это оценка технического состояния (технического диагностирования) оборудования и его составляющих на предмет возможности безопасной эксплуатации объекта, путем проведения осмотра, а также статического и динамического испытаний;</w:t>
      </w:r>
    </w:p>
    <w:bookmarkEnd w:id="332"/>
    <w:bookmarkStart w:name="z57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охрана труда – система обеспечения безопасности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санитарно-эпидемиологические, лечебно-профилактические, реабилитационные и иные мероприятия и средств;</w:t>
      </w:r>
    </w:p>
    <w:bookmarkEnd w:id="333"/>
    <w:bookmarkStart w:name="z57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безопасность труда – состояние защищенности работников, обеспеченное комплексом мероприятий, исключающих воздействие вредных и (или) опасных производственных факторов на работников в процессе трудовой деятельности;</w:t>
      </w:r>
    </w:p>
    <w:bookmarkEnd w:id="334"/>
    <w:bookmarkStart w:name="z57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фуникулер - рельсовое транспортное средство с канатной тягой для перевозки людей или грузов в вагонах на небольшое расстояние по крутой трассе.</w:t>
      </w:r>
    </w:p>
    <w:bookmarkEnd w:id="335"/>
    <w:bookmarkStart w:name="z57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36"/>
    <w:bookmarkStart w:name="z58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справочник.</w:t>
      </w:r>
    </w:p>
    <w:bookmarkEnd w:id="337"/>
    <w:bookmarkStart w:name="z58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 – Неразрушающий контроль.</w:t>
      </w:r>
    </w:p>
    <w:bookmarkEnd w:id="338"/>
    <w:bookmarkStart w:name="z58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рабочих.</w:t>
      </w:r>
    </w:p>
    <w:bookmarkEnd w:id="339"/>
    <w:bookmarkStart w:name="z58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НПА – Нормативно-правовые акты.</w:t>
      </w:r>
    </w:p>
    <w:bookmarkEnd w:id="340"/>
    <w:bookmarkStart w:name="z58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квалификаций.</w:t>
      </w:r>
    </w:p>
    <w:bookmarkEnd w:id="341"/>
    <w:bookmarkStart w:name="z58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 – Техническое и профессиональное образование.</w:t>
      </w:r>
    </w:p>
    <w:bookmarkEnd w:id="342"/>
    <w:bookmarkStart w:name="z58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классификатор видов экономической деятельности.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</w:t>
      </w:r>
    </w:p>
    <w:bookmarkStart w:name="z58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Название профессионального стандарта: "Техническое освидетельствование опасных технических устройств: канатных дорог и фуникулеров".</w:t>
      </w:r>
    </w:p>
    <w:bookmarkEnd w:id="344"/>
    <w:bookmarkStart w:name="z58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Код профессионального стандарта: </w:t>
      </w:r>
    </w:p>
    <w:bookmarkEnd w:id="345"/>
    <w:bookmarkStart w:name="z59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Указание секции, раздела, группы, класса и подкласса согласно ОКЭД:</w:t>
      </w:r>
    </w:p>
    <w:bookmarkEnd w:id="346"/>
    <w:bookmarkStart w:name="z59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 Профессиональная, научная и техническая деятельность. </w:t>
      </w:r>
    </w:p>
    <w:bookmarkEnd w:id="347"/>
    <w:bookmarkStart w:name="z59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74 - Прочая профессиональная, научная и техническая деятельность.</w:t>
      </w:r>
    </w:p>
    <w:bookmarkEnd w:id="348"/>
    <w:bookmarkStart w:name="z59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74.9 - Прочая профессиональная, научная и техническая деятельность, не включенная в другие группировки.</w:t>
      </w:r>
    </w:p>
    <w:bookmarkEnd w:id="349"/>
    <w:bookmarkStart w:name="z59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74.90 - Прочая профессиональная, научная и техническая деятельность, не включенная в другие группировки.</w:t>
      </w:r>
    </w:p>
    <w:bookmarkEnd w:id="350"/>
    <w:bookmarkStart w:name="z59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74.90.9 – Иная профессиональная научная и техническая деятельность, не включенная в другие группировки.</w:t>
      </w:r>
    </w:p>
    <w:bookmarkEnd w:id="351"/>
    <w:bookmarkStart w:name="z59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Краткое описание профессионального стандарта: Профессиональный стандарт устанавливает требования в области профессиональной компетенции специалистов по оказанию профессиональных услуг в сфере промышленной безопасности при проведении технических освидетельствований опасных технических устройств: канатных дорог и фуникулеров. С ростом уровня квалификации специалистов, каждый последующий уровень подразумевает выполнение функций предыдущего уровня и расширение их в соответствии с новыми компетенциями.</w:t>
      </w:r>
    </w:p>
    <w:bookmarkEnd w:id="352"/>
    <w:bookmarkStart w:name="z59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карточек профессий:</w:t>
      </w:r>
    </w:p>
    <w:bookmarkEnd w:id="353"/>
    <w:bookmarkStart w:name="z59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Специалист по техническому освидетельствованию канатных дорог и фуникулеров без права выдачи заключения - 5-й уровень ОРК.</w:t>
      </w:r>
    </w:p>
    <w:bookmarkEnd w:id="354"/>
    <w:bookmarkStart w:name="z59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Специалист по техническому освидетельствованию канатных дорог и фуникулеров с правом выдачи заключения - 6-й уровень ОРК.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Карточки профессий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Специалист по техническому освидетельствованию канатных дорог и фуникулеров без права выдачи заключения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техническому освидетельствованию канатных дорог и фуникулеров без права выдачи заключения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и техническое обслуживание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промышленности)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прикаладного бакалавриата: без опыта работы;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технического и профессионального образование: не менее 3 лет на предприятиях деятельность, которых связана (непосредственно) с эксплуатацией канатных дорог и фуникулеров.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подготовки, переподготовки специалистов по вопросам промышленной безопасности и получения удостоверения о промышленной безопасности в соответствии со статьей 79 ЗРК "О гражданской защите"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профессиональных услуг по проведению технического освидетельствования опасных технических устройств: канатных дорог и фуникулеров на соответствие требованиям законодательства Республики Казахстан в сфере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Обследование состояния канатных дорог, фуникулеров, стальных канатов методом неразрушающего контроля.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Оформление результатов обследования.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Соблюдение требований безопасности и охраны труда, производственной санитарии и требований пожарной безопасности.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состояния канатных дорог и фуникулеров стальных канатов методом неразрушающего контроля.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исходных данных.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Выявлять отклонение условий эксплуатации требованиям НПА и руководству по эксплуатации.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Приостанавливать работы оборудования до устранения выявленных нарушений условий эксплуатации и/или неисправностей, которые могут привести к аварии или несчастному случаю.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Наблюдать за соблюдением работниками перечня и объема работ, предусмотренных при осмотре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Законодательство Республики Казахстан в сфере обеспечения безопасности канатных дорог и фуникулеров. 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устройства и безопасной эксплуатации наклонных рельсово-канатных подъемников (фуникулеров).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устройства и безопасной эксплуатации пассажирских подвесных канатных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Правила устройства и безопасной эксплуатации грузовых подвесных канатных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Методы и правила ведения работ (осмотр, текущий ремонт, аварийный ремонт) согласно НПА и инструкций завода изготовителя.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Основные конструктивные и технологические решения при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подготовке и проведению освидетельствования.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Составлять график работ по подготовке оборудования к освидетельствованию с учетом сроков проведения данных работ.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Наблюдать за соблюдением работниками перечня и объема работ, предусмотренных при проведении освидетельствования, а также рекомендаций, выданных по результатам освидетельствования.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Работать с программными обеспечениями для электронных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Состав мероприятий при освидетельствовании оборудования.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Порядок проведения, состав участников освидетельствования, их обязанности и полномочия.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Методы НК на I уровне квалификаций.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обследования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освидетельствование оборудования.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Оформлять результаты осмотра оборудования.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Составлять график работ, осмотров.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Вносить статистические показатели в мониторинговую базу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Работать с программными обеспечениями для электронных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Законодательство Республики Казахстан в сфере обеспечения безопасности канатных дорог и фуникулеров. 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устройства и безопасной эксплуатации наклонных рельсово-канатных подъемников (фуникулеров).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устройства и безопасной эксплуатации пассажирских подвесных канатных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Правила устройства и безопасной эксплуатации грузовых подвесных канатных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Внеплановое освидетельствование оборудования.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Читать и понимать эксплуатационную документацию оборудования.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Проводить техническое освидетельствование по завершению работ по ремонту или замене узлов, подлежащих освидетельствованию.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Работать с программными обеспечениями для электронных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Законодательство Республики Казахстан в сфере обеспечения безопасности канатных дорог и фуникулеров. 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устройства и безопасной эксплуатации наклонных рельсово-канатных подъемников (фуникулеров).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устройства и безопасной эксплуатации пассажирских подвесных канатных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Правила устройства и безопасной эксплуатации грузовых подвесных канатных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Основные конструктивные и технологические решения при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безопасности и охраны труда, производственной санитарии и требований пожарной безопасности.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Применять требования безопасности и охраны труда, производственной санитарии и требований пожарной безопасности на практике.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Оказывать первую помощь пострадавшим при различных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Информировать о проведении работ работников владельца и третьих лиц.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Утилизировать расходные материалы и продукты проведения работ, согласно требованиям НПА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Правила обеспечения промышленной безопасности при эксплуатации грузоподъемных механизмов.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Основы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Требования обеспечения безопасности, установленные на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Основы обеспечения безопасности и охраны труда, производственной санитарии и требований пожарной безопасности на предприятии, в том числе при работе на высоте.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 к личностным 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аналитическое мышление, поиск и анализ информации, структурирование решение проблем, логическое мышление, коммуникабельность, внимательность, организованность, умение работать в команде. Постоянно учиться новым технологиям и новым подходам.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СП РК 1.04 – 104 – 2013 "Правила устройства и безопасной эксплуатации грузовых подвесных канатных дорог". 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СП РК 1.04 – 106 – 2014 "Устройство и безопасная эксплуатация наклонных рельсо – канатных подъемников (фуникулеров)".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СП РК 1.04 – 107 – 2014 "Устройство и безопасная эксплуатация пассажирских подвесных канатных дорог".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техническому освидетельствованию с правом выдачи заключения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"Специалист по техническому освидетельствованию канатных дорог и фуникулеров с правом выдачи заключения"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техническому освидетельствованию канатных дорог и фуникулеров с правом выдачи заключения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квалификаций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 на предприятиях деятельность, которых связана (непосредственно) с эксплуатацией канатных дорог и фуникулеров.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подготовки, переподготовки специалистов по вопросам промышленной безопасности и получения удостоверения о промышленной безопасности в соответствии со статьей 79 ЗРК "О гражданской защите"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возможное 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профессиональных услуг по проведению технического освидетельствования канатных дорог и фуникулеров на предмет соблюдения и соответствия требованиям законодательства Республики Казахстан в сфере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 трудовые функции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Техническое освидетельствование оборудования в течение нормативного срока службы оборудования.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Техническое освидетельствование вновь смонтированного или модернизированного оборудования, стальных канатов и обследование оборудования, отработавших нормативный срок службы методами неразрушающего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Соблюдение требований безопасности и охраны труда, производственной санитарии и требований пожарной безопасности.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освидетельствование оборудования в течение нормативного срока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проверок, измерений и испытаний в течение нормативного срока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Осуществлять визуальный, измерительный контроль установки оборудования.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Осуществлять проверки на функционирования оборудования во всех режимах работы, предусмотренных технической документацией и требованиям НПА.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Осуществлять визуальный осмотр изоляции электрических сетей и электрооборудования, заземления (зануления).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Законодательство Республики Казахстан в сфере обеспечения безопасности канатных дорог и фуникулеров.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устройства и безопасной эксплуатации наклонных рельсово-канатных подъемников (фуникулеров).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устройства и безопасной эксплуатации пассажирских подвесных канатных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Правила устройства и безопасной эксплуатации грузовых подвесных канатных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Стандарты, необходимые для применения и исполнения требований нормативных документов при техническом освидетельствовании в течение нормативного срока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Сведения об устройстве и принцип действия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технического освидетельствования в течение нормативного срока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Оформлять результаты проверок, измерений и испытаний актом технического освидетельствования и протоколом (протоколами) испытаний.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Вносить записи о результатах технического освидетельствования в паспорт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Анализировать результаты проверок, измерений и испытаний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Использовать оргтехнику в работе по оформлению результатов проверок, измерений и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Законодательство Республики Казахстан в сфере обеспечения безопасности канатных дорог и фуникулеров.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устройства и безопасной эксплуатации наклонных рельсово-канатных подъемников (фуникулеров).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устройства и безопасной эксплуатации пассажирских подвесных канатных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Правила устройства и безопасной эксплуатации грузовых подвесных канатных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Стандарты, необходимые для применения и исполнения требований нормативных документов при техническом освидетельствовании в течение нормативного срока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Сведения об устройстве и принцип действия оборудования.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освидетельствование вновь смонтированного или модернизированного оборудования и обследование оборудования, отработавшего нормативный срок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проверок, измерений и испытаний на вновь смонтированном или модернизированном оборудовании и на оборудовании с отработавшим нормативным сроком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Осуществлять проверки на соответствия установки вновь смонтированного или модернизированного оборудования документации по монтажу и проектной документации.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Осуществлять проверки на функционирования оборудования во всех режимах работы, предусмотренных технической документацией и требованиям НПА.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Проводить проверки на функционирования устройств безопасности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Законодательство Республики Казахстан в сфере обеспечения безопасности канатных дорог и фуникулеров.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Стандарты, необходимые для применения и исполнения при техническом освидетельствовании вновь смонтированного или модернизированного оборудования, при обследовании оборудования, отработавших нормативный срок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Сведения об устройстве и принцип действия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Порядок проверки функционирования устройств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Методы НК на II уровне квалификаций.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Состав комплекта технической документации, поставляемой с вновь смонтированным или модернизированным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технического состояния оборудования, отработавшего нормативный срок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Определять техническое состояния оборудования, отработавшего нормативный срок службы.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Выявлять дефекты и неисправностей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Оформлять результаты проверок.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Сравнивать техническое состояние обследуемого оборудования с установленными требованиями технической документации и НПА.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Законодательство Республики Казахстан в сфере обеспечения безопасности канатных дорог и фуникулеров.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устройства и безопасной эксплуатации наклонных рельсово-канатных подъемников (фуникулеров).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устройства и безопасной эксплуатации пассажирских подвесных канатных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Правила устройства и безопасной эксплуатации грузовых подвесных канатных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Сведения об устройстве и принцип действия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Порядок проверки функционирования устройств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Регламентированные стандартами и нормативной технической документацией, допустимые отклонения от регламентированных параметров, необходимые действия при выявлении отклонений от требуемых параметров.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технического освидетельствования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Оформлять результаты проверок, измерений и испытаний актом технического освидетельствования и протоколом (протоколами) испытаний.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Записывать результаты технического освидетельствования в паспорт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Анализировать результаты проверок, измерений и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Рекомендовать условия эксплуатации оборудования.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Законодательство Республики Казахстан в сфере обеспечения безопасности канатных дорог и фуникулеров.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устройства и безопасной эксплуатации наклонных рельсово-канатных подъемников (фуникулеров).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устройства и безопасной эксплуатации пассажирских подвесных канатных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Правила устройства и безопасной эксплуатации грузовых подвесных канатных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Стандарты, необходимые для применения и исполнения при техническом освидетельствовании.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Требования к оформлению протоколов результатов проверок, измерений, испытаний и записей в паспорте.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безопасности и охраны труда, производственной санитарии и требований пожарной безопасности.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Применять требования безопасности и охраны труда, производственной санитарии и требований пожарной безопасности на практике.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Оказывать первую помощь пострадавшим при различных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Информировать о проведении работ работников владельца и третьих лиц.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Утилизировать расходные материалы и продукты проведения работ, согласно требованиям НПА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Правила обеспечения промышленной безопасности при эксплуатации грузоподъемных механизмов.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Основы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Требования обеспечения безопасности, установленные на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Основы обеспечения безопасности и охраны труда, производственной санитарии и требований пожарной безопасности на предприятии, в том числе при работе на высоте.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 к личностным 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аналитическое мышление, поиск и анализ информации, структурирование решение проблем, логическое мышление, коммуникабельность, внимательность, организованность, умение работать в команде. Постоянно учиться новым технологиям и новым подходам.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СП РК 1.04 – 104 – 2013 "Правила устройства и безопасной эксплуатации грузовых подвесных канатных дорог". 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СП РК 1.04 – 106 – 2014 "Устройство и безопасная эксплуатация наклонных рельсо – канатных подъемников (фуникулеров)".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СП РК 1.04 – 107 – 2014 "Устройство и безопасная эксплуатация пассажирских подвесных канатных дорог".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техническому освидетельствованию канатных дорог и фуникулеров без права выдачи заключения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70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Наименование государственного органа: Министерство по чрезвычайным ситуациям Республики Казахстан.</w:t>
      </w:r>
    </w:p>
    <w:bookmarkEnd w:id="405"/>
    <w:bookmarkStart w:name="z70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Дастанов А.Д., е-mail dastanov.a@kpb.emer.kz, тел. 8(7172) 24-87-28.</w:t>
      </w:r>
    </w:p>
    <w:bookmarkEnd w:id="406"/>
    <w:bookmarkStart w:name="z70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Организации (предприятия) участвующие в разработке и актуализации профессионального стандарта:</w:t>
      </w:r>
    </w:p>
    <w:bookmarkEnd w:id="407"/>
    <w:bookmarkStart w:name="z70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промышленной безопасности МЧС РК;</w:t>
      </w:r>
    </w:p>
    <w:bookmarkEnd w:id="408"/>
    <w:bookmarkStart w:name="z71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"Аттестационно-методический центр";</w:t>
      </w:r>
    </w:p>
    <w:bookmarkEnd w:id="409"/>
    <w:bookmarkStart w:name="z71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 76 "Неразрушающий контроль, техническая диогностика и мониторинг состояния";</w:t>
      </w:r>
    </w:p>
    <w:bookmarkEnd w:id="410"/>
    <w:bookmarkStart w:name="z71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"Институт ядерной физики" МЭ РК;</w:t>
      </w:r>
    </w:p>
    <w:bookmarkEnd w:id="411"/>
    <w:bookmarkStart w:name="z71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"ЛМС-НС";</w:t>
      </w:r>
    </w:p>
    <w:bookmarkEnd w:id="412"/>
    <w:bookmarkStart w:name="z71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ООО "ИНТРОН-ПЛЮС";</w:t>
      </w:r>
    </w:p>
    <w:bookmarkEnd w:id="413"/>
    <w:bookmarkStart w:name="z71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"Союз предприятий в области промышленной безопасности";</w:t>
      </w:r>
    </w:p>
    <w:bookmarkEnd w:id="414"/>
    <w:bookmarkStart w:name="z71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Искаков Нуржан Калдыбекович, + 7 (701) 734 5151, iskakov.n@kpb.emer.kz.</w:t>
      </w:r>
    </w:p>
    <w:bookmarkEnd w:id="415"/>
    <w:bookmarkStart w:name="z71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Отраслевой совет по профессиональным квалификациям: протокол от 06.09.2024 года № 8.</w:t>
      </w:r>
    </w:p>
    <w:bookmarkEnd w:id="416"/>
    <w:bookmarkStart w:name="z71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Национальный орган по профессиональным квалификациям.</w:t>
      </w:r>
    </w:p>
    <w:bookmarkEnd w:id="417"/>
    <w:bookmarkStart w:name="z71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Национальная палата предпринимателей Республики Казахстан "Атамекен".</w:t>
      </w:r>
    </w:p>
    <w:bookmarkEnd w:id="418"/>
    <w:bookmarkStart w:name="z72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Номер версии и год выпуска: версия 2, 2025 год.</w:t>
      </w:r>
    </w:p>
    <w:bookmarkEnd w:id="419"/>
    <w:bookmarkStart w:name="z72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Дата ориентировочного пересмотра: 1 мая 2028 года.</w:t>
      </w:r>
    </w:p>
    <w:bookmarkEnd w:id="4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493</w:t>
            </w:r>
          </w:p>
        </w:tc>
      </w:tr>
    </w:tbl>
    <w:bookmarkStart w:name="z723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"Аварийно-спасательная деятельность по обслуживанию опасных производственных объектов"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72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"Аварийно-спасательная деятельность по обслуживанию опасных производственных объектов" разработан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и устанавливает требования к навыкам, умениям, знаниям, опыту работы с учетом формального и (или) неформального, и (или) информального образования, уровню квалификации и компетентности специалистов по аварийно-спасательной деятельности по обслуживанию опасных производственных объектов.</w:t>
      </w:r>
    </w:p>
    <w:bookmarkEnd w:id="422"/>
    <w:bookmarkStart w:name="z72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423"/>
    <w:bookmarkStart w:name="z72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аварийно-спасательная служба – совокупность организационно-объединенных органов управления, аварийно-спасательных формирований и средств гражданской защиты, предназначенных для решения задач по предупреждению и ликвидации чрезвычайных ситуаций, функционально объединенных в единую систему</w:t>
      </w:r>
    </w:p>
    <w:bookmarkEnd w:id="424"/>
    <w:bookmarkStart w:name="z72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профессиональная аварийно-спасательная служба в области промышленной безопасности – аварийно-спасательная служба, предназначенная для проведения горноспасательных, газоспасательных, противофонтанных работ на опасных производственных объектах</w:t>
      </w:r>
    </w:p>
    <w:bookmarkEnd w:id="425"/>
    <w:bookmarkStart w:name="z72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противофонтанные работы – действия, проводимые на объектах по добыче нефти и газа с применением специальной техники, аппаратуры и оборудования, направленные на ликвидацию аварий, спасение людей, материальных ценностей и снижение воздействия опасных факторов неуправляемого выхода пластовых флюидов через устье скважины (газовых и нефтяных фонтанов) в результате отсутствия, разрушения или не герметичности запорного оборудования или вследствие грифонообразования</w:t>
      </w:r>
    </w:p>
    <w:bookmarkEnd w:id="426"/>
    <w:bookmarkStart w:name="z73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газоспасательные работы – действия по ликвидации аварий на опасных производственных объектах, характеризующиеся необходимостью их выполнения в условиях наличия в окружающей среде превышающих предельно допустимые концентрации опасных веществ с применением специальной техники, аппаратуры и оборудования, изолирующих средств индивидуальной защиты и связанные с поиском людей в загазованной среде, оказанием первой помощи пострадавшим и их транспортировкой, ведением разведки очага аварии с целью уточнения места и причины аварии, границ ее распространения, и иные действия, необходимые для устранения опасных производственных факторов</w:t>
      </w:r>
    </w:p>
    <w:bookmarkEnd w:id="427"/>
    <w:bookmarkStart w:name="z73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горноспасательные работы – действия, проводимые в шахтах, рудниках, карьерах и разрезах с применением специальной техники, аппаратуры и оборудования, направленные на спасение людей и ликвидацию аварий, оказание первой помощи пострадавшим и их транспортировку, тушение пожаров под землей и на поверхности в пределах горного отвода, инертизацию взрывоопасной атмосферы, разборку завалов, возведение перемычек, устройство крепи, ликвидацию затоплений, и иные действия, необходимые для устранения опасных производственных факторов</w:t>
      </w:r>
    </w:p>
    <w:bookmarkEnd w:id="428"/>
    <w:bookmarkStart w:name="z73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аварийно-спасательные средства – техническая, научно-техническая и интеллектуальная продукция, в том числе специализированные средства связи и управления, техника, оборудование, снаряжение, имущество и материалы, методические, видео-, кино-, фотоматериалы по технологии спасательных и неотложных работ, а также программные базы данных для электронных вычислительных машин и иные средства, предназначенные для проведения спасательных и неотложных работ</w:t>
      </w:r>
    </w:p>
    <w:bookmarkEnd w:id="429"/>
    <w:bookmarkStart w:name="z73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неотложные работы при ликвидации чрезвычайных ситуаций – деятельность по всестороннему обеспечению спасательных работ, оказанию населению, пострадавшему в чрезвычайных ситуациях, медицинской и других видов помощи, созданию условий, необходимых для сохранения жизни и здоровья людей, поддержания их работоспособности</w:t>
      </w:r>
    </w:p>
    <w:bookmarkEnd w:id="430"/>
    <w:bookmarkStart w:name="z73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ликвидации чрезвычайной ситуации – технический руководитель опасного производственного объекта руководящее аварийно-спасательными работами при ликвидации аварий на опасном производственном объекте</w:t>
      </w:r>
    </w:p>
    <w:bookmarkEnd w:id="431"/>
    <w:bookmarkStart w:name="z73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аварийно-спасательные работы – действия по поиску и спасению людей, материальных и культурных ценностей, оказанию экстренной медицинской и психологической помощи населению, находящемуся в зоне чрезвычайной ситуации, защите окружающей среды в зоне чрезвычайной ситуации и при ведении военных действий, локализации и подавлению или доведению до минимально возможного уровня воздействия характерных для них опасных факторов</w:t>
      </w:r>
    </w:p>
    <w:bookmarkEnd w:id="432"/>
    <w:bookmarkStart w:name="z73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спасатель – физическое лицо, прошедшее специальную подготовку и аттестованное (переаттестованное) на проведение аварийно-спасательных работ</w:t>
      </w:r>
    </w:p>
    <w:bookmarkEnd w:id="433"/>
    <w:bookmarkStart w:name="z73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спасатель противофонтанных работ – физическое лицо, прошедшее специальную подготовку на осуществление противофонтанных работ и аттестованное (переаттестованное) на проведение аварийно-спасательных работ</w:t>
      </w:r>
    </w:p>
    <w:bookmarkEnd w:id="434"/>
    <w:bookmarkStart w:name="z73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спасатель газоспасательных работ – физическое лицо, прошедшее специальную подготовку на осуществление газоспасательных работ и аттестованное (переаттестованное) на проведение аварийно-спасательных работ</w:t>
      </w:r>
    </w:p>
    <w:bookmarkEnd w:id="435"/>
    <w:bookmarkStart w:name="z73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спасатель горноспасательных работ на объектах горнорудной отрасли и подземного строительства – физическое лицо, прошедшее специальную подготовку на осуществление горноспасательных работ на объектах горнорудной отрасли и подземного строительства и аттестованное (переаттестованное) на проведение аварийно-спасательных работ</w:t>
      </w:r>
    </w:p>
    <w:bookmarkEnd w:id="436"/>
    <w:bookmarkStart w:name="z74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спасатель горноспасательных работ на объектах угольной отрасли и подземного строительства – физическое лицо, прошедшее специальную подготовку на осуществление горноспасательных работ на объектах угольной отрасли и подземного строительства и аттестованное (переаттестованное) на проведение аварийно-спасательных работ</w:t>
      </w:r>
    </w:p>
    <w:bookmarkEnd w:id="437"/>
    <w:bookmarkStart w:name="z74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инженер профилактической работы – физическое лицо, прошедшее специальную подготовку по виду деятельности и аттестованное (переаттестованное) на проведение аварийно-спасательных работ;</w:t>
      </w:r>
    </w:p>
    <w:bookmarkEnd w:id="438"/>
    <w:bookmarkStart w:name="z74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план ликвидации аварий – документ, предусматривающий мероприятия по спасению людей, действия руководителей и работников, аварийных спасательных служб в области промышленной безопасности, который утверждается руководителем организации владеющий и (или) эксплуатирующий опасные производственные объекты, и согласовывается с профессиональными аварийно-спасательными службами в области промышленной безопасности</w:t>
      </w:r>
    </w:p>
    <w:bookmarkEnd w:id="439"/>
    <w:bookmarkStart w:name="z74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знание – изученная и усвоенная информация, необходимая для выполнения действий в рамках профессиональной задачи</w:t>
      </w:r>
    </w:p>
    <w:bookmarkEnd w:id="440"/>
    <w:bookmarkStart w:name="z74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навык – способность применять знания и умения, позволяющая выполнять профессиональную задачу целиком</w:t>
      </w:r>
    </w:p>
    <w:bookmarkEnd w:id="441"/>
    <w:bookmarkStart w:name="z74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профессия – род занятий, осуществляемый физическим лицом и требующий определенной квалификации для его выполнения</w:t>
      </w:r>
    </w:p>
    <w:bookmarkEnd w:id="442"/>
    <w:bookmarkStart w:name="z74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</w:t>
      </w:r>
    </w:p>
    <w:bookmarkEnd w:id="443"/>
    <w:bookmarkStart w:name="z74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</w:t>
      </w:r>
    </w:p>
    <w:bookmarkEnd w:id="444"/>
    <w:bookmarkStart w:name="z74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компетенция – способность применять навыки, позволяющие выполнять одну или несколько профессиональных задач, составляющих трудовую функцию</w:t>
      </w:r>
    </w:p>
    <w:bookmarkEnd w:id="445"/>
    <w:bookmarkStart w:name="z74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умение – способность физически и (или) умственно выполнять отдельные единичные действия в рамках профессиональной задачи</w:t>
      </w:r>
    </w:p>
    <w:bookmarkEnd w:id="446"/>
    <w:bookmarkStart w:name="z75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447"/>
    <w:bookmarkStart w:name="z75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16-1) статьи 16 Трудового кодекса Республики Казахстан</w:t>
      </w:r>
    </w:p>
    <w:bookmarkEnd w:id="448"/>
    <w:bookmarkStart w:name="z75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 – квалификационный справочник</w:t>
      </w:r>
    </w:p>
    <w:bookmarkEnd w:id="449"/>
    <w:bookmarkStart w:name="z75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</w:t>
      </w:r>
    </w:p>
    <w:bookmarkEnd w:id="450"/>
    <w:bookmarkStart w:name="z75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ОКЭД – общий классификатор видов экономической деятельности.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</w:t>
      </w:r>
    </w:p>
    <w:bookmarkStart w:name="z7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Аварийно-спасательная деятельность по обслуживанию опасных производственных объектов</w:t>
      </w:r>
    </w:p>
    <w:bookmarkEnd w:id="452"/>
    <w:bookmarkStart w:name="z7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M081</w:t>
      </w:r>
    </w:p>
    <w:bookmarkEnd w:id="453"/>
    <w:bookmarkStart w:name="z7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54"/>
    <w:bookmarkStart w:name="z7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455"/>
    <w:bookmarkStart w:name="z7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Прочая профессиональная, научная и техническая деятельность</w:t>
      </w:r>
    </w:p>
    <w:bookmarkEnd w:id="456"/>
    <w:bookmarkStart w:name="z7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 Прочая профессиональная, научная и техническая деятельность, не включенная в другие группировки</w:t>
      </w:r>
    </w:p>
    <w:bookmarkEnd w:id="457"/>
    <w:bookmarkStart w:name="z7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 Прочая профессиональная, научная и техническая деятельность, не включенная в другие группировки</w:t>
      </w:r>
    </w:p>
    <w:bookmarkEnd w:id="458"/>
    <w:bookmarkStart w:name="z7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74.90.9 Иная профессиональная, научная и техническая деятельность, не включенная в другие группировки</w:t>
      </w:r>
    </w:p>
    <w:bookmarkEnd w:id="459"/>
    <w:bookmarkStart w:name="z7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устанавливает требования в области профессиональной компетенции спасателей и руководителей по оказанию профессиональных услуг в сфере промышленной безопасности по аварийно-спасательному обслуживанию опасных производственных объектов. С ростом уровня квалификации специалистов, каждый последующий уровень подразумевает выполнение функций предыдущего уровня и расширение их в соответствии с новыми компетенциями.</w:t>
      </w:r>
    </w:p>
    <w:bookmarkEnd w:id="460"/>
    <w:bookmarkStart w:name="z7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61"/>
    <w:bookmarkStart w:name="z7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Спасатель противофонтанных работ аварийно-спасательной службы по обслуживанию опасных производственных объектов - 3 уровень ОРК</w:t>
      </w:r>
    </w:p>
    <w:bookmarkEnd w:id="462"/>
    <w:bookmarkStart w:name="z7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Спасатель горноспасательных работ аварийно-спасательной службы по обслуживанию опасных производственных объектов - 3 уровень ОРК</w:t>
      </w:r>
    </w:p>
    <w:bookmarkEnd w:id="463"/>
    <w:bookmarkStart w:name="z7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Спасатель газоспасательных работ аварийно-спасательной службы по обслуживанию опасных производственных объектов - 3 уровень ОРК</w:t>
      </w:r>
    </w:p>
    <w:bookmarkEnd w:id="464"/>
    <w:bookmarkStart w:name="z7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отделения аварийно-спасательной службы по обслуживанию опасных производственных объектов - 6 уровень ОРК</w:t>
      </w:r>
    </w:p>
    <w:bookmarkEnd w:id="465"/>
    <w:bookmarkStart w:name="z7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взвода/отряда аварийно-спасательной службы по обслуживанию опасных производственных объектов - 6 уровень ОРК.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Карточки профессий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"Спасатель противофонтанных работ аварийно-спасательной службы по обслуживанию опасных производственных объектов":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 противофонтанных работ аварийно-спасательной службы по обслуживанию опасных производственных объектов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в чрезвычайных ситуациях (по профилю)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в чрезвычайных ситуациях (по профилю)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граждан Республики Казахстан для получения статуса спасателя профессиональных аварийно-спасательных служб в области промышленной безопасности в соответствии с Правилами аттестации и переаттестации спасателей (приказ Министра внутренних дел Республики Казахстан от 11 июля 2018 года № 507)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горноспасательных работ на обслуживаемых опасных производственных объектах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в шахтах, рудниках, карьерах и разрезах профилактических, аварийно-спасательных, поисково-спасательных и других неотложных работ с использованием специального снаряжения и оборудования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аварийно-спасательных средств, имущества и снаряжения для выполнения горноспасательных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Дежурство в смене с соблюдением требований техники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техники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 шахтах, рудниках, карьерах и разрезах профилактических, аварийно-спасательных, поисково-спасательных и других неотложных работ с использованием специального снаряжения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Профилактика, локализация и ликвидация аварий в шахтах, рудниках, карьерах и разрезах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профилактические работы в целях недопущения возникновения аварий в шахтах, рудниках, карьерах и разрезах.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условия ведения горноспасательных работ (тушение пожаров под землей и на поверхности в пределах горного отвода, инертизация взрывоопасной атмосферы).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Ликвидировать аварии в шахтах, рудниках, карьерах и разрезах.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занятия по ведению горноспасательных работ и на тепловую выносливость на учебно-тренировочном полигоне, учебной шахте.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Ориентироваться в шахтах, рудниках, карьерах и разрезах.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для опасных производственных объектов, ведущих горные и геологоразведочные работы и (или) Правила обеспечения промышленной безопасности для опасных производственных объектов угольных шахт.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Производственные процессы, технологические регламенты, техника и технология опасных производственных объектов обслуживаемых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Сведения по плану ликвидации аварий на обслуживаемых опасных производственных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Порядок установления связи и ведения радиообмена.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Способы ориентации на местности и (или) в подземных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спасению пострадавших, оказание им первой медицинской помощи и других видов помощи.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составе горноспасательного отделения в поиске людей в опасной среде и их эвакуации на горноспасательную базу.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средства индивидуальной защиты, газоаналитические приборы, воздушно-дыхательные аппараты, защитные химические и теплоотражающие костюмы.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Направлять людей, выходящих из опасной среды на медосмотр и в случае необходимости, оказывать им первую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Транспортировать пострадавших.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Основные характеристики средств индивидуальной и коллективной защиты.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Способы и приемы определения поражающих факторов в зоне чрезвычайной ситуации.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выживания в экстремальных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оказания первой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Способы и приемы деблокировки и транспортировки пострадавших.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аварийно-спасательных средств, имущества и снаряжения для выполнения горноспасательных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аварийно-спасательных средств, имущества и снаряжения для выполнения горноспасательных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готовность оборудования для проведения горноспасательных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готовность воздушно-дыхательных аппаратов и самоспасателей.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готовность газоаналитических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Проверять работу аппарата искусственной вентиляции легких.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оборудования для проведения горноспасательных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применять воздушно-дыхательные аппараты и самоспасатели.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и характеристики газоаналитических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работы и характеристики аппарата искусственной вентиляции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аварийно-спасательных средств, имущества и снаряжения для выполнения горноспасательных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аварийно-спасательные средства, имущество и снаряжение для выполнения горноспасательных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технические характеристики аварийно-спасательных средств, имущества и снаряжения для выполнения горноспасательных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Применять нестандартное оборудование для выполнения горноспасательных работ.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ведения аварийно-спасательных работ с применением альпинистского снаряжения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Порядок установления связи и ведения радиообмена.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устройства и способов применения средств индивидуальной защиты органов дыхания и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в смене с соблюдением требований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дежурства в составе дежурной смены поисково-спасательного отряда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постоянную готовность к проведению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в исправном состоянии аварийно-спасательные средства, имущество и снаряжение для выполнения горноспасательных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работоспособность средств индивидуальной защиты органов дыхания и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Должностная инструкция спасателя горноспасательных работ аварийно-спасательной службы по обслуживанию опасных производственных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Сведения по плану ликвидации аварий на обслуживаемых опасных производственных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установления связи и ведения радиообмена.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средства индивидуальной защиты, газоаналитические приборы, воздушно-дыхательные аппараты, защитные химические и теплоотражающие костюмы при проведении горноспасательных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Оказывать первую помощь пострадавшим при различных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Утилизировать расходные материалы и продукты проведения работ согласно требованиям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Требования техники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оказания первой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Установленные на предприятии требования обеспечения безопасности, утвержденные внутренним регламентом предприятия.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2111- 2011 "Техника пожарная. Автомобили аварийно-спасательные. Общие технические условия". СТ РК 2195-2012 "Социальная безопасность. Управление в аварийных ситуациях. Требования к реагированию на происшествие". СТ РК 2196-2012 "Социальная безопасность. Руководство по аварийной готовности и менеджмент постоянной готовности". СТ РК 1863-2020 "Автомобили, автобусы и мотоциклы оперативных и специальных служб. Цветографические схемы, опознавательные знаки, надписи, специальные световые и звуковые сигналы".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отделения аварийно-спасательной службы по обслуживанию опасных производственных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"Спасатель горноспасательных работ аварийно-спасательной службы по обслуживанию опасных производственных объектов":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 горноспасательных работ аварийно-спасательной службы по обслуживанию опасных производственных объектов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в чрезвычайных ситуациях (по профилю)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в чрезвычайных ситуациях (по профилю)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граждан Республики Казахстан для получения статуса спасателя профессиональных аварийно-спасательных служб в области промышленной безопасности в соответствии с Правилами аттестации и переаттестации спасателей (приказ Министра внутренних дел Республики Казахстан от 11 июля 2018 года № 507)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противофонтанных работ на обслуживаемых опасных производственных объектах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на объектах по добыче нефти и газа профилактических, аварийно-спасательных, поисково-спасательных и других неотложных работ с использованием специального снаряжения и оборудования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аварийно-спасательных средств, имущества и снаряжения для выполнения противофонтанных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Дежурство в смене с соблюдением требований техники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техники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 объектах по добыче нефти и газа профилактических, аварийно-спасательных, поисково-спасательных и других неотложных работ с использованием специального снаряжения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Профилактика, локализация и ликвидация на объектах по добыче нефти и газа аварии (газовых и нефтяных фонтанов)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профилактические работы в целях недопущения возникновения газонефтеводопроявлений и открытых фонтанов.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условия ведения противофонтанных работ (концентрация токсичных и горючих газов, температура окружающей среды, освещенность места работы).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Ликвидировать аварии на объектах по добыче нефти и газа аварий (газовых и нефтяных фонтанов).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и управлять скважиной при ликвидации газонефтеводопроявлений.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Ликвидировать газонефтеводопроявления и открытые фонтаны на учебно-тренировочном полигоне и своевременно проходить комплекс по тренировке на тепловую выносливость.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для опасных производственных объектов нефтяной и газовой отраслей промышленности.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Производственные процессы, технологические регламенты, техника и технология опасных производственных объектов обслуживаемых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Сведения по плану ликвидации аварий на обслуживаемых опасных производственных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Порядок установления связи и ведения радиообмена.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Способы ориентации на местности.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спасению пострадавших, оказание им первой помощи и других видов помощи.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средства индивидуальной защиты, газоаналитические приборы, воздушно-дыхательные аппараты, защитные химические и теплоотражающие костюмы.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Оказывать первую помощь пострадавшим при различных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Транспортировать пострадавших.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Основные характеристики средств индивидуальной и коллективной защиты.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Способы и приемы определения поражающих факторов в зоне чрезвычайной ситуации.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выживания в экстремальных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оказания первой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Способы и приемы деблокировки и транспортировки пострадавших.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аварийно-спасательных средств, имущества и снаряжения для выполнения противофонтанных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аварийно-спасательных средств, имущества и снаряжения для выполнения противофонтанных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аварийно-спасательные средства, имущество и снаряжение для выполнения  противофонтанных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технические характеристики аварийно-спасательных средств, имущества и снаряжения для выполнения противофонтанных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нестандартное оборудование для выполнения противофонтанных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ведения аварийно-спасательных работ с применением альпинистского снаряжения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Порядок установления связи и ведения радиообмена.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устройства и способов применения средств индивидуальной защиты органов дыхания и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аварийно-спасательных средств, имущества и снаряжения для выполнения противофонтанных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готовность устьевого и противовыбросового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готовность воздушно-дыхательных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готовность газоаналитических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Проверять работу аппарата искусственной вентиляции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устьевого и противовыбросового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применять воздушно-дыхательные аппараты.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и характеристики газоаналитических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работы и характеристики аппарата искусственной вентиляции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в смене с соблюдением требований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дежурства в составе дежурной смены поисково-спасательного отряда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постоянную готовность к участию в проведении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в исправном состоянии аварийно-спасательные средства, имущество и снаряжение для выполнения противофонтанных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работоспособность средств индивидуальной защиты органов дыхания и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Должностные инструкции спасателя противофонтанных работ аварийно-спасательной службы по обслуживанию опасных производственных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Сведения по плану ликвидации аварий на обслуживаемых опасных производственных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установления связи и ведения радиообмена.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средства индивидуальной защиты, газоаналитические приборы, воздушно-дыхательные аппараты, защитные химические и теплоотражающие костюмы при проведении противофонтанных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Оказывать первую помощь пострадавшим при различных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Утилизировать расходные материалы и продукты проведения работ согласно требованиям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Требования техники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оказания первой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Установленные на предприятии требования обеспечения безопасности, утвержденные внутренним регламентом предприятия.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2111- 2011 "Техника пожарная. Автомобили аварийно-спасательные. Общие технические условия". СТ РК 2195-2012 "Социальная безопасность. Управление в аварийных ситуациях. Требования к реагированию на происшествие". СТ РК 2196-2012 "Социальная безопасность. Руководство по аварийной готовности и менеджмент постоянной готовности". СТ РК 1863-2020 "Автомобили, автобусы и мотоциклы оперативных и специальных служб. Цветографические схемы, опознавательные знаки, надписи, специальные световые и звуковые сигналы".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отделения аварийно-спасательной службы по обслуживанию опасных производственных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"Спасатель газоспасательных работ аварийно-спасательной службы по обслуживанию опасных производственных объектов":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5415-9-001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 газоспасательных работ аварийно-спасательной службы по обслуживанию опасных производственных объектов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в чрезвычайных ситуациях (по профилю)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в чрезвычайных ситуациях (по профилю)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граждан Республики Казахстан для получения статуса спасателя профессиональных аварийно-спасательных служб в области промышленной безопасности в соответствии с Правилами аттестации и переаттестации спасателей (приказ Министра внутренних дел Республики Казахстан от 11 июля 2018 года № 507)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газоспасательных работ на обслуживаемых опасных производственных объектах.һ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на опасных производственных объектах профилактических, аварийно-спасательных (газоспасательных), поисково-спасательных и других неотложных работ на опасных производственных объектах с использованием специального снаряжения и оборудования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аварийно-спасательных средств, имущества и снаряжения для выполнения газоспасательных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Дежурство в смене с соблюдением требований техники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техники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 опасных производственных объектах профилактических, аварийно-спасательных (газоспасательных), поисково-спасательных и других неотложных работ на опасных производственных объектах с использованием специального снаряжения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Профилактика, локализация и ликвидация на опасных производственных объектах газоспасательных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условия ведения газоспасательных работ (концентрация токсичных и горючих газов, температура окружающей среды, освещенность места работы).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Ликвидировать аварии на опасных производственных объектах газоспасательных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газоспасательные работы на учебно-тренировочном полигоне и своевременно проходить комплекс по тренировке на тепловую выносливость.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Предупреждать возникновение аварий и проводить профилактические работы на опасных производственных объектах газоспасательных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 ликвидации аварий на опасных производственных объектах газоспасательных работ использовать специальное снаряжение и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для опасных производственных объектов нефтяной и газовой отраслей промышленности и (или)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Производственные процессы, технологические регламенты, техника и технология опасных производственных объектов обслуживаемых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Сведения по плану ликвидации аварий на обслуживаемых опасных производственных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Порядок установления связи и ведения радиообмена.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Способы ориентации на местности.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спасению пострадавших, оказание им первой помощи и других видов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составе газоспасательного отделения в поиске людей в загазованной среде и их эвакуации на газоспасательную базу.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средства индивидуальной защиты, газоаналитические приборы, воздушно-дыхательные аппараты, защитные химические и теплоотражающие костюмы.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Направлять людей, выходящих из загазованной среды, на медосмотр и в случае необходимости, оказывать им первую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Транспортировать пострадавших.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Основные характеристики средств индивидуальной и коллективной защиты.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Способы и приемы определения поражающих факторов в зоне чрезвычайной ситуации.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выживания в экстремальных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оказания первой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Способы и приемы деблокировки и транспортировки пострадавших.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аварийно-спасательных средств, имущества и снаряжения для выполнения газоспасательных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аварийно-спасательных средств, имущества и снаряжения для выполнения газоспасательных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готовность газоспасательного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готовность воздушно-дыхательных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готовность газоаналитических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Проверять работу аппарата искусственной вентяляции легких.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газоспасательного обрудования.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применять воздушно-дыхательные аппараты.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и характеристики газоаналитических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работы и характеристики аппарата искусственной вентиляции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аварийно-спасательных средств, имущества и снаряжения для выполнения газоспасательных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аварийно-спасательные средства, имущество и снаряжение для выполнения газоспасательных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технические характеристики аварийно-спасательных средств, имущества и снаряжения для выполнения газоспасательных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нестандартное оборудование для выполнения газоспасательных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ведения аварийно-спасательных работ с применением альпинистского снаряжения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Порядок установления связи и ведения радиообмена.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Знание устройства и способов применения средств индивидуальной защиты органов дыхания и кожи.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в смене с соблюдением требований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дежурства в составе дежурной смены поисково-спасательного отряда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постоянную готовность к участию в проведении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в исправном состоянии аварийно-спасательные средства, имущество и снаряжение для выполнения газоспасательных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работоспособность средств индивидуальной защиты органов дыхания и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Должностная инструкция спасателя газоспасательных работ аварийно-спасательной службы по обслуживанию опасных производственных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Сведения по плану ликвидации аварий на обслуживаемых опасных производственных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установления связи и ведения радиообмена.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средства индивидуальной защиты, газоаналитические приборы, воздушно-дыхательные аппараты, защитные химические и теплоотражающие костюмы при проведении газоспасательных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Оказывать первую помощь пострадавшим при различных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Утилизировать расходные материалы и продукты проведения работ согласно требованиям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Требования техники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оказания первой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Установленные на предприятии требования обеспечения безопасности, утвержденные внутренним регламентом предприятия.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2111- 2011 "Техника пожарная. Автомобили аварийно-спасательные. Общие технические условия". СТ РК 2195-2012 "Социальная безопасность. Управление в аварийных ситуациях. Требования к реагированию на происшествие". СТ РК 2196-2012 "Социальная безопасность. Руководство по аварийной готовности и менеджмент постоянной готовности". СТ РК 1863-2020 "Автомобили, автобусы и мотоциклы оперативных и специальных служб. Цветографические схемы, опознавательные знаки, надписи, специальные световые и звуковые сигналы".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отделения аварийно-спасательной службы по обслуживанию опасных производственных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"Руководитель отделения аварийно-спасательной службы по обслуживанию опасных производственных объектов":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отделения аварийно-спасательной службы по обслуживанию опасных производственных объектов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 (Приказ Министра труда и социальной защиты населения Республики Казахстан от 30 декабря 2020 года № 553) 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29. Начальник отдела по безопасности и охране труда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технический стаж работы не менее 3 (трех) лет по специфике выполняемых аварийно-спасательных работ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Аттестация граждан Республики Казахстан для получения статуса спасателя профессиональных аварийно-спасательных служб в области промышленной безопасности в соответствии с Правилами аттестации и переаттестации спасателей (приказ Министра внутренних дел Республики Казахстан от 11 июля 2018 года № 507). 2. Повышение квалификации путем проведения учений, занятий и специальных тренировочных сборов по профессиональной подготовке согласно статье 26 Закона Республики Казахстан "О гражданской защите"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за выполнением аварийно-спасательных работ по обслуживанию опасных производственных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за выполнением аварийно-спасательных, поисково-спасательных и других неотложных работ на опасных производственных объектах с использованием специального снаряжения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аварийно-спасательных средств, имущества и снаряжения при выполнении аварийно-спасательных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Инструктаж по правилам безопасного поведения и соблюдение техники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техники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за выполнением аварийно-спасательных, поисково-спасательных и других неотложных работ на опасных производственных объектах с использованием специального снаряжения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предварительной разведке места ведения аварийно-спасательных работ и по поиску пострадавших, в том числе с применением специальных приборов поиска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и организовывать деятельность специалистов аварийно-спасательной службы по обслуживанию опасных производственных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места ведения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условия ведения аварийно-спасательных работ (концентрация токсичных и горючих газов, температура окружающей среды, освещенность места работы).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области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Производственные процессы, технологические регламенты, техника и технология опасных производственных объектов обслуживаемых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Методические и нормативные документы, касающиеся организации и проведения аварийно-спасательных и поисково-спасательных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Правила, приемы, технология и последовательность выполнения поисково-спасательных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Этапы организации экстренной психологической помощи.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ведения водолазных спасательных работ (при необходимости).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локализации и ликвидации аварий и их последствий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деятельностью специалистов аварийно-спасательной службы по локализации и ликвидации аварий и 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решения по ведению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взаимодействие с другими аварийно-спасательными службами и формированиями.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области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Сведения по плану ликвидации аварий на обслуживаемых опасных производственных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технические характеристики механизмов, машин и приборов, используемых при проведении поисково-спасательных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аварийно-спасательных средств, имущества и снаряжения при выполнении аварийно-спасательных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при подготовке к работе аварийно-спасательных средств, имущества и снаряжения для выполнения аварийно-спасательных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техническое обеспечение специалистов аварийно-спасательной службы по обслуживанию опасных производственных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работу по использованию специалистами специальных приборов для поиска пострадавших.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работу по оказанию специалистами аварийно-спасательных служб первой помощи пострадавшим.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 приемы работы с противопожарным оборудованием (в зависимости от вида аварийно-спасательных работ).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подготовки к работе и применения аварийно-спасательного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оказания первой помощи пострадавшим.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ведения аварийно-спасательных работ с применением альпинистского снаряжения (при необходимости).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аварийно-спасательных средств, имущества и снаряжения для выполнения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работу по проверке готовности оборудования для проведения 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работу по проверке исправности оборудования аварийно-спасательного автомобиля;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работу по проверке готовности воздушно-дыхательных аппаратов и самоспасателей.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работу по проверке готовности газоаналитических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работу по проверке работы аппарата искусственной вентиляции 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оборудования для проведения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воздушно-дыхательных аппаратов и самоспасателей.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и характеристики газоаналитических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Принципы работы и характеристики аппарата искусственной вентиляции легких.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ведения аварийно-спасательных работ с применением альпинистского снаряжения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Порядок установления связи и ведения радиообмена.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 по правилам безопасного поведения и соблюдение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Разъяснение персоналу обслуживаемых предприятий правил безопасного поведения в целях недопущения аварий, инцидентов и порядок действий в случае их возникновения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эффективно и последовательно разъяснять персоналу обслуживаемых предприятий правила безопасного поведения в целях недопущения чрезвычайных ситуаций и порядок действий в случае их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взаимодействие с персоналом обслуживаемых предприятий по вопросам недопущения аварий, инцидентов и порядку действий в случае их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взаимодействие с другими аварийно-спасательными службами и формированиями.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области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Сведения по плану ликвидации аварий на обслуживаемых опасных производственных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технические характеристики механизмов, машин и приборов, используемых при проведении поисково-спасательных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техники безопасности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Оказывать первую помощь пострадавшим при различных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Утилизировать расходные материалы и продукты проведения работ, согласно требований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оказания первой помощи.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Установленные на предприятии требования обеспечения безопасности, утвержденные внутренним регламентом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2111- 2011 "Техника пожарная. Автомобили аварийно-спасательные. Общие технические условия". СТ РК 2195-2012 "Социальная безопасность. Управление в аварийных ситуациях. Требования к реагированию на происшествие". СТ РК 2196-2012 "Социальная безопасность. Руководство по аварийной готовности и менеджмент постоянной готовности". СТ РК 1863-2020 "Автомобили, автобусы и мотоциклы оперативных и специальных служб. Цветографические схемы, опознавательные знаки, надписи, специальные световые и звуковые сигналы".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 аварийно-спасательной службы по обслуживанию опасных производственных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взвода/отряда аварийно-спасательной службы по обслуживанию опасных производственных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"Руководитель взвода/отряда аварийно-спасательной службы по обслуживанию опасных производственных объектов 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взвода/отряда аварийно-спасательной службы по обслуживанию опасных производственных объектов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 (Приказ Министра труда и социальной защиты населения Республики Казахстан от 30 декабря 2020 года № 553). 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74. Начальник производственного отдела (производственно-технического отдела)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технический стаж работы не менее 5 (пяти) лет на предприятиях, соответствующих специфике деятельности аварийно-спасательной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Аттестация граждан Республики Казахстан для получения статуса спасателя профессиональных аварийно-спасательных служб в области промышленной безопасности в соответствии с Правилами аттестации и переаттестации спасателей (приказ Министра внутренних дел Республики Казахстан от 11 июля 2018 года № 507). 2. Повышение квалификации путем проведения учений, занятий и специальных тренировочных сборов по профессиональной подготовке согласно статье 26 Закона Республики Казахстан "О гражданской защите". 3. Отраслевая сертификация (аттестация)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ведения аварийно-спасательных работ, согласование плана ликвидации аварий и участие в противоаварийных учебных тренировках, осуществление контроля за исполнением мер, предусмотренных в плане ликвидации аварии, участие в расследовании аварий и несчастных случаев.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Поддержка постоянной готовности к участию в проведении аварийно-спасательных работ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Согласование плана ликвидации аварий, участие в противоаварийных учебных тренировках и осуществление контроля за исполнением мер, предусмотренных в плане ликвидации аварии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Ведение работ при ликвидации и локализации чрезвычайной ситуации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техники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постоянной готовности к участию в проведении аварийно-спасательных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использования и наличия материалов, оборудования и коммуникации с аварийно-спасательными службами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специалистов аварийно-спасательных служб при использовании оборудования для оказания первой помощи пострадавшим.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наличие материалов и оборудования для ведения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взаимодействие с иными аварийно-спасательными службами при проведении аварийно-спасательных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области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трудового законодательства.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правовые акты в области промышленной безопасности, охраны труда, пожарной безопасности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Технические характеристики материалов и оборудования, используемых при проведении поисково-спасательных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сил и средств, к проведении аварийно-спасательных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необходимый резерв сил и средств для проведения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места ведения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условия ведения аварийно-спасательных работ (концентрация токсичных и горючих газов, температура окружающей среды, освещенность места работы).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Выяснять безопасные пути и способы доставки технических средств и материалов к месту ведения аварийно-спасательных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области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Методические и нормативные документы, касающиеся организации и проведения аварийно-спасательных и поисково-спасательных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Правила, приемы, технология и последовательность выполнения поисково-спасательных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плана ликвидации аварий, участие в противоаварийных учебных тренировках и осуществление контроля за исполнением мер, предусмотренных в плане ликвидации аварии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проведения аварийно-спасательных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места ведения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условия ведения аварийно-спасательных работ (концентрация токсичных и горючих газов, температура окружающей среды, освещенность места работы и т 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Выяснять безопасные пути и способы доставки технических средств и материалов к месту ведения аварийно-спасательных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области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Производственные процессы, технологические регламенты, техника и технология опасных производственных объектов обслуживаемых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Методические и нормативные документы, касающиеся организации и проведения аварийно-спасательных и поисково-спасательных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Правила, приемы, технология и последовательность выполнения поисково-спасательных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Способы и приемы деблокировки и транспортировки пострадавших.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материалов опасных производственных объектов и оценка факторов возникновения чрезвычайных ситуаций.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сведения, полученные при ознакомлении с нормативной, технической и эксплуатационной документацией на опасные производственные объекты.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Согласовывать план ликвидации аварий на опасном производственном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Принимать участие в противоаварийных учебных тренировках и осуществлять контроль за исполнением мер, предусмотренных в плане ликвидации аварии.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Проектная (конструкторская) и эксплуатационная документация опасных производственных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 в области промышленной безопасности, охраны труда, пожарной безопасности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Факторы возникновения чрезвычайных ситуаций техногенного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объектах.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работ при ликвидации и локализации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проведении спасательных и неотложных работ на объектах и территориях организаций, находящихся в зонах чрезвычайных ситуаций.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решение о проведении спасательных и неотложных работ на объектах и территориях организаций, находящихся в зонах чрезвычайных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специалистов аварийно-спасательными инструментами, оборудованием для проведения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Взаимодействие с другими аварийно-спасательными службами.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места ведения аварийно-спасательных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Проектная (конструкторская) и эксплуатационная документация на опасные производственные объекты.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Конструктивные особенности и типы выявленных дефектов (отклонений, несоответствий и повреждений), их классификации, угрозы и вероятные зоны образования дефектов (повреждений и несоответствий) с учетом эксплуатационных и техногенных воздействий.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правовые акты в области промышленной безопасности, охраны труда, пожарной и экологической безопасности и технического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документации по обеспечению систем управления безопасностью труда и производственного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и нормативные документы, касающиеся организации и проведения аварийно-спасательных и поисково-спасательных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изменением обстановки в зоне чрезвычайной ситуации и принимает соответствующие решения.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места ведения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условия ведения аварийно-спасательных работ (концентрация токсичных и горючих газов, температура окружающей среды, освещенность места работы).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Выяснять безопасные пути и способы доставки технических средств и материалов к месту ведения аварийно-спасательных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области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Производственные процессы, технологические регламенты, технику и технологию опасных производственных объектов обслуживаемых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правовые акты в области промышленной безопасности, охраны труда, пожарной и экологической безопасности и технического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документации по обеспечению систем управления безопасностью труда и производственного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Методические и нормативные документы, касающиеся организации и проведения аварийно-спасательных и поисково-спасательных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Правила, приемы, технология и последовательность выполнения поисково-спасательных работ.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 проведению аварийно-спасательных работ силы и средства аварийно-спасательных служб, формирований гражданской обороны, а также добровольные аварийно-спасательные формирования и спасателей, не входящих в состав указанных формирований, при наличии у них документов, подтверждающих их аттестацию на проведение спасательных и неотложных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Привлекать к проведению аварийно-спасательных работ силы и средства аварийно-спасательных служб и формирований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Взаимодействие с другими аварийно-спасательными службами и формированиями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места ведения аварийно-спасательных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области промышленной безопасности, охраны труда, пожарной и экологической безопасности и технического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Производственные процессы, технологические регламенты, техника и технология опасных производственных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документации по обеспечению систем управления безопасностью труда и производственного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Методические и нормативные документы, касающиеся организации и проведения аварийно-спасательных и поисково-спасательных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порядка убытия сил и средств с места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порядок убытия сил и средств с места чрезвычайной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Взаимодействовать с другими аварийно-спасательными службами и формированиями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места ведения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условия ведения аварийно-спасательных работ (концентрация токсичных и горючих газов, температура окружающей среды, освещенность места работы).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Производственные процессы, технологические регламенты, технику и технологию опасных производственных объектов обслуживаемых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Методические и нормативные документы, касающиеся организации и проведения аварийно-спасательных и поисково-спасательных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Правила, приемы, технология и последовательность выполнения поисково-спасательных работ.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на добровольной основе население к проведению неотложных работ, а также отдельных граждан, не являющихся спасателями, с их согласия, к проведению спасательных работ. Организация проведения эвакуационных мероприятий в зоне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Привлекать на добровольной основе население к проведению неотложных работ, а также отдельных граждан, не являющихся спасателями, с их согласия, к проведению 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проведение эвакуационных мероприятий в зоне чрезвычайной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места ведения аварийно-спасательных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области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 в области промышленной безопасности, охраны труда, пожарной и экологической безопасности и технического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документации по обеспечению систем управления безопасностью труда и производственного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Методические и нормативные документы, касающиеся организации и проведения аварийно-спасательных и поисково-спасательных работ.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резервов материальных ресурсов для ликвидации чрезвычайных ситуаций организаций, находящихся в зонах чрезвычайных ситуаций.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работу по формированию документов на разбронирование резервов материальных ресурсов для ликвидации чрезвычайных ситуаций организаций, находящихся в зонах чрезвычайных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Взаимодействовать с другими аварийно-спасательными службами и формированиями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места ведения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условия ведения аварийно-спасательных работ (концентрация токсичных и горючих газов, температура окружающей среды, освещенность места работы).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Выяснять безопасные пути и способы доставки материальных ресурсов для ликвидации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области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 в области промышленной безопасности, охраны труда, пожарной и экологической безопасности и технического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Методические и нормативные документы, касающиеся организации и проведения аварийно-спасательных и поисково-спасательных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7: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разведки и оценки обстановки в зоне чрезвычайной ситуации, спасение людей, используя для этого имеющиеся силы и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специалистов аварийно-спасательными инструментами, оборудованием для проведения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Взаимодействовать с другими аварийно-спасательными службами.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места ведения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условия ведения аварийно-спасательных работ (концентрация токсичных и горючих газов, температура окружающей среды, освещенность места работы).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Выяснять безопасные пути и способы доставки технических средств и материалов к месту ведения аварийно-спасательных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Проектная (конструкторская) и эксплуатационная документация на опасных производственных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Конструктивные особенности и типы выявленных дефектов (отклонений, несоответствий и повреждений), их классификации, угрозы и вероятные зоны образования дефектов (повреждений и несоответствий) с учетом эксплуатационных и техногенных воздействий.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правовые акты в области промышленной безопасности, охраны труда, пожарной и экологической безопасности и технического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документации по обеспечению систем управления безопасностью труда и производственного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Законодательство в области обязательного страхования гражданско-правовой ответственности владельцев объектов, деятельность которых связана с опасностью причинения вреда третьим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Методические и нормативные документы, касающиеся организации и проведения аварийно-спасательных и поисково-спасательных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Правила, приемы, технология и последовательность выполнения поисково-спасательных работ.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8: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доступа людей и транспорта в зону чрезвычайной ситуации. Приостановление деятельности организаций, находящихся в зоне чрезвычайной ситуации.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места ведения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меры по ограничению доступа людей и транспорта в зону чрезвычайной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Приостанавливать деятельность организаций, находящихся в зоне чрезвычайной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условия ведения аварийно-спасательных работ (концентрация токсичных и горючих газов, температура окружающей среды, освещенность места работы).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Выяснять безопасные пути и способы доставки технических средств и материалов к месту ведения аварийно-спасательных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области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Производственные процессы, технологические регламенты, техника и технология опасных производственных объектов обслуживаемых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правовые акты в области промышленной безопасности, охраны труда, пожарной и экологической безопасности и технического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Методические и нормативные документы, касающиеся организации и проведения аварийно-спасательных и поисково-спасательных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Правила, приемы, технология и последовательность выполнения поисково-спасательных работ.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9: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средств связи, транспортных средств и иного имущества организаций с последующим возмещением расходов в соответствии с действующим законодательством Республики Казахстан.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работу по привлечению средств связи, транспортных средств и иного имущества организаций с последующим возмещением расходов в соответствии с действующим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Распределять привлеченные средства связи, транспортные средства и иное имущество организаций по потребностям ведения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Взаимодействовать с другими аварийно-спасательными службами и формированиями гражданской обороны.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области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 в области промышленной безопасности, охраны труда, пожарной и экологической безопасности и технического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Методические и нормативные документы, касающиеся организации и проведения аварийно-спасательных и поисково-спасательных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техники безопасности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Оказывать первую помощь пострадавшим при различных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Утилизировать расходные материалы и продукты проведения работ, согласно требованиям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оказания первой помощи.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Установленные на предприятии требования обеспечения безопасности, утвержденные внутренним регламентом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2111-2011 "Техника пожарная. Автомобили аварийно-спасательные. Общие технические условия". СТ РК 2195-2012 "Социальная безопасность. Управление в аварийных ситуациях. Требования к реагированию на происшествие". СТ РК 2196-2012 "Социальная безопасность. Руководство по аварийной готовности и менеджмент постоянной готовности". СТ РК 1863-2020 "Автомобили, автобусы и мотоциклы оперативных и специальных служб. Цветографические схемы, опознавательные знаки, надписи, специальные световые и звуковые сигналы".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отделения аварийно-спасательной службы по обслуживанию опасных производственных объектов.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120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Наименование государственного органа: Министерство по чрезвычайным ситуациям Республики Казахстан.</w:t>
      </w:r>
    </w:p>
    <w:bookmarkEnd w:id="646"/>
    <w:bookmarkStart w:name="z120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Нурушев Бекторе Темуринович, +7 (717) 257 77 23, nurushev.b@kpb.emer.kz.</w:t>
      </w:r>
    </w:p>
    <w:bookmarkEnd w:id="647"/>
    <w:bookmarkStart w:name="z120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Организации (предприятия) участвующие в разработке:</w:t>
      </w:r>
    </w:p>
    <w:bookmarkEnd w:id="648"/>
    <w:bookmarkStart w:name="z120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промышленной безопасности МЧС РК;</w:t>
      </w:r>
    </w:p>
    <w:bookmarkEnd w:id="649"/>
    <w:bookmarkStart w:name="z120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Учебный центр Восточно-Казахстанского филиала;</w:t>
      </w:r>
    </w:p>
    <w:bookmarkEnd w:id="650"/>
    <w:bookmarkStart w:name="z120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"Республиканский центральный штаб профессиональных военизированных аварийно-спасательных служб";</w:t>
      </w:r>
    </w:p>
    <w:bookmarkEnd w:id="651"/>
    <w:bookmarkStart w:name="z120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юридических лиц "Ассоциация профессиональных аварийно-спасательных служб Республики Казахстан".</w:t>
      </w:r>
    </w:p>
    <w:bookmarkEnd w:id="652"/>
    <w:bookmarkStart w:name="z120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Искаков Нуржан Калдыбекович, + 7 (701) 734 5151, iskakov.n@kpb.emer.kz.</w:t>
      </w:r>
    </w:p>
    <w:bookmarkEnd w:id="653"/>
    <w:bookmarkStart w:name="z120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Отраслевой совет по профессиональным квалификациям: 8, 06.09.2024 г.</w:t>
      </w:r>
    </w:p>
    <w:bookmarkEnd w:id="654"/>
    <w:bookmarkStart w:name="z120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орган по профессиональным квалификациям: 19.08.2025 г.</w:t>
      </w:r>
    </w:p>
    <w:bookmarkEnd w:id="655"/>
    <w:bookmarkStart w:name="z121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Национальная палата предпринимателей Республики Казахстан "Атамекен": 19.12.2024 г.</w:t>
      </w:r>
    </w:p>
    <w:bookmarkEnd w:id="656"/>
    <w:bookmarkStart w:name="z121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Номер версии и год выпуска: версия 2, 2025 г.</w:t>
      </w:r>
    </w:p>
    <w:bookmarkEnd w:id="657"/>
    <w:bookmarkStart w:name="z121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Дата ориентировочного пересмотра: 01.07.2028 г.</w:t>
      </w:r>
    </w:p>
    <w:bookmarkEnd w:id="6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493</w:t>
            </w:r>
          </w:p>
        </w:tc>
      </w:tr>
    </w:tbl>
    <w:bookmarkStart w:name="z1214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"Экспертиза промышленной безопасности для объектов, ведущих горные и геологоразведочные работы"</w:t>
      </w:r>
    </w:p>
    <w:bookmarkEnd w:id="6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121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"Экспертиза промышленной безопасности для объектов ведущих горные и геологоразведочные работы"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промышленной безопасности по проведению экспертизы в области горных и геологоразведочных работ в организациях и на предприятиях.</w:t>
      </w:r>
    </w:p>
    <w:bookmarkEnd w:id="660"/>
    <w:bookmarkStart w:name="z121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661"/>
    <w:bookmarkStart w:name="z121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</w:t>
      </w:r>
    </w:p>
    <w:bookmarkEnd w:id="662"/>
    <w:bookmarkStart w:name="z121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</w:t>
      </w:r>
    </w:p>
    <w:bookmarkEnd w:id="663"/>
    <w:bookmarkStart w:name="z122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Профессия – род занятий, осуществляемый физическим лицом и требующий определенной квалификации для его выполнения</w:t>
      </w:r>
    </w:p>
    <w:bookmarkEnd w:id="664"/>
    <w:bookmarkStart w:name="z122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</w:t>
      </w:r>
    </w:p>
    <w:bookmarkEnd w:id="665"/>
    <w:bookmarkStart w:name="z122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</w:t>
      </w:r>
    </w:p>
    <w:bookmarkEnd w:id="666"/>
    <w:bookmarkStart w:name="z122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компетенция – способность применять навыки, позволяющие выполнять одну или несколько профессиональных задач, составляющих трудовую функцию</w:t>
      </w:r>
    </w:p>
    <w:bookmarkEnd w:id="667"/>
    <w:bookmarkStart w:name="z122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декларация промышленной безопасности опасного производственного объекта – документ, в котором отражены характер и масштабы опасности опасного производственного объекта, мероприятия по обеспечению промышленной безопасности и защите населения от вредного воздействия опасных производственных факторов на этапах ввода в эксплуатацию, функционирования и вывода из эксплуатации опасного производственного объекта</w:t>
      </w:r>
    </w:p>
    <w:bookmarkEnd w:id="668"/>
    <w:bookmarkStart w:name="z122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испытательная лаборатория (ИЛ) – установленным образом признанная организация для проведения работ с использованием измерительных приборов на основе: разрушающих, неразрушающих, аналитических методов контроля</w:t>
      </w:r>
    </w:p>
    <w:bookmarkEnd w:id="669"/>
    <w:bookmarkStart w:name="z122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ликвидируемые горные выработки, имеющие выход на поверхность – вертикальные шахтные стволы, шурфы, скважины диаметром 200 миллиметров и более</w:t>
      </w:r>
    </w:p>
    <w:bookmarkEnd w:id="670"/>
    <w:bookmarkStart w:name="z122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наряд-задание – задание на безопасное производство работы, оформленное в книге (журнале) наряд-задания и определяющее содержание, место работы, время начала и окончания, условия безопасного выполнения, необходимые меры безопасности, состав бригады и работников, ответственных за безопасное выполнение работы и отметка о выполнении или невыполнении наряд-задания</w:t>
      </w:r>
    </w:p>
    <w:bookmarkEnd w:id="671"/>
    <w:bookmarkStart w:name="z122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неразрушающий контроль (НК) – контроль надҰжности основных рабочих свойств и параметров объекта или отдельных его элементов/узлов, не требующий выведения объекта из работы либо его демонтаж</w:t>
      </w:r>
    </w:p>
    <w:bookmarkEnd w:id="672"/>
    <w:bookmarkStart w:name="z122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обычаи делового оборота – сложившиеся и широко используемые в той или иной сфере предпринимательской деятельности правила поведения (порядок), не предусмотренные в законодательстве, вне зависимости от их фиксации в документах</w:t>
      </w:r>
    </w:p>
    <w:bookmarkEnd w:id="673"/>
    <w:bookmarkStart w:name="z123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техническое устройство – технологическое оборудование, агрегаты, технические системы (комплексы), аппаратура, приборы, их узлы и составные части</w:t>
      </w:r>
    </w:p>
    <w:bookmarkEnd w:id="674"/>
    <w:bookmarkStart w:name="z123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опасное техническое устройство – технические устройства, применяемые на опасном производственном объекте, машины, технологическое оборудование, системы машин и (или) оборудования, агрегаты, аппаратура, механизмы, применяемые при эксплуатации опасного производственного объекта</w:t>
      </w:r>
    </w:p>
    <w:bookmarkEnd w:id="675"/>
    <w:bookmarkStart w:name="z123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технические устройства на объектах, ведущих горные и геологоразведочные работы – 1) самоходные и передвижные (плавучие) геологоразведочные установки (буровых, геофизических, горнопроходческих, гидрогеологических и др.); 2) производственные сооружения (стационарные компрессорные станции, автогаражи, механические цехи и др.); 3) горно-шахтное оборудование (устройства, приборы определенного целевого назначения, необходимых для функционирования горного производства или технологического процесса); 4) вентиляционное оборудование, осуществляющее требуемое распределение воздуха по сети подземных горных выработок и обеспечивающее надлежащее их проветривание, и необходимую герметичность вентиляционных путей</w:t>
      </w:r>
    </w:p>
    <w:bookmarkEnd w:id="676"/>
    <w:bookmarkStart w:name="z123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технологическая карта – унифицированный документ, предназначенный для работников предприятия, занятых на ремонте или обслуживании производственного оборудования. Карта содержит список необходимого оборудования, инструментов и комплектов средств индивидуальной защиты, перечень инструкций по охране труда. В ней указаны последовательность, периодичность и правила выполнения операций, разновидности и количество расходных материалов, нормы времени, материальные затраты, а также нормативные документы, используемые при оценке качества работы</w:t>
      </w:r>
    </w:p>
    <w:bookmarkEnd w:id="677"/>
    <w:bookmarkStart w:name="z123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техническое диагностирование – комплекс организационных и инженерно-технических мероприятий, предназначенных для определения технического состояния технических устройств с целью определения возможности их дальнейшей безопасной эксплуатации</w:t>
      </w:r>
    </w:p>
    <w:bookmarkEnd w:id="678"/>
    <w:bookmarkStart w:name="z123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технологический регламент – документ содержащий, общие требования по выполнению операций, меры безопасности, методы и объемы проверки качества выполняемых работ</w:t>
      </w:r>
    </w:p>
    <w:bookmarkEnd w:id="679"/>
    <w:bookmarkStart w:name="z123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техническое освидетельствование – процедура диагностического обследования промышленных опасных объектов с использованием неразрушающих методов контроля с целью определения фактического технического состояния объектов</w:t>
      </w:r>
    </w:p>
    <w:bookmarkEnd w:id="680"/>
    <w:bookmarkStart w:name="z123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удароопасность горной породы – горно-технологическое свойство, характеризующее склонность породных массивов к хрупкому взрывоподобному разрушению при ведении горных работ</w:t>
      </w:r>
    </w:p>
    <w:bookmarkEnd w:id="681"/>
    <w:bookmarkStart w:name="z123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целик – часть массива горных пород, не извлекаемая при строительстве и предназначенная для обеспечения устойчивости и герметичности выработок и предотвращения прорыва в них подземных вод</w:t>
      </w:r>
    </w:p>
    <w:bookmarkEnd w:id="682"/>
    <w:bookmarkStart w:name="z123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целик барьерный – целик, разделяющий участки размещения выработок-емкостей хранилища и выработок соседнего горнодобывающего предприятия</w:t>
      </w:r>
    </w:p>
    <w:bookmarkEnd w:id="683"/>
    <w:bookmarkStart w:name="z124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эксплуатационный паспорт – документ, содержащий основные технические характеристики, а также данные о проведенных ремонтах технического устройства</w:t>
      </w:r>
    </w:p>
    <w:bookmarkEnd w:id="684"/>
    <w:bookmarkStart w:name="z124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экспертиза промышленной безопасности – оценка соответствия (или несоответствия) объекта экспертизы предъявляемым к нему требованиям промышленной безопасности и действующей нормативно-технической документации, результатом которой является заключение</w:t>
      </w:r>
    </w:p>
    <w:bookmarkEnd w:id="685"/>
    <w:bookmarkStart w:name="z124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экспертная организация – аттестованная государственным уполномоченным органом в сфере промышленной безопасности на проведение экспертизы промышленной безопасности технических устройств объектов, ведущих горные и геологоразведочные работы</w:t>
      </w:r>
    </w:p>
    <w:bookmarkEnd w:id="686"/>
    <w:bookmarkStart w:name="z124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экспертное заключение – заключение экспертной организации, аттестованной в соответствии с требованием Закона Республики Казахстан "О гражданской защите", о соответствии требованиям промышленной безопасности</w:t>
      </w:r>
    </w:p>
    <w:bookmarkEnd w:id="687"/>
    <w:bookmarkStart w:name="z124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688"/>
    <w:bookmarkStart w:name="z124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</w:t>
      </w:r>
    </w:p>
    <w:bookmarkEnd w:id="689"/>
    <w:bookmarkStart w:name="z124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НК – неразрушающий контроль</w:t>
      </w:r>
    </w:p>
    <w:bookmarkEnd w:id="690"/>
    <w:bookmarkStart w:name="z124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</w:t>
      </w:r>
    </w:p>
    <w:bookmarkEnd w:id="691"/>
    <w:bookmarkStart w:name="z124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</w:t>
      </w:r>
    </w:p>
    <w:bookmarkEnd w:id="692"/>
    <w:bookmarkStart w:name="z124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НТД – нормативно-техническая документация</w:t>
      </w:r>
    </w:p>
    <w:bookmarkEnd w:id="693"/>
    <w:bookmarkStart w:name="z125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ОРК – отраслевая рамка квалификаций</w:t>
      </w:r>
    </w:p>
    <w:bookmarkEnd w:id="694"/>
    <w:bookmarkStart w:name="z125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ИЛ – испытательная лаборатория.</w:t>
      </w:r>
    </w:p>
    <w:bookmarkEnd w:id="6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</w:t>
      </w:r>
    </w:p>
    <w:bookmarkStart w:name="z125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Экспертиза промышленной безопасности для объектов ведущих горные и геологоразведочные работы</w:t>
      </w:r>
    </w:p>
    <w:bookmarkEnd w:id="696"/>
    <w:bookmarkStart w:name="z125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M082</w:t>
      </w:r>
    </w:p>
    <w:bookmarkEnd w:id="697"/>
    <w:bookmarkStart w:name="z125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698"/>
    <w:bookmarkStart w:name="z125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699"/>
    <w:bookmarkStart w:name="z125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Прочая профессиональная, научная и техническая деятельность</w:t>
      </w:r>
    </w:p>
    <w:bookmarkEnd w:id="700"/>
    <w:bookmarkStart w:name="z125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 Прочая профессиональная, научная и техническая деятельность, не включенная в другие группировки</w:t>
      </w:r>
    </w:p>
    <w:bookmarkEnd w:id="701"/>
    <w:bookmarkStart w:name="z125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 Прочая профессиональная, научная и техническая деятельность, не включенная в другие группировки</w:t>
      </w:r>
    </w:p>
    <w:bookmarkEnd w:id="702"/>
    <w:bookmarkStart w:name="z126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74.90.9 Иная профессиональная, научная и техническая деятельность, не включенная в другие группировки</w:t>
      </w:r>
    </w:p>
    <w:bookmarkEnd w:id="703"/>
    <w:bookmarkStart w:name="z126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устанавливает требования в области профессиональной компетенции специалистов и экспертов по оказанию профессиональных услуг в сфере промышленной безопасности при проведении экспертизы промышленной безопасности для объектов, ведущих горные и геологоразведочные работы. С ростом уровня квалификации специалистов, каждый последующий уровень подразумевает выполнение функций предыдущего уровня и расширение их в соответствии с новыми компетенциями</w:t>
      </w:r>
    </w:p>
    <w:bookmarkEnd w:id="704"/>
    <w:bookmarkStart w:name="z126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705"/>
    <w:bookmarkStart w:name="z126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обследованию технических устройств на объектах, ведущих горные и геологоразведочные работы - 5 уровень ОРК</w:t>
      </w:r>
    </w:p>
    <w:bookmarkEnd w:id="706"/>
    <w:bookmarkStart w:name="z126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освидетельствованию технических устройств на объектах, ведущих горные и геологоразведочные работы - 6 уровень ОРК</w:t>
      </w:r>
    </w:p>
    <w:bookmarkEnd w:id="707"/>
    <w:bookmarkStart w:name="z126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 в сфере промышленной безопасности для объектов, ведущих горные и геологоразведочные работы - 7 уровень ОРК.</w:t>
      </w:r>
    </w:p>
    <w:bookmarkEnd w:id="70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Карточки профессий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"Специалист по обследованию технических устройств на объектах, ведущих горные и геологоразведочные работы 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обследованию технических устройств на объектах, ведущих горные и геологоразведочные работы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 (Приказ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22003) 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107. Техник-лаборант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 (Приказ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22003) 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15. Техник по наладке и испытаниям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Подземная разработка месторождений полезных ископаемых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Подземная разработка месторождений полезных ископаемых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дополнительном профессиональном образовании – программе повышения квалификации по профилю, связанному с осуществлением деятельности в сфере промышленной безопасности на опасных производственных объектах в соответствии со статьей 79 Закона РК "О гражданской защите".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профессиональных услуг в сфере промышленной безопасности по обследованию технических устройств на объектах, ведущих горные и геологоразведочные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Осмотр технического состояния технологий, материалов и технических устройств, применяемых на объектах, ведущих горные и геологоразведочные работы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экспертизы технологий, материалов и технических устройств, применяемых на объектах, ведущие горные и геологоразведочные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Оформление технической документации по результатам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техники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технического состояния технологий, материалов и технических устройств, применяемых на объектах, ведущих горные и геологоразведочные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внешнего осмотра элементов технологий, материалов и технических устройств.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визуальный контроль технического состояния технологий, материалов и технических устройств, применяемых на объектах,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соответствие технологий, материалов и технических устройств, применяемых на объектах,ведущих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материалы, инструменты, контрольно-измерительные приборы, средства механизации при проведении осмотра технологий, материалов и технических устройств, применяемых на объектах, ведущих горные и геологоразведочные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для опасных производственных объектов,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Техническая документация завода-изготовителя.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Конструктивные и технологические характеристики технологий, материалов и технических устройств для объектов, ведущих горные и геологоразведочные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данных на соответствие требованиям промышленной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исходные данные на соответствие требованиям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материалы, инструменты, контрольно-измерительные приборы, средства механизации при проведении осмотра технологии, материалов и технических устройств, применяемых на объектах,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рабочие параметры и производить настройку диагностического оборудования на эталонных образцах для проведения диагностического обследования.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для опасных производственных объектов,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назначение, схемы, конструктивные особенности, технические и технологические характеристики, технологий, материалов и технических устройств для объектов,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Характеристики приборов, установленных применяемых в технологиях и технических устройствах для объектов, ведущих горные и геологоразведочные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отчета по результатам осмотра.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техническую документацию по результатам осмотра.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специализированные программы, для проведение горных и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отчеты по результатам осмотра.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Специализированные программы для проведение горных и геологоразведочных работ.проведение горных и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Виды опасных факторов при проведение горных и геологоразведочных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технологий, материалов и технических устройств, применяемых на объектах, ведущие горные и геологоразведочные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проверка оборудования, используемого при проведении контроля конструктивных элементов технических устройств, применяемых на объектах, ведущие горные и геологоразведочные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оборудования, используемого при проведении контроля конструктивных элементов технических устройств, применяемых на объектах, ведущие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исправности оборудования, используемого при проведении контроля конструктивных элементов технических устройств, применяемых на объектах, ведущие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контроля конструктивных элементов технических устройств, применяемых на объектах, ведущие горные и геологоразведочные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функционирование систем защиты, приборов и устройств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Документация оборудования, используемого при контроле, испытаниях технологий, материалов и технических устройств, применяемых на объектах,ведущие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Основное оборудование, используемое при контроле, испытаниях, технологии, материалов и технических устройств применяемых на объектах, ведущие горные и геологоразведочные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контроля испытаний технологий, материалов и технических устройств, применяемых на объектах, ведущие горные и геологоразведочные работы.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оборудование для контроля испытаний технических устройств, применяемых на объектах, ведущие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контроль конструктивных элементов технологий, материалов и технических устройств, применяемых на объектах, ведущие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Оценка свойств материалов и технических устройств, применяемых на объектах, ведущие горные и геологоразведочные работы., при проведении контроля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для опасных производственных объектов,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Физические основы методов, используемых при контроле испытаний технологий, материалов и технических устройств, применяемых на объектах,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конструктивных элементов технологий, материалов и технических устройств, применяемых на объектах, ведущих горные и геологоразведочные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технической документации по результатам испытаний.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технической документации по результатам испытаний.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техническую документацию по результатам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рабочие чертежи и технологические инструкции (технологические карты).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ведомости дефектов и/или акта обследования.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методы проведения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функционирование систем защиты, приборов и устройств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Электрические системы безопасности, управления и коммутации.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результатов испытаний и их фиксация в отчетных документах.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Систематизировать и интерпретировать данные, полученные в ходе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и структурировать отчетные документы, отражая ключевые результаты и выводы.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для подготовки и оформления отчетов специализированные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результатов испытаний и их статистической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требования к оформлению отчетной документации по результатам испытаний (ГОСТы, стандарты).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технической терминологии и правил оформления технических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Характеристики и параметры исследуемых объектов или материалов.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техники безопасности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первую помощь пострадавшим при различных обстоятельствах.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Утилизировать расходные материалы и продукты проведения работ согласно требованиям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оказания первой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Установленные на предприятии требования обеспечения безопасности, утвержденные внутренним регламентом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Казахстан "О гражданской защите" от 11 апреля 2014 года № 188-V. Закон Республики Казахстан "О техническом регулировании" от 9 ноября 2004 года. Закон Республики Казахстан "Об обеспечении единства измерений" от 7 июня 2000 г. Закон Республики Казахстан "О безопасности машин и оборудования" от 21 июля 2007г. "Правила обеспечения промышленной безопасности для опасных производственных объектов ведущих горные и геологоразведочные работы" ТР ТС 010/2011 "О безопасности машин и оборудования" от 18 октября 2011г. № 823. ТР ТС 032/2013 "О безопасности оборудования, работающего под избыточным давлением" от 2 июля 2013 года № 41. ГОСТ IEC 61557-8-2015 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испытания, измерения или контроля средств защиты. Часть 8. Устройства контроля изоляции в it-системах ГОСТ 27307-2013 Устройства управления комплектные низковольтные рудничные взрывозащищенные до 1140 В. Технические требования и методы испытания ГОСТ 30852.20-2002 Электрооборудование рудничное. Изоляция, пути утечки и электрические зазоры. Технические требования и методы испытаний ГОСТ 24754-2013 Электрооборудование рудничное нормальное. Общие технические требования и методы испытаний ГОСТ 27863-88 Устройства защиты от коммутационных перенапряжений подземных электрических сетей угольных шахт ГОСТ 28298-89 Заземление шахтного электрооборудования. Технические требования и методы контроля ГОСТ 31612-2012 Устройства защиты от токов утечки рудничные для сетей напряжением до 1200 В. Общие технические требования ГОСТ 31614-2012 Пускатели электромагнитные рудничные взрывозащищенные до 1140 В. Технические требования и методы испытаний ГОСТ 33164.3-2014 (EN 1804-3:2006+A1:2011 Оборудование горно-шахтное. Крепи механизированные. Системы управления гидравлические. Требования безопасности и методы испытаний ГОСТ 26699-98 Установки бурильные шахтные. Общие технические требования и методы испытаний ГОСТ 7828-80 Лебедки проходческие. Технические условия ГОСТ 27038-86 Комплексы механизированные забойные. Общие требования безопасности ГОСТ 31559-2012 Крепи анкерные. Общие технические условия ГОСТ 31560-2012 Крепи металлические податливые рамные. Крепь арочная. Общие технические условия ГОСТ 6625-85 Вентиляторы шахтные местного проветривания. Технические условия ГОСТ 11004-84 Вентиляторы шахтные главного проветривания. Технические условия ГОСТ 31561-2012 Крепи механизированные для лав. Основные параметры. Общие технические требования. Методы испытаний ГОСТ 31562-2012 Перфораторы пневматические колонковые. Общие технические требования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освидетельствованию технических устройств объектов ведущих горные и геологоразведочные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"Специалист по освидетельствованию технических устройств на объектах, ведущих горные и геологоразведочные работы 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освидетельствованию технических устройств на объектах, ведущих горные и геологоразведочные работы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 (Приказ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22003) 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58. Специалист по промышленной безопасности подъемных сооружений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 (Приказ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22003) 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91. Инженер по наладке и испытаниям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технический стаж работы не менее 6 (шести) месяцев на предприятиях горнорудной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подготовки, переподготовки и получения удостоверения по промышленной безопасности в соответствии со статьей 79 Закона "О гражданской защите" РК.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промышленной безопасности объектов, ведущих горные и геологоразведочные работы на соответствие требованиям законодательства Республики Казахстан в сфере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технического состояния технологий, материалов и технических устройств, применяемых на объектах, ведущие горные и геологоразведочные работы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проведенных методов испытаний технологий, материалов и технических устройств, применяемых на объектах, ведущие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Руководство проведения обследований ИЛ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Руководство проведением технического диагностирования.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Обработка статистических данных по результату проведения обследования.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технического состояния технологий, материалов и технических устройств, применяемых на объектах, ведущие горные и геологоразведочные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критериев оценки технического состояния технологий, материалов и технических устройств, применяемых на объектах, ведущие горные и геологоразведочные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нормативно-технической и проектной документации опасного производственного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документации, связанной с эксплуатацией технических устройств, в том числе режимы эксплуатации, инструкций по эксплуатации заводов-изготовителей, акты расследования аварий и инцидентов, сведения о проведенных ремонтных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фактическое расположения оборудования на соответствие проектной документации, а также их соответствие паспортам и инструкциям по эксплуатации заводов-изготовителей.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для объектов,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Программное обеспечение систем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обеспечения промышленной безопасности для опасных производственных объектов, ведущих горные и геологоразведочные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периодичности проведения технического осмотра и его результатов.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визуально и (или) с использованием приборов отклонения параметров (режимов) работы обслуживаемых механизмов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2.Анализировать достоверность результатов, зафиксированных в журналах проведения технического осмотра.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анализ документации, связанной с эксплуатацией технических устройств, в том числе режимы эксплуатации, инструкций по эксплуатации заводов-изготовителей, акты расследования аварий и инцидентов, сведения о проведенных ремонтных работах.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1.Требования законодательства Республики Казахстан в сфере промышленной безопасности на объектах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Программное обеспечение.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осмотр состояния горных выработок и технических устройств применяемых в данной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проведенных методов испытаний технологий, материалов и технических устройств, применяемых на объектах, ведущие горные и геологоразведочные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объема записанных данных по испытаниям.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приборами для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количество и качество данных по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Пользоваться специализированными программами предназначенные для проведения горных и геологоразведочных работ.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НТД при проведении испытаний технологий, материалов и технических устройств, применяемых на объектах, ведущие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Специализированные программы для проведения горных и геологоразведочных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действия и устройства приборов для НК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отчетной документации по результатам испытаний технологий, материалов и технических устройств, применяемых на объектах, ведущие горные и геологоразведочные работы.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проведения испытаний технологий, материалов и технических устройств, применяемых на объектах,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специализированные программы для проведение горных и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отчеты с заключением по результатам испытаний технологий, материалов и технических устройств, применяемых на объектах, ведущих горные и геологоразведочные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1.Правила обеспечения промышленной безопасности для опасных производственных объектов,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НК на II уровне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Способы и устройства для балластировки и закрепления в проектном положении.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проектной, исполнительной и эксплуатационной документацией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Читать проектную, исполнительную и эксплуатационную документацию на технологии, материалы и технические устройства, применяемые на объектах, ведущие горные и геологоразведочные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Применять проектную, исполнительную и эксплуатационную документацию на технологии, материалы и технические устройства, применяемые на объектах,ведущие горные и геологоразведочные работы.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1.Разработка технологической карты обследования технического устройства на основе технологического регламента.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2.Законодательная метрология.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Характеристики приборов, установленных применяемых в горной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проведения обследований ИЛ НК.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оборудования и расходных материалов НК.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1.Подбирать оборудование и расходные материалы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оборудование согласно конструктивным и технологическим характеристикам.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Согласовывать оборудование и расходные материалы НК с ответственным представителем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1.Законодательная метрология.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2.Рынок оборудования и расходных материалов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3.Характеристики приборов, установленных применяемых в горной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возможности ИЛ НК.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1.Подбирать оборудование и расходные материалы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конструктивные и технологические характеристики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меры безопасности для работы ИЛ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оборудование для проведения технического диагностирования.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оборудование ИЛ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Контролировать исправность 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1.Требования по разработке программы технологической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методов НК на II уровне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Характеристики приборов, установленных применяемых в горной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деятельностью ИЛ НК.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оборудование для проведения технического диагностирования.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оборудование ИЛ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требования техники безопасности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Оказывать первую медицинскую помощь при различных обстоятельствах.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Утилизировать расходные материалы и продукты проведения работ, согласно требованиям Экологического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1.Требования законодательства Республики Казахстан в сфере промышленной безопасности на объектах,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НК на II уровне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Характеристики приборов, установленных применяемых в горной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проведением технического диагностирования.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методов проведения технического диагностирования.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проектную, исполнительную и эксплуатационную документацию на объекты,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2.Определять основные параметры проведения испытаний по результатам ознакомления с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требования техники безопасности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Оказывать первую медицинскую помощь при различных обстоятельствах.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для опасных производственных объектов,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 техническая документация в области проведения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3.Требования законодательства республики Казахстан в сфере промышленной безопасности на объектах ведущих горные и геологоразведочные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процедуры технического диагностирования.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1.Готовить объект к проведению технического диагностирования.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2.Обеспечить технику безопасности проведения работ на объекте во время проведения технического диагностирования.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3.Определять правильность установки и проведения систем диагностирования.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1.Технологическая конструкция и физических параметров обследуемого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технического диагностирования.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законодательства Республики Казахстан в сфере промышленной безопасности на объектах ведущих горные и геологоразведочные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статистических данных по результату проведения обследования.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оценки остаточного ресурса.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программами ЛИРА, Mathcad, Autodesk, AutoCad и других CAD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полученные статистические данные для определения оценки остаточного ресурса обследуемого технического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Оказывать первую медицинскую помощь при различных обстоятельствах.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требований проектной документации и требований законодательства Республики Казахстан в сфере промышленной безопасности на объектах ведущих горные и геологоразведочные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Программ для расчетов ЛИРА, Mathcad, Autodesk, AutoCad и других CAD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состояния, крепления горных выработок и конструктивных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Характеристики приборов, установленных применяемых в горной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акта обследования.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отчетные таблицы акта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отчетные таблицы акта обследования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Согласовывать акт обследования с ответственным представителем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состояние, крепления горных выработок и конструктивных элементов.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законодательства Республики Казахстан в сфере промышленной безопасности на объектах,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Схемы, назначение и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характеристик.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безопасности и охраны труда.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безопасности и охраны труда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первую помощь пострадавшим при различных обстоятельствах.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Информировать о проведении работ работников предприятия и третьих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законодательства Республики Казахстан в сфере промышленной безопасности на объектах ведущих горные и геологоразведочные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законодательства Республики Казахстан в сфере промышленной безопасности на объектах ведущих горные и геологоразведочные работы на уровне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Экстренное оказание первой медицинской помощи пострадавшим в полевых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обеспечения безопасности, установленные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обеспечения радиационной безопасности на уровне сертификации.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решений. Коммуникабельность, внимательность, организованность. Постоянно учиться новым технологиям и новым подходам.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Казахстан "О гражданской защите" от 11 апреля 2014 года № 188-V. Закон Республики Казахстан "О техническом регулировании" от 9 ноября 2004 года. Закон Республики Казахстан "Об обеспечении единства измерений" от 7 июня 2000 г. Закон Республики Казахстан "О безопасности машин и оборудования" от 21 июля 2007г. "Правила обеспечения промышленной безопасности для опасных производственных объектов ведущих горные и геологоразведочные работы ". ТР ТС 010/2011 "О безопасности машин и оборудования" от 18 октября 2011г. № 823. ТР ТС 032/2013 "О безопасности оборудования, работающего под избыточным давлением" от 2 июля 2013 года № 41. ГОСТ IEC 61557-8-2015 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испытания, измерения или контроля средств защиты. Часть 8. Устройства контроля изоляции в it-системах ГОСТ 27307-2013 Устройства управления комплектные низковольтные рудничные взрывозащищенные до 1140 В. Технические требования и методы испытания ГОСТ 30852.20-2002 Электрооборудование рудничное. Изоляция, пути утечки и электрические зазоры. Технические требования и методы испытаний ГОСТ 24754-2013 Электрооборудование рудничное нормальное. Общие технические требования и методы испытаний ГОСТ 27863-88 Устройства защиты от коммутационных перенапряжений подземных электрических сетей угольных шахт ГОСТ 28298-89 Заземление шахтного электрооборудования. Технические требования и методы контроля ГОСТ 31612-2012 Устройства защиты от токов утечки рудничные для сетей напряжением до 1200 В. Общие технические требования ГОСТ 31614-2012 Пускатели электромагнитные рудничные взрывозащищенные до 1140 В. Технические требования и методы испытаний ГОСТ 33164.3-2014 (EN 1804-3:2006+A1:2011 Оборудование горно-шахтное. Крепи механизированные. Системы управления гидравлические. Требования безопасности и методы испытаний ГОСТ 26699-98 Установки бурильные шахтные. Общие технические требования и методы испытаний ГОСТ 7828-80 Лебедки проходческие. Технические условия ГОСТ 27038-86 Комплексы механизированные забойные. Общие требования безопасности ГОСТ 31559-2012 Крепи анкерные. Общие технические условия ГОСТ 31560-2012 Крепи металлические податливые рамные. Крепь арочная. Общие технические условия ГОСТ 6625-85 Вентиляторы шахтные местного проветривания. Технические условия ГОСТ 11004-84 Вентиляторы шахтные главного проветривания. Технические условия ГОСТ 31561-2012 Крепи, механизированные для лав. Основные параметры. Общие технические требования. Методы испытаний ГОСТ 31562-2012 Перфораторы пневматические колонковые. Общие технические требования ГОСТ 31564-2012 Перфораторы пневматические телескопические. Общие технические требования ГОСТ 33164.1-2014 Оборудование горно-шахтное. Крепи механизированные. Секции крепи. Общие технические условия ГОСТ 27039-86 Конвейеры шахтные скребковые передвижные. Общие требования безопасности ГОСТ 28598-90 Конвейеры шахтные скребковые передвижные. Основные параметры и размеры ГОСТ 28600-90 Комбайны очистные. Основные параметры и размеры. Общие технические требования ГОСТ 31558-2012 Конвейеры шахтные ленточные. Общие технические условия ГОСТ 15850-84 Парашюты шахтные для клетей. Технические условия ГОСТ 15851-84 Устройства подвесные для шахтных клетей. Технические условия ГОСТ 12.2.112-86 Система стандартов безопасности труда. Транспорт рудничный электровозный. Общие требования безопасности к подвижному составу ГОСТ 31945-2012 Кабели гибкие и шнуры для подземных и открытых горных работ. Общие технические условия ГОСТ 12.2.022-80 Система стандартов безопасности труда. Конвейеры. Общие требования безопасности ГОСТ 12.2.085-2017 Арматура трубопроводная. Клапаны предохранительные. Выбор и расчет пропускной способности ГОСТ ISO 5802-2012 Вентиляторы промышленные. Эксплуатационные испытания на месте СТ РК ASTM E797/E797M-2016 Стандартный технологический процесс измерения толщины с помощью ультразвукового контактного метода испытаний. СТ РК ASTM E 213-2016 Стандартная практика ультразвукового исследования металлических труб и трубных изделий. СТ РК 1442-2005 Контроль неразрушающий. Стандартные образцы. Методы ультразвуковые. СТ РК EN 1779-2016 Контроль неразрушающий. Испытания на герметичность. Критерии выбора метода испытаний. СТ РК ISO 3059-2014 Контроль неразрушающий. Контроль методом проникающих жидкостей и магнитопорошковым методом. Условия наблюдения. СТ РК ISO 3452-1-2017 Контроль неразрушающий. Контроль методом проникающих веществ. Часть 1. Общие принципы. СТ РК EN 13018-2016 Контроль неразрушающий. Визуальный контроль. Общие принципы. СТ РК ISO 16809-2019 Контроль неразрушающий. Ультразвуковой контроль толщины. ГОСТ 14019-2003 (ИСО 7438:1985) Материалы металлические. Метод испытания на изгиб. СТ РК ISO 11484-2015 Изделия стальные. Система квалификации работодателя для персонала по неразрушающему контролю. СТ РК ISO/TR 25901-3-2016 Сварка и связанные с ней процессы. Термины и определения. Часть 3. Процессы сварки металла. СТ РК ISO 19285-2019 Контроль неразрушающий сварных соединений. Ультразвуковой контроль фазированными решетками. Уровни приемки. СТ РК EN 13480-5-2016 Трубопроводы металлические промышленные. Часть 5. Контроль и испытания. СТ РК ИСО 8930-2011 Общие принципы надежности конструкций. Список эквивалентных терминов. СТ РК ISO 3864-1-2015 Символы графические. Цвета и знаки безопасности. Часть 1. Принципы проектирования для знаков и маркировки безопасности. СТ РК ИСО 16069-2008 Символы графические. Знаки безопасности. Системы наведения на безопасный путь. СТ РК ИСО 17398-2008 Цвета и знаки безопасности. Классификация, рабочие характеристики и прочность знаков безопасности. СТ РК EN 13460-2011 Техническое обслуживание. Документация. СТ РК ISO 11484-2015 Изделия стальные. Система квалификации работодателя для персонала по неразрушающему контролю. ГОСТ 9.311-87 Единая система защиты от коррозии и старения. Покрытия металлические и неметаллические неорганические. Метод оценки коррозионных поражений ГОСТ 3272-2015 Безопасность машин и оборудования. "Порядок установления и продления назначенного ресурса, срока службы и срока хранения. Основные положения".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обследованию технических устройств объектов ведущих горные и геологоразведочные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в сфере промышленной безопасности объектов ведущих горные и геологоразведочные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"Эксперт в сфере промышленной безопасности для объектов ведущих горные и геологоразведочные работы 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в сфере промышленной безопасности для объектов ведущих горные и геологоразведочные работы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 (Приказ Министра труда и социальной защиты населения Республики Казахстан от 30 декабря 2020 года № 553.) 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91. Инженер по наладке и испытаниям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 (Приказ Министра труда и социальной защиты населения Республики Казахстан от 30 декабря 2020 года № 553.) 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59. Эксперт по промышленной безопасности подъемных сооружений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по соответствующему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дополнительном профессиональном образовании – программе повышения квалификации по профилю, связанному с осуществлением деятельности в сфере промышленной безопасности на опасных производственных объектах в соответствии со статьей 79 Закона РК "О гражданской защите".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профессиональных услуг экспертизы по обеспечению безопасности технических устройств и процессов на объектах ведущих горные и геологоразведочные работы по требованиям законодательства Республики Казахстан в сфере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экспертизы декларации промышленной безопасности для объектов, ведущих горные и геологоразведочные работы.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экспертизы технических устройств объектов ведущих горные и геологоразведочные работы, с целью планового обследования и продления срока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экспертизы для получения разрешения на применение технологий и опасных технических устройств на объектах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комплексную экспертизу в соответствии с "Правилами обеспечения промышленной безопасности для опасных производственных объектов ведущих горные и геологоразведочные работы".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декларации промышленной безопасности для объектов, ведущих горные и геологоразведочные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декларации на соответствие общим требованиям промышленной безопасности.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декларацию согласно требованиям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конструктивные и технологические решения согласно требованиям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технологические регламенты предприятия и специфику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инструктаж по оказанию первой медицинской помощи пострадавшим при различных обстоятельствах.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1.Требований законодательства Республики Казахстан в сфере промышленной безопасности на объектах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3.Основные конструктивные особенности на объектах ведущие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2.Методические рекомендации по проведению экспертизы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риска.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риски, которые могут возникнуть.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конструктивные и технологические решения согласно требованиям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планы ликвидации аварий согласно требованиям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процедуру анализа, оценки и прогнозирования технического состояния опасных технических устройств и/или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инструктаж по оказанию первой медицинской помощи пострадавшим при различных обстоятельствах.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законодательства Республики Казахстан в сфере промышленной безопасности на объектах,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Риски возникновения аварий и инцидентов.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достаточности разработанных и / или реализованных мер по обеспечению требований промышленной безопасности.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требования законодательства Республики Казахстан в сфере промышленной безопасности на объектах,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технические меры, обеспечивающие доведение значений вредных и опасных производственных факторов до допустимых параметров, уровень их надежности.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предельные значения вредные и опасные производственные факторы согласно нормативным значениям, действующим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инструктаж по оказанию первой медицинской помощи пострадавшим при различных обстоятельствах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1.Требований законодательства Республики Казахстан в сфере промышленной безопасности на объектах,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конструктивные и технологические решения для объектов опасных производственных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3.Виды, назначения, устройства, правила эксплуатации, технические, основные конструктивные особенности и характеристики устройств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экспертного заключения.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экспертное заключение.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согласование экспертного заключения с заказчиком.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инструктаж по оказанию первой медицинской помощи пострадавшим при различных обстоятельствах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законодательства Республики Казахстан в сфере промышленной безопасности на объектах,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3.Обычаи делового 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технических устройств объектов ведущих горные и геологоразведочные работы, с целью планового обследования и продления срока службы.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эксплуатационной, проектной и ремонтной документации обследуемого объекта.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эксплуатационную документацию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технологическую документацию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требования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решения предусмотренные документами завода изготовителя и инструкциями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инструктаж по оказанию первой медицинской помощи пострадавшим при различных обстоятельствах.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1.Требования законодательства Республики Казахстан в сфере промышленной безопасности на объектах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3.Технология строительства и эксплуатации дорог, применяемая для транспортирования грузов и людей по прямолинейным и искривлҰнным участковым и магистральным горным выработкам.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экспертного заключения.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экспертное заключение.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2.Согласовывать экспертное заключение с ответственным представителем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методики проведения обследования и организации мониторинга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4.Руководить работами по проведению обследования и освидетельствования.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инструктаж по оказанию первой медицинской помощи пострадавшим при различных обстоятельствах.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1.Требования законодательства Республики Казахстан в сфере промышленной безопасности на объектах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Современные технологии проведения обследования технических устройств на объектах ведущих горные и геологоразведочные работы на предмет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материалов по результатам обследования и технического освидетельствования.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1.Определять степень опасности дефектов, выявленных при обследовании и техническом освидетельствовании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2.Выполнять расчетно-аналитические процедуры оценки и прогнозирования технического состояния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методики проведения обследования и организации мониторинга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4.Руководить работами по проведению обследования и освидетельствования.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инструктаж по оказанию первой медицинской помощи пострадавшим при различных обстоятельствах.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1.Требования законодательства Республики Казахстан в сфере промышленной безопасности на объектах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НК на III уровне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4.Принципы расчетно-аналитических процедур оценки и прогнозирования технического состояния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5.Современные технологии проведения обследования объектов на предмет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Программы для расчетов ЛИРА, Mathcad, Autodesk, AutoCad и других CAD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для получения разрешения на применение технологий и опасных технических устройств на объектах ведущих горные и геологоразведочные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экспертного заключения.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1.Оформлять экспертное заключение.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Согласовывать экспертное заключение с ответственным представителем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методики проведения обследования и организации мониторинга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Руководить работами по подготовке экспертного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инструктаж по оказанию первой медицинской помощи пострадавшим при различных обстоятельствах.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характеристики и специфика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Процедуру разработки экспертного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Технические решения по применению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технических характеристик по применению технологии или опасного технического устройства.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1.Анализировать и сопоставлять с аналогами технологий и опасных технических устройств, ранее получивших разрешение на применение на объектах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Запрашивать и находить необходимую для экспертизы информацию через официальные источники.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методики проведения обследования и организации мониторинга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Руководить работами по проведению обследования и освидетельствования.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инструктаж по оказанию первой медицинской помощи пострадавшим при различных обстоятельствах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законодательства Республики Казахстан в сфере промышленной безопасности на объектах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3.Основные технические характеристики опасных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4.Основные технологии, применяемые при эксплуатации технических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ознакомление с технологией или опасным техническим устройством.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1.Определять вредные опасные производственные факторы, возникающие при осуществлении технологического процесса по данной технологии, их предельные 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2.Определять предельные значения вредных и опасных производственных факторов нормативным значениям, действующим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3.Применять технические меры, обеспечивающие доведения значений вредных и опасных производственных факторов до допустимых параметров, уровень их надежности.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инструктаж по оказанию первой медицинской помощи пострадавшим при различных обстоятельствах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1.Требования законодательства Республики Казахстан в сфере промышленной безопасности на объектах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3.Процедуры анализа, оценки и прогнозирования технического состояния опасных технических устройств и/или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4.Программы для расчетов ЛИРА, Mathcad, Autodesk, AutoCad и других CAD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комплексную экспертизу в соответствии с "Правилами обеспечения промышленной безопасности для опасных производственных объектов ведущих горные и геологоразведочные работы".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горных выработок.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безопасность горных работ, включая установку изолирующих перемычек для предотвращения прорыва в действующие горные выработки воды, газа или распространения подземных пожаров.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2.Соблюдать требования законодательства Республики Казахстан в сфере промышленной безопасности на объектах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методики проведения обследования и организации мониторинга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инструктаж по оказанию первой медицинской помощи пострадавшим при различных обстоятельствах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Допустимые нормы перекрытия вертикальных стволов и шурфов (пройденных в устойчивых и необводненных породах) железобетонными полками.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2.Требования законодательства Республики Казахстан в сфере промышленной безопасности на объектах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обеспечения безопасности, установленные на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изменении параметров противоударных мероприятий.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допустимые нормы противоударных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требования безопасности и охраны труда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Оказывать первую медицинскую помощь пострадавшим при различных обстоятельствах.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Информировать о проведении работ работников предприятий и третьих лиц.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Проектные требования параметров противоударных мероприятий и периодичности прогноза степени удароопасности.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2.Требования законодательства Республики Казахстан в сфере промышленной безопасности на объектах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обеспечения безопасности, установленные на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продлении срока службы парашюта.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результаты дефектоскопии, износа шарнирных соединений, не превышающих допустимых величин, указанных в руководстве по эксплуатации парашюта, и удовлетворительных результатах испытаний парашютов.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требования безопасности и охраны труда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Оказывать первую медицинскую помощь пострадавшим при различных обстоятельствах.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Информировать о проведении работ работников предприятий и третьих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инструктаж по оказанию первой медицинской помощи пострадавшим при различных обстоятельствах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Конструкции, технические особенности и требования безопасности клети для спуска и подъема людей, снабженной устройствами (парашютами).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2.Требования законодательства Республики Казахстан в сфере промышленной безопасности на объектах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обеспечения безопасности, установленные на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частичной отработке барьерных или предохранительных целиков.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ситуацию проводимых горных работ в пределах барьерного целика или предохранительного целика под водоемом после спуска воды из затопленных выработок или отвода ее из водоемов, расположенных на поверхности, за пределы месторождения для исключения проникновения воды в подземные выработки, на предмет промышленной безопасности всего объекта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2.Соблюдать требования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меры предусмотренные проектным решением.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инструктаж по оказанию первой медицинской помощи пострадавшим при различных обстоятельствах.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Проектные требования к разработке водоносных и обводненных месторождений (плывуны, водоносные карсты).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2.Требования законодательства Республики Казахстан в сфере промышленной безопасности на объектах ведущих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обеспечения безопасности, установленные на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безопасности и охраны труда.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безопасности и охраны труда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работами предусмотренные планом ликвидации аварий.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работу соблюдение требовании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мероприятия по безопасному проведению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инструктаж по оказанию первой медицинской помощи пострадавшим при различных обстоятельствах.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законодательства Республики Казахстан в сфере промышленной безопасности на объектах ведущих горные и геологоразведочные работы на уровне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2.Экстренное оказание помощи пострадавшим в полевых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3.Требования обеспечения безопасности, установленные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4.Требования обеспечения радиационной безопасности на уровне сертификации.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решений. Коммуникабельность, внимательность, организованность. Постоянно учиться новым технологиям и новым подходам.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Казахстан "О гражданской защите" от 11 апреля 2014 года № 188-V. Закон Республики Казахстан "О техническом регулировании" от 9 ноября 2004 года. Закон Республики Казахстан "Об обеспечении единства измерений" от 7 июня 2000 г. Закон Республики Казахстан "О безопасности машин и оборудования" от 21 июля 2007г. "Правила обеспечения промышленной безопасности для опасных производственных объектов ведущих горные и геологоразведочные работы". ТР ТС 010/2011 "О безопасности машин и оборудования" от 18 октября 2011г. № 823. ТР ТС 032/2013 "О безопасности оборудования, работающего под избыточным давлением" от 2 июля 2013 года № 41. ГОСТ IEC 61557-8-2015 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испытания, измерения или контроля средств защиты. Часть 8. Устройства контроля изоляции в it-системах ГОСТ 27307-2013 Устройства управления комплектные низковольтные рудничные взрывозащищенные до 1140 В. Технические требования и методы испытания ГОСТ 30852.20-2002 Электрооборудование рудничное. Изоляция, пути утечки и электрические зазоры. Технические требования и методы испытаний ГОСТ 24754-2013 Электрооборудование рудничное нормальное. Общие технические требования и методы испытаний ГОСТ 27863-88 Устройства защиты от коммутационных перенапряжений подземных электрических сетей угольных шахт ГОСТ 28298-89 Заземление шахтного электрооборудования. Технические требования и методы контроля ГОСТ 31612-2012 Устройства защиты от токов утечки рудничные для сетей напряжением до 1200 В. Общие технические требования ГОСТ 31614-2012 Пускатели электромагнитные рудничные взрывозащищенные до 1140 В. Технические требования и методы испытаний ГОСТ 33164.3-2014 (EN 1804-3:2006+A1:2011 Оборудование горно-шахтное. Крепи механизированные. Системы управления гидравлические. Требования безопасности и методы испытаний ГОСТ 26699-98 Установки бурильные шахтные. Общие технические требования и методы испытаний ГОСТ 7828-80 Лебедки проходческие. Технические условия ГОСТ 27038-86 Комплексы механизированные забойные. Общие требования безопасности ГОСТ 31559-2012 Крепи анкерные. Общие технические условия ГОСТ 31560-2012 Крепи металлические податливые рамные. Крепь арочная. Общие технические условия ГОСТ 6625-85 Вентиляторы шахтные местного проветривания. Технические условия ГОСТ 11004-84 Вентиляторы шахтные главного проветривания. Технические условия ГОСТ 31561-2012 Крепи, механизированные для лав. Основные параметры. Общие технические требования. Методы испытаний ГОСТ 31562-2012 Перфораторы пневматические колонковые. Общие технические требования ГОСТ 31564-2012 Перфораторы пневматические телескопические. Общие технические требования ГОСТ 33164.1-2014 Оборудование горно-шахтное. Крепи механизированные. Секции крепи. Общие технические условия ГОСТ 27039-86 Конвейеры шахтные скребковые передвижные. Общие требования безопасности ГОСТ 28598-90 Конвейеры шахтные скребковые передвижные. Основные параметры и размеры ГОСТ 28600-90 Комбайны очистные. Основные параметры и размеры. Общие технические требования ГОСТ 31558-2012 Конвейеры шахтные ленточные. Общие технические условия ГОСТ 15850-84 Парашюты шахтные для клетей. Технические условия ГОСТ 15851-84 Устройства подвесные для шахтных клетей. Технические условия ГОСТ 12.2.112-86 Система стандартов безопасности труда. Транспорт рудничный электровозный. Общие требования безопасности к подвижному составу ГОСТ 31945-2012 Кабели гибкие и шнуры для подземных и открытых горных работ. Общие технические условия ГОСТ 12.2.022-80 Система стандартов безопасности труда. Конвейеры. Общие требования безопасности ГОСТ 12.2.085-2017 Арматура трубопроводная. Клапаны предохранительные. Выбор и расчет пропускной способности ГОСТ ISO 5802-2012 Вентиляторы промышленные. Эксплуатационные испытания на месте СТ РК ASTM E797/E797M-2016 Стандартный технологический процесс измерения толщины с помощью ультразвукового контактного метода испытаний. СТ РК ASTM E 213-2016 Стандартная практика ультразвукового исследования металлических труб и трубных изделий. СТ РК 1442-2005 Контроль неразрушающий. Стандартные образцы. Методы ультразвуковые. СТ РК EN 1779-2016 Контроль неразрушающий. Испытания на герметичность. Критерии выбора метода испытаний. СТ РК ISO 3059-2014 Контроль неразрушающий. Контроль методом проникающих жидкостей и магнитопорошковым методом. Условия наблюдения. СТ РК ISO 3452-1-2017 Контроль неразрушающий. Контроль методом проникающих веществ. Часть 1. Общие принципы. СТ РК EN 13018-2016 Контроль неразрушающий. Визуальный контроль. Общие принципы. СТ РК ISO 16809-2019 Контроль неразрушающий. Ультразвуковой контроль толщины. ГОСТ 14019-2003 (ИСО 7438:1985) Материалы металлические. Метод испытания на изгиб. СТ РК ISO 11484-2015 Изделия стальные. Система квалификации работодателя для персонала по неразрушающему контролю. СТ РК ISO/TR 25901-3-2016 Сварка и связанные с ней процессы. Термины и определения. Часть 3. Процессы сварки металла. СТ РК ISO 19285-2019 Контроль неразрушающий сварных соединений. Ультразвуковой контроль фазированными решетками. Уровни приемки. СТ РК EN 13480-5-2016 Трубопроводы металлические промышленные. Часть 5. Контроль и испытания. СТ РК ИСО 8930-2011 Общие принципы надежности конструкций. Список эквивалентных терминов. СТ РК ISO 3864-1-2015 Символы графические. Цвета и знаки безопасности. Часть 1. Принципы проектирования для знаков и маркировки безопасности. СТ РК ИСО 16069-2008 Символы графические. Знаки безопасности. Системы наведения на безопасный путь. СТ РК ИСО 17398-2008 Цвета и знаки безопасности. Классификация, рабочие характеристики и прочность знаков безопасности. СТ РК EN 13460-2011 Техническое обслуживание. Документация. СТ РК ISO 11484-2015 Изделия стальные. Система квалификации работодателя для персонала по неразрушающему контролю. ГОСТ 9.311-87 Единая система защиты от коррозии и старения. Покрытия металлические и неметаллические неорганические. Метод оценки коррозионных поражений ГОСТ 33272-2015 Безопасность машин и оборудования. "Порядок установления и продления назначенного ресурса, срока службы и срока хранения. Основные положения".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освидетельствованию технических устройств объектов ведущих горные и геологоразведочные работы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1614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 Министерство по чрезвычайным ситуациям Республики Казахстан.</w:t>
      </w:r>
    </w:p>
    <w:bookmarkEnd w:id="854"/>
    <w:bookmarkStart w:name="z161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Абраимов І.Н., +7 (717) 257 77 26, abraimov.in@kpb.emer.kz.</w:t>
      </w:r>
    </w:p>
    <w:bookmarkEnd w:id="855"/>
    <w:bookmarkStart w:name="z161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</w:t>
      </w:r>
    </w:p>
    <w:bookmarkEnd w:id="856"/>
    <w:bookmarkStart w:name="z161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промышленной безопасности МЧС РК:</w:t>
      </w:r>
    </w:p>
    <w:bookmarkEnd w:id="857"/>
    <w:bookmarkStart w:name="z161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"Независимая газовая ассоциация";</w:t>
      </w:r>
    </w:p>
    <w:bookmarkEnd w:id="858"/>
    <w:bookmarkStart w:name="z161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ASME ТОО "Бюро Веритас Казахстан";</w:t>
      </w:r>
    </w:p>
    <w:bookmarkEnd w:id="859"/>
    <w:bookmarkStart w:name="z162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"Ассоциация независимых экспертных организаций";</w:t>
      </w:r>
    </w:p>
    <w:bookmarkEnd w:id="860"/>
    <w:bookmarkStart w:name="z162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"BK Engineering Service";</w:t>
      </w:r>
    </w:p>
    <w:bookmarkEnd w:id="861"/>
    <w:bookmarkStart w:name="z162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"Казахстанский институт стандартизации и метрологии".</w:t>
      </w:r>
    </w:p>
    <w:bookmarkEnd w:id="862"/>
    <w:bookmarkStart w:name="z162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Искаков Нуржан Калдыбекович, + 7 (701) 734 5151, iskakov.n@kpb.emer.kz.</w:t>
      </w:r>
    </w:p>
    <w:bookmarkEnd w:id="863"/>
    <w:bookmarkStart w:name="z162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8, 06.09.2024 г.</w:t>
      </w:r>
    </w:p>
    <w:bookmarkEnd w:id="864"/>
    <w:bookmarkStart w:name="z162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квалификациям: 13.09.2025 г.</w:t>
      </w:r>
    </w:p>
    <w:bookmarkEnd w:id="865"/>
    <w:bookmarkStart w:name="z162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-</w:t>
      </w:r>
    </w:p>
    <w:bookmarkEnd w:id="866"/>
    <w:bookmarkStart w:name="z162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2, 2025 г.</w:t>
      </w:r>
    </w:p>
    <w:bookmarkEnd w:id="867"/>
    <w:bookmarkStart w:name="z1628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01.03.2028 г.</w:t>
      </w:r>
    </w:p>
    <w:bookmarkEnd w:id="8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493</w:t>
            </w:r>
          </w:p>
        </w:tc>
      </w:tr>
    </w:tbl>
    <w:bookmarkStart w:name="z1630" w:id="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"Экспертиза промышленной безопасности для объектов угольных шахт"</w:t>
      </w:r>
    </w:p>
    <w:bookmarkEnd w:id="8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1632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и применяется в качестве основы для оценки, аттестации, сертификации и подтверждения квалификации, подготовки специалистов и предназначены для использования широким кругом пользователей объектов угольных шахт.</w:t>
      </w:r>
    </w:p>
    <w:bookmarkEnd w:id="870"/>
    <w:bookmarkStart w:name="z1633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871"/>
    <w:bookmarkStart w:name="z1634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опасное техническое устройство – технические устройства, применяемые на опасном производственном объекте, машины, технологическое оборудование, системы машин и (или) оборудования, агрегаты, аппаратура, механизмы, применяемые при эксплуатации опасного производственного объекта</w:t>
      </w:r>
    </w:p>
    <w:bookmarkEnd w:id="872"/>
    <w:bookmarkStart w:name="z1635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устройства на объектах угольных шахт – 1) трубопроводы водоснабжение, осуществляющие откачку воды; 2) стационарные компрессорные станции; 3) горно-шахтное оборудование (устройства, приборы определенного целевого назначения, необходимых для функционирования горного производства или технологического процесса); 4) подъемные механизмы, осуществляющие спуск и подъем персонала; 5) вентиляционное оборудование, осуществляющее требуемое распределение воздуха по сети подземных горных выработок и обеспечивающее надлежащее их проветривание, и необходимую герметичность вентиляционных путей. технологическая карта – унифицированный документ, предназначенный для работников предприятия, занятых на ремонте или обслуживании производственного оборудования. Карта содержит список необходимого оборудования, инструментов и комплектов средств индивидуальной защиты, перечень инструкций по охране труда. В ней указаны последовательность, периодичность и правила выполнения операций, разновидности и количество расходных материалов, нормы времени, материальные затраты, а также нормативные документы, используемые при оценке качества работы</w:t>
      </w:r>
    </w:p>
    <w:bookmarkEnd w:id="873"/>
    <w:bookmarkStart w:name="z1636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диагностирование – комплекс организационных и инженерно-технических мероприятий, предназначенных для определения технического состояния технических устройств с целью определения возможности их дальнейшей безопасной эксплуатации</w:t>
      </w:r>
    </w:p>
    <w:bookmarkEnd w:id="874"/>
    <w:bookmarkStart w:name="z1637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 регламент – документ содержащий, общие требования по выполнению операций, меры безопасности, методы и объемы проверки качества выполняемых работ</w:t>
      </w:r>
    </w:p>
    <w:bookmarkEnd w:id="875"/>
    <w:bookmarkStart w:name="z1638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техническое освидетельствование – процедура диагностического обследования промышленных опасных объектов с использованием неразрушающих методов контроля с целью определения фактического технического состояния объектов</w:t>
      </w:r>
    </w:p>
    <w:bookmarkEnd w:id="876"/>
    <w:bookmarkStart w:name="z1639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ша́хта – производственный объект, на котором осуществляется добыча полезного ископаемого в подземных горных выработках, связанных в единую систему</w:t>
      </w:r>
    </w:p>
    <w:bookmarkEnd w:id="877"/>
    <w:bookmarkStart w:name="z1640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эксплуатационный паспорт – документ, содержащий основные технические характеристики, а также данные о проведенных ремонтах технического устройства</w:t>
      </w:r>
    </w:p>
    <w:bookmarkEnd w:id="878"/>
    <w:bookmarkStart w:name="z1641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парашю́т – устройство которое автоматически задерживает (улавливает) и плавно останавливает шахтную клеть при обрыве или уменьшении натяжения подъемного каната</w:t>
      </w:r>
    </w:p>
    <w:bookmarkEnd w:id="879"/>
    <w:bookmarkStart w:name="z1642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экспертиза промышленной безопасности – оценка соответствия (или несоответствия) объекта экспертизы предъявляемым к нему требованиям промышленной безопасности и действующей нормативно-технической документации, результатом которой является заключение</w:t>
      </w:r>
    </w:p>
    <w:bookmarkEnd w:id="880"/>
    <w:bookmarkStart w:name="z1643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экспертная организация – аттестованная государственным уполномоченным органом в сфере промышленной безопасности на проведение экспертизы промышленной безопасности технических устройств объектов угольных шахт</w:t>
      </w:r>
    </w:p>
    <w:bookmarkEnd w:id="881"/>
    <w:bookmarkStart w:name="z1644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экспертное заключение – заключение экспертной организации, аттестованной в соответствии с требованием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о соответствии требованиям промышленной безопасности</w:t>
      </w:r>
    </w:p>
    <w:bookmarkEnd w:id="882"/>
    <w:bookmarkStart w:name="z1645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обычаи делового оборота – сложившиеся и широко используемые в той или иной сфере предпринимательской деятельности правила поведения (порядок), не предусмотренные в законодательстве, вне зависимости от их фиксации в документах</w:t>
      </w:r>
    </w:p>
    <w:bookmarkEnd w:id="883"/>
    <w:bookmarkStart w:name="z1646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знание – изученная и усвоенная информация, необходимая для выполнения действий в рамках профессиональной задачи</w:t>
      </w:r>
    </w:p>
    <w:bookmarkEnd w:id="884"/>
    <w:bookmarkStart w:name="z1647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навык – способность применять знания и умения, позволяющая выполнять профессиональную задачу целиком</w:t>
      </w:r>
    </w:p>
    <w:bookmarkEnd w:id="885"/>
    <w:bookmarkStart w:name="z1648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профессия – род занятий, осуществляемый физическим лицом и требующий определенной квалификации для его выполнения</w:t>
      </w:r>
    </w:p>
    <w:bookmarkEnd w:id="886"/>
    <w:bookmarkStart w:name="z1649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</w:t>
      </w:r>
    </w:p>
    <w:bookmarkEnd w:id="887"/>
    <w:bookmarkStart w:name="z1650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</w:t>
      </w:r>
    </w:p>
    <w:bookmarkEnd w:id="888"/>
    <w:bookmarkStart w:name="z1651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компетенция – способность применять навыки, позволяющие выполнять одну или несколько профессиональных задач, составляющих трудовую функцию</w:t>
      </w:r>
    </w:p>
    <w:bookmarkEnd w:id="889"/>
    <w:bookmarkStart w:name="z1652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декларация промышленной безопасности опасного производственного объекта – документ, в котором представлены результаты всесторонней оценки риска аварии, инцидента, анализа достаточности принятых мер по предупреждению аварий и по обеспечению готовности организации к эксплуатации опасного производственного объекта в соответствии с требованиями норм и правил промышленной безопасности, к локализации и ликвидации последствий аварии на опасном производственном объекте</w:t>
      </w:r>
    </w:p>
    <w:bookmarkEnd w:id="890"/>
    <w:bookmarkStart w:name="z1653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законодательная метрология – раздел метрологии, включающий комплексы взаимосвязанных и взаимообусловленных общих правил, требований и норм: подлежащих регламентации и контролю со стороны государства</w:t>
      </w:r>
    </w:p>
    <w:bookmarkEnd w:id="891"/>
    <w:bookmarkStart w:name="z1654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испытательная лаборатория (ИЛ) – установленным образом признанная организация для проведения работ с использованием измерительных приборов на основе: разрушающих, неразрушающих, аналитических методов контроля напочвенные дороги – дороги, которые применяются для транспортирования грузов и людей по прямолинейным и искривлҰнным участковым и магистральным горным выработкам</w:t>
      </w:r>
    </w:p>
    <w:bookmarkEnd w:id="892"/>
    <w:bookmarkStart w:name="z1655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неразрушающий контроль (НК) – контроль надҰжности основных рабочих свойств и параметров объекта или отдельных его элементов/узлов, не требующий выведения объекта из работы либо его демонтажа</w:t>
      </w:r>
    </w:p>
    <w:bookmarkEnd w:id="893"/>
    <w:bookmarkStart w:name="z1656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наряд-задание – задание на безопасное производство работы, оформленное в книге (журнале) наряд-задания и определяющее содержание, место работы, время начала и окончания, условия безопасного выполнения, необходимые меры безопасности, состав бригады и работников, ответственных за безопасное выполнение работы и отметка о выполнении или невыполнении наряд-задания</w:t>
      </w:r>
    </w:p>
    <w:bookmarkEnd w:id="894"/>
    <w:bookmarkStart w:name="z1657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техническое устройство – технологическое оборудование, агрегаты, технические системы (комплексы), аппаратура, приборы, их узлы и составные части</w:t>
      </w:r>
    </w:p>
    <w:bookmarkEnd w:id="895"/>
    <w:bookmarkStart w:name="z1658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896"/>
    <w:bookmarkStart w:name="z1659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</w:t>
      </w:r>
    </w:p>
    <w:bookmarkEnd w:id="897"/>
    <w:bookmarkStart w:name="z1660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ОКЭД – общий классификатор видов экономической деятельности</w:t>
      </w:r>
    </w:p>
    <w:bookmarkEnd w:id="898"/>
    <w:bookmarkStart w:name="z1661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тарифно-квалификационный справочник</w:t>
      </w:r>
    </w:p>
    <w:bookmarkEnd w:id="899"/>
    <w:bookmarkStart w:name="z1662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</w:t>
      </w:r>
    </w:p>
    <w:bookmarkEnd w:id="900"/>
    <w:bookmarkStart w:name="z1663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НТД – нормативно-техническая документация</w:t>
      </w:r>
    </w:p>
    <w:bookmarkEnd w:id="901"/>
    <w:bookmarkStart w:name="z1664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НК – неразрушающий контроль</w:t>
      </w:r>
    </w:p>
    <w:bookmarkEnd w:id="902"/>
    <w:bookmarkStart w:name="z1665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ИЛ – испытательная лаборатория.</w:t>
      </w:r>
    </w:p>
    <w:bookmarkEnd w:id="90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</w:t>
      </w:r>
    </w:p>
    <w:bookmarkStart w:name="z1667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Экспертиза промышленной безопасности для объектов угольных шахт</w:t>
      </w:r>
    </w:p>
    <w:bookmarkEnd w:id="904"/>
    <w:bookmarkStart w:name="z1668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M083</w:t>
      </w:r>
    </w:p>
    <w:bookmarkEnd w:id="905"/>
    <w:bookmarkStart w:name="z1669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906"/>
    <w:bookmarkStart w:name="z167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907"/>
    <w:bookmarkStart w:name="z1671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Прочая профессиональная, научная и техническая деятельность</w:t>
      </w:r>
    </w:p>
    <w:bookmarkEnd w:id="908"/>
    <w:bookmarkStart w:name="z167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 Прочая профессиональная, научная и техническая деятельность, не включенная в другие группировки</w:t>
      </w:r>
    </w:p>
    <w:bookmarkEnd w:id="909"/>
    <w:bookmarkStart w:name="z167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 Прочая профессиональная, научная и техническая деятельность, не включенная в другие группировки</w:t>
      </w:r>
    </w:p>
    <w:bookmarkEnd w:id="910"/>
    <w:bookmarkStart w:name="z167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74.90.9 Иная профессиональная, научная и техническая деятельность, не включенная в другие группировки</w:t>
      </w:r>
    </w:p>
    <w:bookmarkEnd w:id="911"/>
    <w:bookmarkStart w:name="z167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устанавливает требования в области профессиональной компетенции специалистов и экспертов по оказанию профессиональных услуг в сфере промышленной безопасности при проведении экспертизы промышленной безопасности объектов и технических устройств для объектов, угольных шахт экспертными организациями. С ростом уровня квалификации специалистов, каждый последующий уровень подразумевает выполнение функций предыдущего уровня и расширение их в соответствии с новыми компетенциями</w:t>
      </w:r>
    </w:p>
    <w:bookmarkEnd w:id="912"/>
    <w:bookmarkStart w:name="z167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913"/>
    <w:bookmarkStart w:name="z167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освидетельствованию технических устройств объектов угольных шахт - 6 уровень ОРК</w:t>
      </w:r>
    </w:p>
    <w:bookmarkEnd w:id="914"/>
    <w:bookmarkStart w:name="z167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обследованию технических устройств объектов угольных шахт - 5 уровень ОРК</w:t>
      </w:r>
    </w:p>
    <w:bookmarkEnd w:id="915"/>
    <w:bookmarkStart w:name="z1679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 в сфере промышленной безопасности объектов угольных шахт - 7 уровень ОРК.</w:t>
      </w:r>
    </w:p>
    <w:bookmarkEnd w:id="9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Карточки профессий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"Специалист по освидетельствованию технических устройств объектов угольных шахт 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освидетельствованию технических устройств объектов угольных шахт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 (Приказ Министра труда и социальной защиты населения Республики Казахстан от 30 декабря 2020 года № 553.) 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91. Инженер по наладке и испытаниям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 (Приказ Министра труда и социальной защиты населения Республики Казахстан от 30 декабря 2020 года № 553.) 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59. Эксперт по промышленной безопасности подъемных сооружений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технический стаж работы не менее 3 (трех)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подготовки, переподготовки и получения удостоверения по промышленной безопасности в соответствии со статьей 79 Закона "О гражданской защите" РК от 11 апреля 2014 года № 188-V ЗРК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профессиональных услуг по проведению обследования технических устройств объектов угольных шахт на предмет соблюдения и соответствия требованиям Республики Казахстан в сфере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технического состояния технологий, материалов и технических устройств, применяемых на объектах, ведущие горные работы на угольных шахтах.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проведенных методов испытаний технологий, материалов и технических устройств, применяемых на объектах, ведущие горные работы на угольных шахтах.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Руководство проведения обследований ИЛ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Руководство проведением технического диагностирования.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Обработка статистических данных по результату проведения обследования.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технического состояния технологий, материалов и технических устройств, применяемых на объектах, ведущие горные работы на угольных шахтах.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критериев оценки технического состояния технологий, материалов и технических устройств, применяемых на объектах, ведущие горные работы на угольных шахтах.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нормативно-технической и проектной документации опасного производственного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документации, связанной с эксплуатацией технических устройств, в том числе режимы эксплуатации, инструкций по эксплуатации заводов-изготовителей, акты расследования аварий и инцидентов, сведения о проведенных ремонтных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фактическое расположения оборудования на соответствие проектной документации, а также их соответствие паспортам и инструкциям по эксплуатации заводов-изготовителей.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для объектов, ведущие горные работы на угольных шахтах.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Программное обеспечение систем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обеспечения промышленной безопасности для опасных производственных объектов угольных шахт.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периодичности проведения технического осмотра и его результатов.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визуально и (или) с использованием приборов отклонения параметров (режимов) работы обслуживаемых механизмов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2.Анализировать достоверность результатов, зафиксированных в журналах проведения технического осмотра.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анализ документации, связанной с эксплуатацией технических устройств, в том числе режимы эксплуатации, инструкций по эксплуатации заводов-изготовителей, акты расследования аварий и инцидентов, сведения о проведенных ремонтных работах.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1.Требования законодательства Республики Казахстан в сфере промышленной безопасности на объектах ведущих горные работы на угольных шахтах.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Программное обеспечение.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осмотр состояния горных выработок и технических устройств применяемых в данной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проведенных методов испытаний технологий, материалов и технических устройств, применяемых на объектах, ведущие горные работы на угольных шахтах.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объема записанных данных по испытаниям.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приборами для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количество и качество данных по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Пользоваться специализированными программами предназначенные для проведения горных работ на угольных шахтах.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НТД при проведении испытаний технологий, материалов и технических устройств, применяемых на объектах, ведущие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Специализированные программы для проведения горных работ на угольных шахтах.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действия и устройства приборов для НК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отчетной документации по результатам испытаний технологий, материалов и технических устройств, применяемых на объектах, ведущие горные работы в угольных шахтах.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проведения испытаний технологий, материалов и технических устройств, применяемых на объектах, ведущих горные работы в угольных шахтах.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специализированные программы для проведение горных работ в угольных шахтах.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отчеты с заключением по результатам испытаний технологий, материалов и технических устройств, применяемых на объектах, ведущих горные работы в угольных шахтах.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1.Правила обеспечения промышленной безопасности для опасных производственных объектов угольных шахт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НК на II уровне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Способы и устройства для балластировки и закрепления в проектном положении.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проектной, исполнительной и эксплуатационной документацией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проектную, исполнительную и эксплуатационную документацию на технологии, материалы и технические устройства, применяемые на объектах, ведущие горные работы в угольных шахтах.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проектную, исполнительную и эксплуатационную документацию на технологии, материалы и технические устройства, применяемые на объектах,ведущие горные работы в угольных шахтах.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1.Разработка технологической карты обследования технического устройства на основе технологического регламента.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2.Законодательная метрология.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Характеристики приборов, установленных применяемых в угольной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проведения обследований ИЛ НК.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оборудования и расходных материалов НК.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1.Подбирать оборудование и расходные материалы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оборудование согласно конструктивным и технологическим характеристикам.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Согласовывать оборудование и расходные материалы НК с ответственным представителем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1.Законодательная метрология.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2.Рынок оборудования и расходных материалов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3.Характеристики приборов, установленных применяемых в угольной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возможности ИЛ НК.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1.Подбирать оборудование и расходные материалы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конструктивные и технологические характеристики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меры безопасности для работы ИЛ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оборудование для проведения технического диагностирования.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оборудование ИЛ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Контролировать исправность 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1.Требования по разработке программы технологической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методов НК на II уровне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Характеристики приборов, установленных применяемых в угольной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деятельностью ИЛ НК.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оборудование для проведения технического диагностирования.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оборудование ИЛ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требования техники безопасности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Оказывать первую медицинскую помощь при различных обстоятельствах.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Утилизировать расходные материалы и продукты проведения работ, согласно требованиям Экологического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1.Требования законодательства Республики Казахстан в сфере промышленной безопасности на объектах, ведущих горные работы в угольных шахтах.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НК на II уровне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Характеристики приборов, установленных применяемых в угольной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проведением технического диагностирования.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методов проведения технического диагностирования.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проектную, исполнительную и эксплуатационную документацию на объекты, ведущих горные работы в угольных шахтах.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2.Определять основные параметры проведения испытаний по результатам ознакомления с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требования техники безопасности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Оказывать первую медицинскую помощь при различных обстоятельствах.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Характеристики приборов, установленных применяемых в угольной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 техническая документация в области проведения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3.Требования законодательства республики Казахстан в сфере промышленной безопасности на объектах ведущих горные работы в угольных шахтах.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процедуры технического диагностирования.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1.Готовить объект к проведению технического диагностирования.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2.Обеспечить технику безопасности проведения работ на объекте во время проведения технического диагностирования.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3.Определять правильность установки и проведения систем диагностирования.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1.Технологическая конструкция и физических параметров обследуемого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технического диагностирования.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законодательства Республики Казахстан в сфере промышленной безопасности на объектах ведущих горные работы в угольных шахтах.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статистических данных по результату проведения обследования.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оценки остаточного ресурса.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программами ЛИРА, Mathcad, Autodesk, AutoCad и других CAD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полученные статистические данные для определения оценки остаточного ресурса обследуемого технического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Оказывать первую медицинскую помощь при различных обстоятельствах.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требований проектной документации и требований законодательства Республики Казахстан в сфере промышленной безопасности на объектах ведущих горные работы в угольных шахтах.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Программ для расчетов ЛИРА, Mathcad, Autodesk, AutoCad и других CAD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состояния, крепления горных выработок и конструктивных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Характеристики приборов, установленных применяемых в угольной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акта обследования.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отчетные таблицы акта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отчетные таблицы акта обследования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Согласовывать акт обследования с ответственным представителем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состояние, крепления горных выработок и конструктивных элементов.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законодательства Республики Казахстан в сфере промышленной безопасности на объектах, ведущих горные работы в угольных шахтах.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Схемы, назначение и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характеристик.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безопасности и охраны труда.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безопасности и охраны труда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первую помощь пострадавшим при различных обстоятельствах.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Информировать о проведении работ работников предприятия и третьих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законодательства Республики Казахстан в сфере промышленной безопасности на объектах ведущих горные работы в угольных шахтах.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законодательства Республики Казахстан в сфере промышленной безопасности на объектах ведущих горные работы в угольных шахтах на уровне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Экстренное оказание первой медицинской помощи пострадавшим в полевых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обеспечения безопасности, установленные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обеспечения радиационной безопасности на уровне сертификации.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решений. Коммуникабельность, внимательность, организованность. Постоянно учиться новым технологиям и новым подходам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 ТС 010/2011 "О безопасности машин и оборудования" от 18 октября 2011г. № 823. ТР ТС 032/2013 "О безопасности оборудования, работающего под избыточным давлением" от 2 июля 2013 года № 41. СТ РК 1109-2002 "Ампула для горных и строительных работ. Общие технические условия". ГОСТ 31610.10-2012 (IEC 60079-10:2002) Электрооборудование для взрывоопасных газовых сред. Часть 10. Классификация взрывоопасных зон ГОСТ 31610.19-2014/IEC 60079-19:2010 Взрывоопасные среды. Часть 19. Ремонт, проверка и восстановление электрооборудования ГОСТ IEC 60079-14-2013 Взрывоопасные среды - Часть 14: Проектирование, выбор и монтаж электроустановок ГОСТ IEC 60079-17-2013 Взрывоопасные среды. Часть 17: Проверка и техническое обслуживание электроустановок ГОСТ IEC 60079-29-1-2013 Взрывоопасные среды - Часть 29-1: Газоанализаторы. Требования к эксплуатационным характеристикам анализаторов горючих газов ГОСТ IEC 60079-29-2-2013 (IEC 60079-29-2 Взрывоопасные среды - Часть 29-2: Газоанализаторы. Требования к выбору, монтажу, применению и техническому обслуживанию газоанализаторов горючих газов и кислорода ГОСТ IEC 60079-29-3-2013 Взрывоопасные среды. Часть 29- 3. Газоанализаторы. Руководство по функциональной безопасности стационарных газоаналитических систем ГОСТ 31438.2-2011 (EH 1127-2:2002) Взрывоопасные среды. Предотвращение и защита от взрыва. Часть 2. Основные концепции и методология горных работ ГОСТ 31439-2011 (EH 1710:2005) Оборудование и компоненты, предназначенные для применения в потенциально взрывоопасных средах в подземных выработках ГОСТ 31442-2011 (EH 50303:2000) Оборудования Группы I, Категории M1, предназначенное для функционирования в атмосферах, опасных по газу и/или угольной пыли ГОСТ 31610.35-1-2014(IEC 60079-35-1:2014 Взрывоопасные среды. Часть 35-1. Головные светильники для применения в шахтах, опасных по рудничному газу. Общие требования и методы испытаний, относящиеся к риску взрыва ГОСТ 31440.2-2011 (EH 1834-2:2000) Двигатели внутреннего сгорания поршневые. Требования безопасности к двигателям, предназначенным для применения в потенциально взрывоопасных средах. Часть 2. Двигатели Группы I для применения в подземных выработках, опасных по воспламенению рудничного газа и/или горючей пыли ГОСТ IEC 61557-8-2015 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испытания, измерения или контроля средств защиты. Часть 8. Устройства контроля изоляции в it-системах ГОСТ 27294-2013 Выключатели автоматические низковольтные рудничные взрывозащищенные. Технические требования. Методы испытаний ГОСТ 27307-2013 Устройства управления комплектные низковольтные рудничные взрывозащищенные до 1140 В. Технические требования и методы испытания ГОСТ 30852.20-2002 Электрооборудование рудничное. Изоляция, пути утечки и электрические зазоры. Технические требования и методы испытаний ГОСТ 24786-81 Приборы световые рудничные взрывозащищенные. Общие технические условия ГОСТ 16837-79 Подстанции рудничные комплектные трансформаторные взрывобезопасные передвижные. Общие технические условия ГОСТ 24754-2013 Электрооборудование рудничное нормальное. Общие технические требования и методы испытаний ГОСТ 27863-88 Устройства защиты от коммутационных перенапряжений подземных электрических сетей угольных шахт ГОСТ 28298-89 Заземление шахтного электрооборудования. Технические требования и методы контроля ГОСТ 31612-2012 Устройства защиты от токов утечки рудничные для сетей напряжением до 1200 В. Общие технические требования ГОСТ 31614-2012 Пускатели электромагнитные рудничные взрывозащищенные до 1140 В. Технические требования и методы испытаний ГОСТ ISO/IEC 80079-38-2013 Взрывоопасные среды. Часть 38. Оборудование и компоненты, предназначенные для применения во взрывоопасных средах, подземных выработок, шахт и рудников ГОСТ 33164.3-2014 (EN 1804-3:2006+A1:2011 Оборудование горно-шахтное. Крепи механизированные. Системы управления гидравлические. Требования безопасности и методы испытаний ГОСТ 26699-98 Установки бурильные шахтные. Общие технические требования и методы испытаний ГОСТ 30628-98 Установки струговые. Методы испытаний ГОСТ 31563-2012 Перфораторы пневматические переносные. Технические требования и методы испытаний ГОСТ 31557-2012 Комбайны очистные. Общие технические требования. Методы испытаний ГОСТ 7828-80 Лебедки проходческие. Технические условия ГОСТ 27038-86 Комплексы механизированные забойные. Общие требования безопасности ГОСТ 28599-90 Комбайны проходческие со стреловидным исполнительным органом. Основные параметры и размеры. Общие технические требования ГОСТ 28629-90 Установки струговые. Основные параметры и размеры. Общие технические требования ГОСТ 31559-2012 Крепи анкерные. Общие технические условия ГОСТ 31560-2012 Крепи металлические податливые рамные. Крепь арочная. Общие технические условия ГОСТ 6625-85 Вентиляторы шахтные местного проветривания. Технические условия ГОСТ 11004-84 Вентиляторы шахтные главного проветривания. Технические условия ГОСТ 31561-2012 Крепи механизированные для лав. Основные параметры. Общие технические требования. Методы испытаний ГОСТ 31562-2012 Перфораторы пневматические колонковые. Общие технические требования ГОСТ 31564-2012 Перфораторы пневматические телескопические. Общие технические требования ГОСТ 33164.1-2014 Оборудование горно-шахтное. Крепи механизированные. Секции крепи. Общие технические условия ГОСТ 27039-86 Конвейеры шахтные скребковые передвижные. Общие требования безопасности ГОСТ 28598-90 Конвейеры шахтные скребковые передвижные. Основные параметры и размеры ГОСТ 28600-90 Комбайны очистные. Основные параметры и размеры. Общие технические требования ГОСТ 31558-2012 Конвейеры шахтные ленточные. Общие технические условия ГОСТ 15850-84 Парашюты шахтные для клетей. Технические условия ГОСТ 15851-84 Устройства подвесные для шахтных клетей. Технические условия ГОСТ 12.2.112-86 Система стандартов безопасности труда. Транспорт рудничный электровозный. Общие требования безопасности к подвижному составу ГОСТ 31945-2012 Кабели гибкие и шнуры для подземных и открытых горных работ. Общие технические условия ГОСТ 12.0.229-2005 Система стандартов безопасности труда. Оборудование производственное. Оценка стандартов и технических условий на полноту содержания требований безопасности ГОСТ 3.1120-83 Единая система технологической документации. Общие правила отражения и оформления требований безопасности труда в технологической документации ГОСТ 12.2.022-80 Система стандартов безопасности труда. Конвейеры. Общие требования безопасности ГОСТ 12.2.085-2017 Арматура трубопроводная. Клапаны предохранительные. Выбор и расчет пропускной способности ГОСТ ISO 5802-2012 Вентиляторы промышленные. Эксплуатационные испытания на месте ГОСТ 9.311-87 01.07.1988 Единая система защиты от коррозии и старения. Покрытия металлические и неметаллические неорганические. Метод оценки коррозионных п ГОСТ 12.2.021-76 Система стандартов безопасности труда. Электрооборудование взрывозащищенное. Порядок согласования технической документации, проведения испытаний, выдачи заключений и свидетельств СТ РК ASTM E797/E797M-2016 Стандартный технологический процесс измерения толщины с помощью ультразвукового контактного метода испытаний. СТ РК ASTM E 213-2016 Стандартная практика ультразвукового исследования металлических труб и трубных изделий. СТ РК 1442-2005 Контроль неразрушающий. Стандартные образцы. Методы ультразвуковые. СТ РК EN 1779-2016 Контроль неразрушающий. Испытания на герметичность. Критерии выбора метода испытаний. СТ РК ISO 3059-2014 Контроль неразрушающий. Контроль методом проникающих жидкостей и магнитопорошковым методом. Условия наблюдения. СТ РК ISO 3452-1-2017 Контроль неразрушающий. Контроль методом проникающих веществ. Часть 1. Общие принципы. СТ РК EN 13018-2016 Контроль неразрушающий. Визуальный контроль. Общие принципы. СТ РК ISO 16809-2019 Контроль неразрушающий. Ультразвуковой контроль толщины. ГОСТ 14019-2003 (ИСО 7438:1985) Материалы металлические. Метод испытания на Изгиб. СТ РК ISO 11484-2015 Изделия стальные. Система квалификации работодателя для персонала по неразрушающему контролю. СТ РК ISO/TR 25901-3-2016 Сварка и связанные с ней процессы. Термины и определения. Часть 3. Процессы сварки металла. СТ РК ISO 19285-2019 Контроль неразрушающий сварных соединений. Ультразвуковой контроль фазированными решетками. Уровни приемки. СТ РК EN 13480-5-2016 Трубопроводы металлические промышленные. Часть 5. Контроль и испытания. СТ РК EN 13480-7-2016 Трубопроводы промышленные металлические. Часть 7. Руководство по процедурам оценки соответствия. СТ РК ИСО 8930-2011 Общие принципы надежности конструкций. Список эквивалентных терминов. СТ РК ISO 3864-1-2015 Символы графические. Цвета и знаки безопасности. Часть 1. Принципы проектирования для знаков и маркировки безопасности. СТ РК ИСО 16069-2008 Символы графические. Знаки безопасности. Системы наведения на безопасный путь. СТ РК ИСО 17398-2008 Цвета и знаки безопасности. Классификация, рабочие характеристики и прочность знаков безопасности. СТ РК EN 10168-2012 Изделия из стали. Акты приемочного контроля. Перечень информации и описание. СТ РК EN 10204-2012 Изделия металлические. Типы документов приемочного контроля. СТ РК EN 13460-2011 Техническое обслуживание. Документация. СТ РК ISO 11484-2015 Изделия стальные. Система квалификации работодателя для персонала по неразрушающему контролю. ГОСТ 9.311-87 Единая система защиты от коррозии и старения. Покрытия металлические и неметаллические неорганические. Метод оценки коррозионных поражений ГОСТ 9.311-87 Единая система защиты от коррозии и старения. Покрытия металлические и неметаллические неорганические. Метод оценки коррозионных поражений ГОСТ 33272-2015 Безопасность машин и оборудования. "Порядок установления и продления назначенного ресурса, срока службы и срока хранения. Основные положения".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обследованию технических устройств объектов угольных шахт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в сфере промышленной безопасности объектов угольных шахт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"Специалист по обследованию технических устройств объектов угольных шахт":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обследованию технических устройств объектов угольных шахт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 (Приказ Министра труда и социальной защиты населения Республики Казахстан от 30 декабря 2020 года № 553.) 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107. Техник-лаборант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 (Приказ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22003) 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15. Техник по наладке и испытаниям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технический стаж работы не менее 6 (шести) месяцев на предприятиях угольной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подготовки, переподготовки и получения удостоверения по промышленной безопасности в соответствии со статьей 79 Закона "О гражданской защите" РК от 11 апреля 2014 года № 188-V ЗРК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профессиональных услуг по проведению обследования технических устройств объектов угольных шахт на предмет соблюдения и соответствия требованиям Республики Казахстан в сфере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Осмотр технического состояния технологий, материалов и технических устройств, применяемых для объектов угольных шахт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экспертизы технологий, материалов и технических устройств, применяемых на объектах угольных шахт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Оформление технической документации по результатам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техники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технического состояния технологий, материалов и технических устройств, применяемых для объектов угольных шахт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данных на соответствие требованиям промышленной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исходные данные на соответствие требованиям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материалы, инструменты, контрольно-измерительные приборы, средства механизации при проведении осмотра технологии, материалов и технических устройств, применяемых на объектов угольных шахт.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рабочие параметры и производить настройку диагностического оборудования на эталонных образцах для проведения диагностического обследования.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для опасных производственных объектов угольных шахт.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назначение, схемы, конструктивные особенности, технические и технологические характеристики, технологий, материалов и технических устройств применяемых на объектов угольных шахт.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Характеристики приборов, установленных применяемых в технологиях и технических устройствах для объектов угольных шахт.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отчета по результатам осмотра.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техническую документацию по результатам осмотра.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специализированные программы, для проведение горных работ на угольных шахтах.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отчеты по результатам осмотра.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Специализированные программы для проведение горных работ на угольных шахтах.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Виды опасных факторов при проведение горных на угольных шахтах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внешнего осмотра элементов технологий, материалов и технических устройств.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визуальный контроль технического состояния технологий, материалов и технических устройств, применяемых на объектов угольных шахт.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соответствие технологий, материалов и технических устройств, применяемых для объектов угольных шахт.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материалы, инструменты, контрольно-измерительные приборы, средства механизации при проведении осмотра технологий, материалов и технических устройств, применяемых на объектов угольных шахт.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для опасных производственных объектов угольных шахт.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Техническая документация завода-изготовителя.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Конструктивные и технологические характеристики технологий, материалов и технических устройств, применяемых на объектах, угольных шахт.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технологий, материалов и технических устройств, применяемых на объектах угольных шахт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проверка оборудования, используемого при проведении контроля конструктивных элементов технических устройств, применяемых на объектах угольных шахт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оборудования, используемого при проведении контроля конструктивных элементов технических устройств, применяемых на объектах угольных шахт.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исправности оборудования, используемого при проведении контроля конструктивных элементов технических устройств, применяемых на объектах угольных шахт.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контроля конструктивных элементов технических устройств, применяемых на объектах угольных шахт.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функционирование систем защиты, приборов и устройств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Документация оборудования, используемого при контроле, испытаниях технологий, материалов и технических устройств, применяемых на объектах угольных шахт.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Основное оборудование, используемое при контроле, испытаниях, технологии, материалов и технических устройств применяемых на объектах угольных шахт.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технической документации по результатам испытаний.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результатов обследования.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повреждающие факторы, наиболее вероятные дефекты и восприимчивость к ним материала технического устройства в зависимости от условий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своевременную запись по регистрации результата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заключительные отчеты (акты, протоколы) по техническому диагностированию и освидетельствованию технического 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для опасных производственных объектов угольных шахт.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2.Программное обеспечение и система Asset Management обследуемого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обеспечения безопасности, установленные на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технической документации по результатам испытаний.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1.Производить своевременный и полный осмотр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достоверность результатов зафиксированных в журналах проведения технического осмотра.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выбор метода по подготовке поверхности оборудования к обследованию.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безопасности при проведение диагностирования.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обеспечения промышленной безопасности для опасных производственных объектов угольных шахт.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3.Требования обеспечения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испытаний и их фиксация в отчетных документах..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Систематизировать и интерпретировать данные, полученные в ходе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и структурировать отчетные документы, отражая ключевые результаты и выводы.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для подготовки и оформления отчетов специализированные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результатов испытаний и их статистической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требования к оформлению отчетной документации по результатам испытаний (ГОСТы, стандарты).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технической терминологии и правил оформления технических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Характеристики и параметры исследуемых объектов или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техники безопасности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первую помощь пострадавшим при различных обстоятельствах.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Утилизировать расходные материалы и продукты проведения работ согласно требованиям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оказания первой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Установленные на предприятии требования обеспечения безопасности, утвержденные внутренним регламентом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обеспечения радиационной безопасности на уровне сертификации.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решений. Коммуникабельность, внимательность, организованность. Постоянно учиться новым технологиям и новым подходам.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 ТС 010/2011 "О безопасности машин и оборудования" от 18 октября 2011г. № 823. ТР ТС 032/2013 "О безопасности оборудования, работающего под избыточным давлением" от 2 июля 2013 года № 41. ГОСТ 31610.10-2012 (IEC 60079-10:2002) Электрооборудование для взрывоопасных газовых сред. Часть 10. Классификация взрывоопасных зон ГОСТ 31610.19-2014/IEC 60079-19:2010 Взрывоопасные среды. Часть 19. Ремонт, проверка и восстановление электрооборудования ГОСТ IEC 60079-17-2013 Взрывоопасные среды. Часть 17: Проверка и техническое обслуживание электроустановок ГОСТ IEC 60079-29-1-2013 Взрывоопасные среды - Часть 29-1: Газоанализаторы. Требования к эксплуатационным характеристикам анализаторов горючих газов ГОСТ 31438.2-2011 (EH 1127-2:2002) Взрывоопасные среды. Предотвращение и защита от взрыва. Часть 2. Основные концепции и методология горных работ ГОСТ 31439-2011 (EH 1710:2005) Оборудование и компоненты, предназначенные для применения в потенциально взрывоопасных средах в подземных выработках ГОСТ 31442-2011 (EH 50303:2000) Оборудования Группы I, Категории M1, предназначенное для функционирования в атмосферах, опасных по газу и/или угольной пыли. ГОСТ 31610.35-1-2014(IEC 60079-35-1:2014 Взрывоопасные среды. Часть 35-1. Головные светильники для применения в шахтах, опасных по рудничному газу. Общие требования и методы испытаний, относящиеся к риску взрыва ГОСТ 31440.2-2011 (EH 1834-2:2000) Двигатели внутреннего сгорания поршневые. Требования безопасности к двигателям, предназначенным для применения в потенциально взрывоопасных средах. Часть 2. Двигатели Группы I для применения в подземных выработках, опасных по воспламенению рудничного газа и/или горючей пыли ГОСТ IEC 61557-8-2015 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испытания, измерения или контроля средств защиты. Часть 8. Устройства контроля изоляции в it-системах ГОСТ 27294-2013 Выключатели автоматические низковольтные рудничные взрывозащищенные. Технические требования. Методы испытаний ГОСТ 27307-2013 Устройства управления комплектные низковольтные рудничные взрывозащищенные до 1140 В. Технические требования и методы испытания ГОСТ 30852.20-2002 Электрооборудование рудничное. Изоляция, пути утечки и электрические зазоры. Технические требования и методы испытаний ГОСТ 16837-79 Подстанции рудничные комплектные трансформаторные взрывобезопасные передвижные. Общие технические условия ГОСТ 24754-2013 Электрооборудование рудничное нормальное. Общие технические требования и методы испытаний ГОСТ 27863-88 Устройства защиты от коммутационных перенапряжений подземных электрических сетей угольных шахт ГОСТ 28298-89 Заземление шахтного электрооборудования. Технические требования и методы контроля ГОСТ 31612-2012 Устройства защиты от токов утечки рудничные для сетей напряжением до 1200 В. Общие технические требования ГОСТ 31614-2012 Пускатели электромагнитные рудничные взрывозащищенные до 1140 В. Технические требования и методы испытаний ГОСТ ISO/IEC 80079-38-2013 Взрывоопасные среды. Часть 38. Оборудование и компоненты, предназначенные для применения во взрывоопасных средах, подземных выработок, шахт и рудников ГОСТ 33164.3-2014 (EN 1804-3:2006+A1:2011 Оборудование горно-шахтное. Крепи механизированные. Системы управления гидравлические. Требования безопасности и методы испытаний ГОСТ 26699-98 Установки бурильные шахтные. Общие технические требования и методы испытаний ГОСТ 30628-98 Установки струговые. Методы испытаний ГОСТ 31563-2012 Перфораторы пневматические переносные. Технические требования и методы испытаний ГОСТ 31557-2012 Комбайны очистные. Общие технические требования. Методы испытаний ГОСТ 7828-80 Лебедки проходческие. Технические условия ГОСТ 27038-86 Комплексы механизированные забойные. Общие требования безопасности ГОСТ 28599-90 Комбайны проходческие со стреловидным исполнительным органом. Основные параметры и размеры. Общие технические требования ГОСТ 28629-90 Установки струговые. Основные параметры и размеры. Общие технические требования ГОСТ 31559-2012 Крепи анкерные. Общие технические условия ГОСТ 31560-2012 Крепи металлические податливые рамные. Крепь арочная. Общие технические условия ГОСТ 6625-85 Вентиляторы шахтные местного проветривания. Технические условия ГОСТ 11004-84 Вентиляторы шахтные главного проветривания. Технические условия ГОСТ 31561-2012 Крепи механизированные для лав. Основные параметры. Общие технические требования. Методы испытаний ГОСТ 31562-2012 Перфораторы пневматические колонковые. Общие технические требования ГОСТ 31564-2012 Перфораторы пневматические телескопические. Общие технические требования ГОСТ 33164.1-2014 Оборудование горно-шахтное. Крепи механизированные. Секции крепи. Общие технические условия ГОСТ 27039-86 Конвейеры шахтные скребковые передвижные. Общие требования безопасности ГОСТ 28598-90 Конвейеры шахтные скребковые передвижные. Основные параметры и размеры ГОСТ 28600-90 Комбайны очистные. Основные параметры и размеры. Общие технические требования ГОСТ 31558-2012 Конвейеры шахтные ленточные. Общие технические условия ГОСТ 15850-84 Парашюты шахтные для клетей. Технические условия ГОСТ 15851-84 Устройства подвесные для шахтных клетей. Технические условия ГОСТ 12.2.112-86 Система стандартов безопасности труда. Транспорт рудничный электровозный. Общие требования безопасности к подвижному составу ГОСТ 31945-2012 Кабели гибкие и шнуры для подземных и открытых горных работ. Общие технические условия ГОСТ 12.2.022-80 Система стандартов безопасности труда. Конвейеры. Общие требования безопасности ГОСТ 12.2.085-2017 Арматура трубопроводная. Клапаны предохранительные. Выбор и расчет пропускной способности ГОСТ ISO 5802-2012 Вентиляторы промышленные. Эксплуатационные испытания на месте ГОСТ 9.311-87 01.07.1988 Единая система защиты от коррозии и старения. Покрытия металлические и неметаллические неорганические. Метод оценки коррозионных п ГОСТ 12.2.021-76 Система стандартов безопасности труда. Электрооборудование взрывозащищенное. Порядок согласования технической документации, проведения испытаний, выдачи заключений и свидетельств СТ РК ASTM E797/E797M-2016 Стандартный технологический процесс измерения толщины с помощью ультразвукового контактного метода испытаний. СТ РК ASTM E 213-2016 Стандартная практика ультразвукового исследования металлических труб и трубных изделий. СТ РК 1442-2005 Контроль неразрушающий. Стандартные образцы. Методы ультразвуковые. СТ РК EN 1779-2016 Контроль неразрушающий. Испытания на герметичность. Критерии выбора метода испытаний. СТ РК ISO 3059-2014 Контроль неразрушающий. Контроль методом проникающих жидкостей и магнитопорошковым методом. Условия наблюдения. СТ РК ISO 3452-1-2017 Контроль неразрушающий. Контроль методом проникающих веществ. Часть 1. Общие принципы. СТ РК EN 13018-2016 Контроль неразрушающий. Визуальный контроль. Общие принципы. СТ РК ISO 16809-2019 Контроль неразрушающий. Ультразвуковой контроль толщины. ГОСТ 14019-2003 (ИСО 7438:1985) Материалы металлические. Метод испытания на изгиб. СТ РК ISO 11484-2015 Изделия стальные. Система квалификации работодателя для персонала по неразрушающему контролю. СТ РК ISO/TR 25901-3-2016 Сварка и связанные с ней процессы. Термины и определения. Часть 3. Процессы сварки металла. СТ РК ISO 19285-2019 Контроль неразрушающий сварных соединений. Ультразвуковой контроль фазированными решетками. Уровни приемки. СТ РК EN 13480-5-2016 Трубопроводы металлические промышленные. Часть 5. Контроль и испытания. СТ РК ИСО 8930-2011 Общие принципы надежности конструкций. Список эквивалентных терминов. СТ РК ISO 3864-1-2015 Символы графические. Цвета и знаки безопасности. Часть 1. Принципы проектирования для знаков и маркировки безопасности. СТ РК ИСО 16069-2008 Символы графические. Знаки безопасности. Системы наведения на безопасный путь. СТ РК ИСО 17398-2008 Цвета и знаки безопасности. Классификация, рабочие характеристики и прочность знаков безопасности. СТ РК EN 13460-2011 Техническое обслуживание. Документация. СТ РК ISO 11484-2015 Изделия стальные. Система квалификации работодателя для персонала по неразрушающему контролю. ГОСТ 9.311-87 Единая система защиты от коррозии и старения. Покрытия металлические и неметаллические неорганические. Метод оценки коррозионных поражений ГОСТ 33272-2015 Безопасность машин и оборудования. "Порядок установления и продления назначенного ресурса, срока службы и срока хранения. Основные положения".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освидетельствованию технических устройств объектов угольных шахт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"Эксперт в сфере промышленной безопасности объектов угольных шахт 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в сфере промышленной безопасности объектов угольных шахт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 (Приказ Министра труда и социальной защиты населения Республики Казахстан от 30 декабря 2020 года № 553.) Параграф 59. Эксперт по промышленной безопасности подъемных сооружений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 (Приказ Министра труда и социальной защиты населения Республики Казахстан от 30 декабря 2020 года № 553.) Параграф 91. Инженер по наладке и испытаниям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технический стаж работы не менее 5 (пяти) лет на предприятиях горнорудной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обучения и аттестации в области промышленной безопасности и гражданской защиты в соответствии со статьей 79 ЗРК "О гражданской защите" от 11.04.2014 года № 188-V-ЗРК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профессиональных услуг экспертизы по обеспечению безопасности технических устройств и процессов на объектах угольных шахт по требованиям законодательства Республики Казахстан в сфере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экспертизы декларации промышленной безопасности для объектов, ведущих горные работы в угольных шахтах.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экспертизы технических устройств объектов ведущих горные работы в угольных шахтах, с целью планового обследования и продления срока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экспертизы для получения разрешения на применение технологий и опасных технических устройств на объектах ведущих горные работы в угольных шахтах..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комплексную экспертизу в соответствии с Правилам обеспечения промышленной безопасности для опасных производственных объектов угольных шахт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декларации промышленной безопасности для объектов, ведущих горные работы в угольных шахтах.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риски, которые могут возникнуть.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конструктивные и технологические решения согласно требованиям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планы ликвидации аварий согласно требованиям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процедуру анализа, оценки и прогнозирования технического состояния опасных технических устройств и/или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инструктаж по оказанию первой медицинской помощи пострадавшим при различных обстоятельствах.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законодательства Республики Казахстан в сфере промышленной безопасности на объектах, ведущих горные работы в угольных шахтах.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Риски возникновения аварий и инцидентов.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декларации на соответствие общим требованиям промышленной безопасности.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декларацию согласно требованиям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конструктивные и технологические решения согласно требованиям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технологические регламенты предприятия и специфику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инструктаж по оказанию первой медицинской помощи пострадавшим при различных обстоятельствах.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1.Требований законодательства Республики Казахстан в сфере промышленной безопасности на объектах угольных шахт.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2.Основные конструктивные особенности на объектах ведущие горные и геологоразведочные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3.Методические рекомендации по проведению экспертизы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достаточности разработанных и / или реализованных мер по обеспечению требований промышленной безопасности.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требования законодательства Республики Казахстан в сфере промышленной безопасности на объектах, ведущих горные работы в угольных шахтах.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технические меры, обеспечивающие доведение значений вредных и опасных производственных факторов до допустимых параметров, уровень их надежности.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предельные значения вредные и опасные производственные факторы согласно нормативным значениям, действующим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инструктаж по оказанию первой медицинской помощи пострадавшим при различных обстоятельствах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1.Требований законодательства Республики Казахстан в сфере промышленной безопасности на объектах, ведущих горные работы в угольных шахтах.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конструктивные и технологические решения для объектов опасных производственных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3.Виды, назначения, устройства, правила эксплуатации, технические, основные конструктивные особенности и характеристики устройств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экспертного заключения.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экспертное заключение.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согласование экспертного заключения с заказчиком.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инструктаж по оказанию первой медицинской помощи пострадавшим при различных обстоятельствах.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законодательства Республики Казахстан в сфере промышленной безопасности на объектах, ведущих горные работы в угольных шахтах.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3.Обычаи делового 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технических устройств объектов ведущих горные работы в угольных шахтах, с целью планового обследования и продления срока службы.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материалов по результатам обследования и технического освидетельствования.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1.Определять степень опасности дефектов, выявленных при обследовании и техническом освидетельствовании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2.Выполнять расчетно-аналитические процедуры оценки и прогнозирования технического состояния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методики проведения обследования и организации мониторинга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4.Руководить работами по проведению обследования и освидетельствования.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инструктаж по оказанию первой медицинской помощи пострадавшим при различных обстоятельствах.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НК на III уровне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расчетно-аналитических процедур оценки и прогнозирования технического состояния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4.Современные технологии проведения обследования объектов на предмет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Программы для расчетов ЛИРА, Mathcad, Autodesk, AutoCad и других CAD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эксплуатационной, проектной и ремонтной документации обследуемого объекта.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эксплуатационную документацию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технологическую документацию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требования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решения предусмотренные документами завода изготовителя и инструкциями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инструктаж по оказанию первой медицинской помощи пострадавшим при различных обстоятельствах.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1.Требования законодательства Республики Казахстан в сфере промышленной безопасности на объектах ведущих горные работы в угольных шахтах.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3.Технология строительства и эксплуатации дорог, применяемая для транспортирования грузов и людей по прямолинейным и искривлҰнным участковым и магистральным горным выработкам.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экспертного заключения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экспертное заключение.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2.Согласовывать экспертное заключение с ответственным представителем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методики проведения обследования и организации мониторинга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4.Руководить работами по проведению обследования и освидетельствования.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инструктаж по оказанию первой медицинской помощи пострадавшим при различных обстоятельствах.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1.Требования законодательства Республики Казахстан в сфере промышленной безопасности на объектах ведущих горные работы в угольных шахтах.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Современные технологии проведения обследования технических устройств на объектах ведущих горные работы в угольных шахтах на предмет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для получения разрешения на применение технологий и опасных технических устройств на объектах ведущих горные работы в угольных шахтах..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экспертного заключения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1.Оформлять экспертное заключение.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Согласовывать экспертное заключение с ответственным представителем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методики проведения обследования и организации мониторинга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Руководить работами по подготовке экспертного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инструктаж по оказанию первой медицинской помощи пострадавшим при различных обстоятельствах.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характеристики и специфика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Процедуру разработки экспертного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Технические решения по применению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технических характеристик по применению технологии или опасного технического устройства.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1.Анализировать и сопоставлять с аналогами технологий и опасных технических устройств, ранее получивших разрешение на применение на объектах ведущих горные работы в угольных шахтах.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Запрашивать и находить необходимую для экспертизы информацию через официальные источники.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методики проведения обследования и организации мониторинга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Руководить работами по проведению обследования и освидетельствования.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инструктаж по оказанию первой медицинской помощи пострадавшим при различных обстоятельствах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2.Основные технические характеристики опасных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3.Основные технологии, применяемые при эксплуатации технических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ознакомление с технологией или опасным техническим устройством.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1.Определять вредные опасные производственные факторы, возникающие при осуществлении технологического процесса по данной технологии, их предельные 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2.Определять предельные значения вредных и опасных производственных факторов нормативным значениям, действующим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3.Применять технические меры, обеспечивающие доведения значений вредных и опасных производственных факторов до допустимых параметров, уровень их надежности.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инструктаж по оказанию первой медицинской помощи пострадавшим при различных обстоятельствах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2.Процедуры анализа, оценки и прогнозирования технического состояния опасных технических устройств и/или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3.Программы для расчетов ЛИРА, Mathcad, Autodesk, AutoCad и других CAD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комплексную экспертизу в соответствии с Правилам обеспечения промышленной безопасности для опасных производственных объектов угольных шахт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горных выработок.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безопасность горных работ, включая установку изолирующих перемычек для предотвращения прорыва в действующие горные выработки воды, газа или распространения подземных пожаров.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2.Соблюдать требования законодательства Республики Казахстан в сфере промышленной безопасности на объектах ведущих горные работы в угольных шахтах.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методики проведения обследования и организации мониторинга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инструктаж по оказанию первой медицинской помощи пострадавшим при различных обстоятельствах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Допустимые нормы перекрытия вертикальных стволов и шурфов (пройденных в устойчивых и необводненных породах) железобетонными полками.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2.Требования законодательства Республики Казахстан в сфере промышленной безопасности на объектах ведущих горные работы в угольных шахтах.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обеспечения безопасности, установленные на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безопасности и охраны труда.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безопасности и охраны труда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работами предусмотренные планом ликвидации аварий.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работу соблюдение требовании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мероприятия по безопасному проведению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инструктаж по оказанию первой медицинской помощи пострадавшим при различных обстоятельствах.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законодательства Республики Казахстан в сфере промышленной безопасности на объектах ведущих горные работы в угольных шахтах на уровне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2.Экстренное оказание помощи пострадавшим в полевых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3.Требования обеспечения безопасности, установленные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4.Требования обеспечения радиационной безопасности на уровне сертификации.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решений. Коммуникабельность, внимательность, организованность. Постоянно учиться новым технологиям и новым подходам.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 ТС 010/2011 "О безопасности машин и оборудования" от 18 октября 2011г. № 823. ТР ТС 032/2013 "О безопасности оборудования, работающего под избыточным давлением" от 2 июля 2013 года № 41. СТ РК 1109-2002 "Ампула для горных и строительных работ. Общие технические условия". ГОСТ 31610.10-2012 (IEC 60079-10:2002) Электрооборудование для взрывоопасных газовых сред. Часть 10. Классификация взрывоопасных зон ГОСТ 31610.19-2014/IEC 60079-19:2010 Взрывоопасные среды. Часть 19. Ремонт, проверка и восстановление электрооборудования ГОСТ IEC 60079-14-2013 Взрывоопасные среды - Часть 14: Проектирование, выбор и монтаж электроустановок ГОСТ IEC 60079-17-2013 Взрывоопасные среды. Часть 17: Проверка и техническое обслуживание электроустановок ГОСТ IEC 60079-29-1-2013 Взрывоопасные среды - Часть 29-1: Газоанализаторы. Требования к эксплуатационным характеристикам анализаторов горючих газов ГОСТ IEC 60079-29-2-2013 (IEC 60079-29-2 Взрывоопасные среды - Часть 29-2: Газоанализаторы. Требования к выбору, монтажу, применению и техническому обслуживанию газоанализаторов горючих газов и кислорода ГОСТ IEC 60079-29-3-2013 Взрывоопасные среды. Часть 29- 3. Газоанализаторы. Руководство по функциональной безопасности стационарных газоаналитических систем ГОСТ 31438.2-2011 (EH 1127-2:2002) Взрывоопасные среды. Предотвращение и защита от взрыва. Часть 2. Основные концепции и методология горных работ ГОСТ 31439-2011 (EH 1710:2005) Оборудование и компоненты, предназначенные для применения в потенциально взрывоопасных средах в подземных выработках ГОСТ 31442-2011 (EH 50303:2000) Оборудования Группы I, Категории M1, предназначенное для функционирования в атмосферах, опасных по газу и/или угольной пыли ГОСТ 31610.35-1-2014(IEC 60079-35-1:2014 Взрывоопасные среды. Часть 35-1. Головные светильники для применения в шахтах, опасных по рудничному газу. Общие требования и методы испытаний, относящиеся к риску взрыва ГОСТ 31440.2-2011 (EH 1834-2:2000) Двигатели внутреннего сгорания поршневые. Требования безопасности к двигателям, предназначенным для применения в потенциально взрывоопасных средах. Часть 2. Двигатели Группы I для применения в подземных выработках, опасных по воспламенению рудничного газа и/или горючей пыли ГОСТ IEC 61557-8-2015 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испытания, измерения или контроля средств защиты. Часть 8. Устройства контроля изоляции в it-системах ГОСТ 27294-2013 Выключатели автоматические низковольтные рудничные взрывозащищенные. Технические требования. Методы испытаний ГОСТ 27307-2013 Устройства управления комплектные низковольтные рудничные взрывозащищенные до 1140 В. Технические требования и методы испытания ГОСТ 30852.20-2002 Электрооборудование рудничное. Изоляция, пути утечки и электрические зазоры. Технические требования и методы испытаний ГОСТ 24786-81 Приборы световые рудничные взрывозащищенные. Общие технические условия ГОСТ 16837-79 Подстанции рудничные комплектные трансформаторные взрывобезопасные передвижные. Общие технические условия ГОСТ 24754-2013 Электрооборудование рудничное нормальное. Общие технические требования и методы испытаний ГОСТ 27863-88 Устройства защиты от коммутационных перенапряжений подземных электрических сетей угольных шахт ГОСТ 28298-89 Заземление шахтного электрооборудования. Технические требования и методы контроля ГОСТ 31612-2012 Устройства защиты от токов утечки рудничные для сетей напряжением до 1200 В. Общие технические требования ГОСТ 31614-2012 Пускатели электромагнитные рудничные взрывозащищенные до 1140 В. Технические требования и методы испытаний ГОСТ ISO/IEC 80079-38-2013 Взрывоопасные среды. Часть 38. Оборудование и компоненты, предназначенные для применения во взрывоопасных средах, подземных выработок, шахт и рудников ГОСТ 33164.3-2014 (EN 1804-3:2006+A1:2011 Оборудование горно-шахтное. Крепи механизированные. Системы управления гидравлические. Требования безопасности и методы испытаний ГОСТ 26699-98 Установки бурильные шахтные. Общие технические требования и методы испытаний ГОСТ 30628-98 Установки струговые. Методы испытаний ГОСТ 31563-2012 Перфораторы пневматические переносные. Технические требования и методы испытаний ГОСТ 31557-2012 Комбайны очистные. Общие технические требования. Методы испытаний ГОСТ 7828-80 Лебедки проходческие. Технические условия ГОСТ 27038-86 Комплексы механизированные забойные. Общие требования безопасности ГОСТ 28599-90 Комбайны проходческие со стреловидным исполнительным органом. Основные параметры и размеры. Общие технические требования ГОСТ 28629-90 Установки струговые. Основные параметры и размеры. Общие технические требования ГОСТ 31559-2012 Крепи анкерные. Общие технические условия ГОСТ 31560-2012 Крепи металлические податливые рамные. Крепь арочная. Общие технические условия ГОСТ 6625-85 Вентиляторы шахтные местного проветривания. Технические условия ГОСТ 11004-84 Вентиляторы шахтные главного проветривания. Технические условия ГОСТ 31561-2012 Крепи механизированные для лав. Основные параметры. Общие технические требования. Методы испытаний ГОСТ 31562-2012 Перфораторы пневматические колонковые. Общие технические требования ГОСТ 31564-2012 Перфораторы пневматические телескопические. Общие технические требования ГОСТ 33164.1-2014 Оборудование горно-шахтное. Крепи механизированные. Секции крепи. Общие технические условия ГОСТ 27039-86 Конвейеры шахтные скребковые передвижные. Общие требования безопасности ГОСТ 28598-90 Конвейеры шахтные скребковые передвижные. Основные параметры и размеры ГОСТ 28600-90 Комбайны очистные. Основные параметры и размеры. Общие технические требования ГОСТ 31558-2012 Конвейеры шахтные ленточные. Общие технические условия ГОСТ 15850-84 Парашюты шахтные для клетей. Технические условия ГОСТ 15851-84 Устройства подвесные для шахтных клетей. Технические условия ГОСТ 12.2.112-86 Система стандартов безопасности труда. Транспорт рудничный электровозный. Общие требования безопасности к подвижному составу ГОСТ 31945-2012 Кабели гибкие и шнуры для подземных и открытых горных работ. Общие технические условия ГОСТ 12.0.229-2005 Система стандартов безопасности труда. Оборудование производственное. Оценка стандартов и технических условий на полноту содержания требований безопасности ГОСТ 3.1120-83 Единая система технологической документации. Общие правила отражения и оформления требований безопасности труда в технологической документации ГОСТ 12.2.022-80 Система стандартов безопасности труда. Конвейеры. Общие требования безопасности ГОСТ 12.2.085-2017 Арматура трубопроводная. Клапаны предохранительные. Выбор и расчет пропускной способности ГОСТ ISO 5802-2012 Вентиляторы промышленные. Эксплуатационные испытания на месте ГОСТ 9.311-87 01.07.1988 Единая система защиты от коррозии и старения. Покрытия металлические и неметаллические неорганические. Метод оценки коррозионных п ГОСТ 12.2.021-76 Система стандартов безопасности труда. Электрооборудование взрывозащищенное. Порядок согласования технической документации, проведения испытаний, выдачи заключений и свидетельств СТ РК ASTM E797/E797M-2016 Стандартный технологический процесс измерения толщины с помощью ультразвукового контактного метода испытаний. СТ РК ASTM E 213-2016 Стандартная практика ультразвукового исследования металлических труб и трубных изделий. СТ РК 1442-2005 Контроль неразрушающий. Стандартные образцы. Методы ультразвуковые. СТ РК EN 1779-2016 Контроль неразрушающий. Испытания на герметичность. Критерии выбора метода испытаний. СТ РК ISO 3059-2014 Контроль неразрушающий. Контроль методом проникающих жидкостей и магнитопорошковым методом. Условия наблюдения. СТ РК ISO 3452-1-2017 Контроль неразрушающий. Контроль методом проникающих веществ. Часть 1. Общие принципы. СТ РК EN 13018-2016 Контроль неразрушающий. Визуальный контроль. Общие принципы. СТ РК ISO 16809-2019 Контроль неразрушающий. Ультразвуковой контроль толщины. ГОСТ 14019-2003 (ИСО 7438:1985) Материалы металлические. Метод испытания на Изгиб. СТ РК ISO 11484-2015 Изделия стальные. Система квалификации работодателя для персонала по неразрушающему контролю. СТ РК ISO/TR 25901-3-2016 Сварка и связанные с ней процессы. Термины и определения. Часть 3. Процессы сварки металла. СТ РК ISO 19285-2019 Контроль неразрушающий сварных соединений. Ультразвуковой контроль фазированными решетками. Уровни приемки. СТ РК EN 13480-5-2016 Трубопроводы металлические промышленные. Часть 5. Контроль и испытания. СТ РК EN 13480-7-2016 Трубопроводы промышленные металлические. Часть 7. Руководство по процедурам оценки соответствия. СТ РК ИСО 8930-2011 Общие принципы надежности конструкций. Список эквивалентных терминов. СТ РК ISO 3864-1-2015 Символы графические. Цвета и знаки безопасности. Часть 1. Принципы проектирования для знаков и маркировки безопасности. СТ РК ИСО 16069-2008 Символы графические. Знаки безопасности. Системы наведения на безопасный путь. СТ РК ИСО 17398-2008 Цвета и знаки безопасности. Классификация, рабочие характеристики и прочность знаков безопасности. СТ РК EN 10168-2012 Изделия из стали. Акты приемочного контроля. Перечень информации и описание. СТ РК EN 10204-2012 Изделия металлические. Типы документов приемочного контроля. СТ РК EN 13460-2011 Техническое обслуживание. Документация. СТ РК ISO 11484-2015 Изделия стальные. Система квалификации работодателя для персонала по неразрушающему контролю. ГОСТ 9.311-87 Единая система защиты от коррозии и старения. Покрытия металлические и неметаллические неорганические. Метод оценки коррозионных поражений ГОСТ 9.311-87 Единая система защиты от коррозии и старения. Покрытия металлические и неметаллические неорганические. Метод оценки коррозионных поражений ГОСТ 33272-2015 Безопасность машин и оборудования. "Порядок установления и продления назначенного ресурса, срока службы и срока хранения. Основные положения".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освидетельствованию технических устройств объектов угольных шахт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2000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 Министерство по чрезвычайным ситуациям Республики Казахстан</w:t>
      </w:r>
    </w:p>
    <w:bookmarkEnd w:id="1053"/>
    <w:bookmarkStart w:name="z2001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Абраимов І.Н., +7 (717) 227 40 19, sagidullaev.a@emer.kz</w:t>
      </w:r>
    </w:p>
    <w:bookmarkEnd w:id="1054"/>
    <w:bookmarkStart w:name="z2002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 Комитет промышленной безопасности МЧС РК</w:t>
      </w:r>
    </w:p>
    <w:bookmarkEnd w:id="1055"/>
    <w:bookmarkStart w:name="z2003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Сеилханов Д.М.; е-mail: seilkhanov.d@kpb.emer.kz; номер телефона: +7 (717) 224 86 36</w:t>
      </w:r>
    </w:p>
    <w:bookmarkEnd w:id="1056"/>
    <w:bookmarkStart w:name="z2004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Абраимов І.Н., +7 (717) 227 40 19, sagidullaev.a@emer.kz</w:t>
      </w:r>
    </w:p>
    <w:bookmarkEnd w:id="1057"/>
    <w:bookmarkStart w:name="z2005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"Независимая газовая ассоциация"</w:t>
      </w:r>
    </w:p>
    <w:bookmarkEnd w:id="1058"/>
    <w:bookmarkStart w:name="z2006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Мордвинкин Ф.Л</w:t>
      </w:r>
    </w:p>
    <w:bookmarkEnd w:id="1059"/>
    <w:bookmarkStart w:name="z2007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"Бюро Веритас Казахстан"</w:t>
      </w:r>
    </w:p>
    <w:bookmarkEnd w:id="1060"/>
    <w:bookmarkStart w:name="z2008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Ганагин В.Н</w:t>
      </w:r>
    </w:p>
    <w:bookmarkEnd w:id="1061"/>
    <w:bookmarkStart w:name="z2009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"Ассоциация независимых экспертных организаций"</w:t>
      </w:r>
    </w:p>
    <w:bookmarkEnd w:id="1062"/>
    <w:bookmarkStart w:name="z2010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Чопоров Ю.А</w:t>
      </w:r>
    </w:p>
    <w:bookmarkEnd w:id="1063"/>
    <w:bookmarkStart w:name="z2011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"BK Engineering Service"</w:t>
      </w:r>
    </w:p>
    <w:bookmarkEnd w:id="1064"/>
    <w:bookmarkStart w:name="z2012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Овчинников В.В.</w:t>
      </w:r>
    </w:p>
    <w:bookmarkEnd w:id="1065"/>
    <w:bookmarkStart w:name="z2013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"Казахстанский институт стандартизации и метрологии"</w:t>
      </w:r>
    </w:p>
    <w:bookmarkEnd w:id="1066"/>
    <w:bookmarkStart w:name="z2014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Мельник В.В.</w:t>
      </w:r>
    </w:p>
    <w:bookmarkEnd w:id="1067"/>
    <w:bookmarkStart w:name="z2015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</w:t>
      </w:r>
    </w:p>
    <w:bookmarkEnd w:id="1068"/>
    <w:bookmarkStart w:name="z2016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квалификациям: 13.09.2025 г.</w:t>
      </w:r>
    </w:p>
    <w:bookmarkEnd w:id="1069"/>
    <w:bookmarkStart w:name="z2017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-</w:t>
      </w:r>
    </w:p>
    <w:bookmarkEnd w:id="1070"/>
    <w:bookmarkStart w:name="z2018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2, 2025 г.</w:t>
      </w:r>
    </w:p>
    <w:bookmarkEnd w:id="1071"/>
    <w:bookmarkStart w:name="z2019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02.04.2028 г.</w:t>
      </w:r>
    </w:p>
    <w:bookmarkEnd w:id="10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493</w:t>
            </w:r>
          </w:p>
        </w:tc>
      </w:tr>
    </w:tbl>
    <w:bookmarkStart w:name="z2021" w:id="1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"Подготовка, переподготовка и повышение квалификации в сфере промышленной безопасности"</w:t>
      </w:r>
    </w:p>
    <w:bookmarkEnd w:id="10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2023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"Подготовка, переподготовка и повышение квалификации в сфере промышленной безопасности"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и предназначен для системы обязательной профессиональной квалификации работников учебных центров, проводящих подготовку, переподготовку и повышение квалификации по требованиям профессиональных стандартов, согласно законодательно установленных требований для аттестации юридических лиц на право проведения экспертных работ в сфере промышленной безопасности по объектам</w:t>
      </w:r>
    </w:p>
    <w:bookmarkEnd w:id="1074"/>
    <w:bookmarkStart w:name="z2024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75"/>
    <w:bookmarkStart w:name="z2025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</w:t>
      </w:r>
    </w:p>
    <w:bookmarkEnd w:id="1076"/>
    <w:bookmarkStart w:name="z2026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позволяющие выполнять профессиональную задачу целиком;</w:t>
      </w:r>
    </w:p>
    <w:bookmarkEnd w:id="1077"/>
    <w:bookmarkStart w:name="z2027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078"/>
    <w:bookmarkStart w:name="z2028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079"/>
    <w:bookmarkStart w:name="z2029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род занятий, осуществляемый физическим лицом и требующий определенной квалификации для его выполнения;</w:t>
      </w:r>
    </w:p>
    <w:bookmarkEnd w:id="1080"/>
    <w:bookmarkStart w:name="z2030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081"/>
    <w:bookmarkStart w:name="z2031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качеству;</w:t>
      </w:r>
    </w:p>
    <w:bookmarkEnd w:id="1082"/>
    <w:bookmarkStart w:name="z2032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083"/>
    <w:bookmarkStart w:name="z2033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обучение – непрерывный процесс воспитания и обучения, осуществляемый в целях нравственного, интеллектуального, культурного, физического развития и формирования профессиональной компетентности;</w:t>
      </w:r>
    </w:p>
    <w:bookmarkEnd w:id="1084"/>
    <w:bookmarkStart w:name="z2034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отраслевая рамка квалификаций – составная часть (подсистема) национальной системы квалификаций, представляющая собой рамочную структуру дифференцированных уровней квалификации и классифицирует требования к квалификации специалиста по уровням в зависимости от сложности выполняемых работ и характера используемых знаний, умения и компетенций в отрасли;</w:t>
      </w:r>
    </w:p>
    <w:bookmarkEnd w:id="1085"/>
    <w:bookmarkStart w:name="z2035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уровень квалификации – обобщенные требования к знаниям, умениям и широким компетенциям работников, дифференцируемые по параметрам сложности, нестандартности трудовых действий, ответственности и самостоятельности;</w:t>
      </w:r>
    </w:p>
    <w:bookmarkEnd w:id="1086"/>
    <w:bookmarkStart w:name="z2036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промышленная безопасность – состояние защищҰнности физических и юридических лиц, окружающей среды от вредного воздействия опасных производственных факторов;</w:t>
      </w:r>
    </w:p>
    <w:bookmarkEnd w:id="1087"/>
    <w:bookmarkStart w:name="z2037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экспертиза промышленной безопасности – оценка соответствия (или несоответствия) объекта экспертизы предъявляемым к нему требованиям промышленной безопасности и действующей нормативно-технической документации, результатом которой является заключение;</w:t>
      </w:r>
    </w:p>
    <w:bookmarkEnd w:id="1088"/>
    <w:bookmarkStart w:name="z2038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экспертная организация – организация, аттестованная уполномоченным органом в области промышленной безопасности на проведение экспертизы промышленной безопасности;</w:t>
      </w:r>
    </w:p>
    <w:bookmarkEnd w:id="1089"/>
    <w:bookmarkStart w:name="z2039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экзаменационные материалы – контрольно-измерительные материалы, состоящие из тестовых заданий/вопросов, собеседования (в зависимости от схемы сертификации), теоретических и (или) практических заданий и другие виды контроля и оценки знаний, умений и навыков для каждого уровня квалификации;</w:t>
      </w:r>
    </w:p>
    <w:bookmarkEnd w:id="1090"/>
    <w:bookmarkStart w:name="z2040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091"/>
    <w:bookmarkStart w:name="z2041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ОКЭД – общий классификатор видов экономической деятельности</w:t>
      </w:r>
    </w:p>
    <w:bookmarkEnd w:id="1092"/>
    <w:bookmarkStart w:name="z2042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НПА – нормативный правовой акт</w:t>
      </w:r>
    </w:p>
    <w:bookmarkEnd w:id="1093"/>
    <w:bookmarkStart w:name="z2043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 – квалификационный справочник</w:t>
      </w:r>
    </w:p>
    <w:bookmarkEnd w:id="1094"/>
    <w:bookmarkStart w:name="z2044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ОПО – опасный производственный объект</w:t>
      </w:r>
    </w:p>
    <w:bookmarkEnd w:id="1095"/>
    <w:bookmarkStart w:name="z2045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ОТУ – опасное техническое устройство.</w:t>
      </w:r>
    </w:p>
    <w:bookmarkEnd w:id="10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</w:t>
      </w:r>
    </w:p>
    <w:bookmarkStart w:name="z2047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Подготовка, переподготовка и повышение квалификации в сфере промышленной безопасности</w:t>
      </w:r>
    </w:p>
    <w:bookmarkEnd w:id="1097"/>
    <w:bookmarkStart w:name="z2048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M084</w:t>
      </w:r>
    </w:p>
    <w:bookmarkEnd w:id="1098"/>
    <w:bookmarkStart w:name="z2049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099"/>
    <w:bookmarkStart w:name="z2050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1100"/>
    <w:bookmarkStart w:name="z2051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Прочая профессиональная, научная и техническая деятельность</w:t>
      </w:r>
    </w:p>
    <w:bookmarkEnd w:id="1101"/>
    <w:bookmarkStart w:name="z2052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 Прочая профессиональная, научная и техническая деятельность, не включенная в другие группировки</w:t>
      </w:r>
    </w:p>
    <w:bookmarkEnd w:id="1102"/>
    <w:bookmarkStart w:name="z2053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 Прочая профессиональная, научная и техническая деятельность, не включенная в другие группировки</w:t>
      </w:r>
    </w:p>
    <w:bookmarkEnd w:id="1103"/>
    <w:bookmarkStart w:name="z2054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74.90.9 Иная профессиональная, научная и техническая деятельность, не включенная в другие группировки</w:t>
      </w:r>
    </w:p>
    <w:bookmarkEnd w:id="1104"/>
    <w:bookmarkStart w:name="z2055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устанавливает требования в области профессиональной компетенции специалистов по оказанию профессиональных услуг на базе отраслевых учебных центров по подготовке, переподготовке и повышению квалификации специалистов в сфере промышленной и техногенной безопасности в соответствии с требованиями законодательства Республики Казахстан.</w:t>
      </w:r>
    </w:p>
    <w:bookmarkEnd w:id="1105"/>
    <w:bookmarkStart w:name="z2056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106"/>
    <w:bookmarkStart w:name="z2057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Cпециалист по обучению в сфере промышленной безопасности по объектам - 6 уровень ОРК</w:t>
      </w:r>
    </w:p>
    <w:bookmarkEnd w:id="1107"/>
    <w:bookmarkStart w:name="z2058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учебного центра в сфере промышленной безопасности - 7 уровень ОРК.</w:t>
      </w:r>
    </w:p>
    <w:bookmarkEnd w:id="110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Карточки профессий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"Cпециалист по обучению в сфере промышленной безопасности по объектам":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Cпециалист по обучению в сфере промышленной безопасности по объектам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на опасных производственных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подготовки, переподготовки и получение удостоверения по промышленной безопасности в соответствии со статьей 79 ЗРК "О гражданской защите"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профессиональных услуг по обучению специалистов системы промышленной безопасности с учетом спецификации объектов для дальнейшего прохождения отраслевого процесса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учебного процесса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мониторинга образовательных достижений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учебно-методической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разработке и реализации планов и программ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техники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учебного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учебные программы и планы по требованиям национальных систем профессиональных квалификаций и промышленной безопасности на конкретный опасный производственный объект или опасное техническое устройство.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содержание учебного материала и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Обновлять учебный материал исходя из введения новых законодательных и технических требований.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Отраслевые НПА в области промышленной безопасности и технического регулирования по конкретным ОПО и 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Законодательство в сфере признания профессиональных квалификаций.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принципы, методики и примеры обследования опасных производственных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принципы, методики и примеры исследования технического подтверждения опасных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принципы, примеры и порядок проведения экспертизы опасных производственных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расчета страхового запаса безопасности для различных опасных производственных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педагогики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теоретические занятия онлайн и оффлайн.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практические занятия на производственной базе с использованием инструментального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учебный процесс, обеспечивающий достижение цели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Программы разработки демонстраций учебного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2.Эксплутационные характеристики и специфики определенных ОПО и 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расчета запаса прочности для определенных ОПО и 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проведения теоретических и практических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принципы, примеры и порядок проведения экспертизы опасных производственных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расчета запаса прочности для различных опасных производственных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Методика проведения теоретических и практических занятий.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образовательных достижений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усвоение практического и теоретического учебного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различные методики оценки промежуточных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анализ результатов проверки усвоения практического и теоретического учебного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Процедура выставления, изменения и пересмотра промежуточных оценок (устных и письменных).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проведения проверки усвоения учебного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Инструменты оценки знаний и компетенций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предаттестации слушателей по итогам курса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теоретические и практические предэкзаменационные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проводить теоретические и практические предэкзамены, оценивать уровень подготовки и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Системно обновлять предэкзаменационные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1.Требования образовательных стандартов к экзаменационным материалам и экзаменационным процедурам.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2.Содержание отраслевых экзаменационных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и хранение предэкзаменационных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среднего балла и рекомендуемой 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обработку предэкзаменационных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степень подготовки и квалификации специалистов по результатам обработки пред экзаменационных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Формулировать рекомендации для слушателей.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Критерии оценки уровня теоретических и практических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оценки квалификации по конкретным объектам ОПО и 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и подходы к оценке эффективности программ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учебно-методическую работу: разрабатывать программы и методические материалы, развивать методическую компетентность.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Находить, анализировать и использовать источники необходимые для планирования профессиональной информации (включая методическую литературу, электронные образовательные ресурсы)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формы проведения и содержания занятий по подготовке и переподготовке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взаимосвязь между профессиональным стандартом и образовательной программой.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международный опыт при подготовке учебных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разработке 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Практика применения инструментальных обследований конкретных ОПО и 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Квалификационные требования для специалистов, утвержденные в профессиональных стандартах в области промышленной безопасности и смежных областях.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(или) актуализация отраслевых профессиональных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потребности рынка труда в специалистах по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квалификационные требования для специалистов в области промышленной и техногенной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 вносить изменения в профессиональные стандарты с учетом потребностей рынка труда в области промышленной и техногенной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в сфере признания профессиональных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НПА в области промышленной и техногенной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Международный опыт и передовые методы разработки профессиональных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и реализации планов и программ обучения.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согласованных программ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программы обучения на основе образовательного стандарта с учетом отраслевой спецификации.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Корректировать и актуализировать содержание программ обучения на основе анализа изменений в отраслевом законодательстве и НПА.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Учитывать передовой международный опыт при разработке программ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Отраслевые НПА в области промышленной безопасности и технического регулирования по конкретному ОПО или 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разработки квалификационных программ для признания профессиональных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Квалификационные требования для специалистов в области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Методика проведения теоретических и практических занятий.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образовательных программ на основе профессиональных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потребности рынка труда в специалистах по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2.Определять квалификационные требования для специалистов в области промышленной и техногенной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вносить изменения в профессиональные стандарты с учетом потребностей рынка труда в области промышленной и техногенной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Взаимодействовать с заинтересованными сторонами.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1.Законодательство в сфере признания профессиональных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2.Законодательство в области промышленной и техногенной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3.Требования к разработке и оформлению профессиональных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4.Квалификационные требования для специалистов, утвержденные в профессиональных стандартах в области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формирования потребности рынка труда в признании профессиональных квалификаций с учетом актуальности профессий в текущем и будущем периодах.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образовательной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изменения в НПА в области промышленной и техногенной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содержания и структуры образовательных программ с учетом требований профессиональных стандартов в области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Обсуждать образовательные программы с заинтересованными сторонами.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Отраслевые НПА в области промышленной безопасности и технического регулирования по конкретному ОПО или 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2.Квалификационные требования для специалистов, утвержденные в профессиональных стандартах в области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Методика по разработке и актуализации образовательных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практических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техники безопасности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Оказывать первую помощь при различных экстренных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Информировать о проведении работ работников заказчика и третьих лиц.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Утилизировать расходные материалы и продукты проведения работ, согласно требованиям Экологического законодательства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Порядок внутреннего трудового распорядка по безопасности и охране труда, производственной санитарии, требований пожарной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Алгоритм оказания первой помощи в полевых условиях при экстренных состояниях.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Требования обеспечения радиационной безопасности на уровне сертификации.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Многозадачность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Структурированное решение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Устные коммуникативные навыки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Технические регламенты Республики Казахстан; - Технические регламенты ЕАЭС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учебного центра в сфере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"Руководитель учебного центра в сфере промышленной безопасности":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учебного центра в сфере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и управление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и управление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на опасных производственных объектах или на руководящих должностях в сферах бизнеса и права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подготовки, переподготовки и получение удостоверения по промышленной безопасности в соответствии со статьей 79 ЗРК "О гражданской защите"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профессиональных услуг по управлению организациями обучения (учебными центрами, органами сертификации), обеспечение развития, эффективной деятельности организации обучения, повышения качества оказания услуг по подготовке специалистов в области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административной, финансовой и хозяйственной деятельностью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Планирование, координация и контроль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техники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административной, финансовой и хозяйственной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Разработка, согласование и утверждение внутренних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положение об учебном центре.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штатное расписание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правила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должностные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и заключать договоры гражданско-правового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финансовую модель деятельности учебного центра.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Потребности рынка в подготовке специалистов по промышленной безопасности по отраслям и объектам.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2.Законодательство в сферах промышленной безопасности и технического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3.Законодательство в сфере признания профессиональных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4.Квалификационные требования для специалистов в области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НПА в части создания и управления юридическим лицом.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6.Трудовое, социальное и налоговое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подбор кадров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Подбирать и расставлять кадры в соответствии с деятельностью учебного 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резюме и проводить первичный отбор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собеседования с кандидатами.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различные рекрутинговые программы по поиску кадров.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подбора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анализа стратегических документов организации, процессов, политик и процедур в планировании и привлечении персонала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анализа потребностей отрасли в специалистах.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Квалификационные требования для специалистов в области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Нормативно-правовые акты РК, регулирующие вопросы управления трудовых отношений и иных отношений, возникающих в рамках иных видов привлечения человеческих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Инструменты и ресурсы для быстрого поиска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HR-процессы организации по поиску и подбору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материально-технического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необходимыми материально- техническими ресурсами при онлайн и оффлайн обучении.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потребности центра в техническом оснащении.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Обеспечивать деятельность учебного центра, непрерывность учебного процесса.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Программные продукты и практика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Инструментальное обеспечение технического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практических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Техника безопасности и охраны труда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координация и контроль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наличия ресурсов для реализации перспективных и приоритетных направлений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определять потребности в ресурсах с учетом стратегических и тактических задач учебного 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эффективное распределение ресурсов, их рациональное использование.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Взаимодействовать по вопросам деятельности учебного центра с заинтересованными сторонами, государственными органами, юридическими лицами.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мониторинга и анализа потребности в необходимых ресурсах.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2.Правила формирования и своевременного представления полной и достоверной информации о деятельности центра, его имущественном положении, доходах и расходах.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Способы мотивации человеческих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результативности и эффективности стратегии развития и выявление возможности ее совершенствования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программно-проектные методы организации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и оценивать результаты стратегии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модели и инструменты определения показателей результативности и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возможности совершенствования стратегии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Вносить своевременно изменения в стратегию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Принципы, методы, технологии, инструменты анализа результативности и эффективности стратегии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мониторинга и оценки стратегии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Программные продукты и практика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Ресурсные методы оценки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качества принимаемых решений, корректировка действий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качества принимаемых решений по результатам деятельности 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своевременно разработку корректирующих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Реагировать оперативно на возникающие в деятельности учебного центра проблемные вопросы.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способы анализа качества принимаемых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планирования и разработки корректирующих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Гражданское законодательство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деятельности по разработке программ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потребности рынка труда в специалистах по промышленной безопасности объектам ОПО и 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Отслеживать и внедрять изменения в законодательстве и НПА в сфере промышленной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квалификационные требования для специалистов в области промышленной и техногенной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Вносить предложения по внесению изменений в профессиональные стандарты с учетом потребностей рынка в области промышленной и техногенной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 уполномоченными государственными органами по вопросам профессиональных квалификаций в сфере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Маркетинг в сфере квалификационных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Проектный менеджмент.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Государственное регулирование.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Актуальные программы и методы изучения рынка труда в сфере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практических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техники безопасности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первую помощь при различных экстренных обстоятельствах.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Информировать о проведении работ работников заказчика и третьих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Утилизировать расходные материалы и продукты проведения работ согласно требованиям Экологического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трудового распорядка, правил по безопасности и охране труда, санитарных правил и норм, требований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Алгоритм оказания первой помощи при экстренных состояниях.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Требования обеспечения радиационной безопасности (при необходимости).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Устные коммуникативные навыки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обучению в сфере промышленной безопасности по объектам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2269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 Министерство по чрезвычайным ситуациям Республики Казахстан.</w:t>
      </w:r>
    </w:p>
    <w:bookmarkEnd w:id="1196"/>
    <w:bookmarkStart w:name="z2270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Шарипова Б.Е., +7 (717) 227 41 30, sharipova.b@kpb.emer.kz.</w:t>
      </w:r>
    </w:p>
    <w:bookmarkEnd w:id="1197"/>
    <w:bookmarkStart w:name="z2271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</w:t>
      </w:r>
    </w:p>
    <w:bookmarkEnd w:id="1198"/>
    <w:bookmarkStart w:name="z2272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промышленной безопасности МЧС РК;</w:t>
      </w:r>
    </w:p>
    <w:bookmarkEnd w:id="1199"/>
    <w:bookmarkStart w:name="z2273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"Аттестационно-методический центр";</w:t>
      </w:r>
    </w:p>
    <w:bookmarkEnd w:id="1200"/>
    <w:bookmarkStart w:name="z2274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"Институт ядерной физики" МЭ РК;</w:t>
      </w:r>
    </w:p>
    <w:bookmarkEnd w:id="1201"/>
    <w:bookmarkStart w:name="z2275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"Неразрушающий контроль, техническая диагностика и мониторинг состояния";</w:t>
      </w:r>
    </w:p>
    <w:bookmarkEnd w:id="1202"/>
    <w:bookmarkStart w:name="z2276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ООО "Контроль и диагностика";</w:t>
      </w:r>
    </w:p>
    <w:bookmarkEnd w:id="1203"/>
    <w:bookmarkStart w:name="z2277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 ОЮЛ КАЗАХСТАНСКИЙ РЕГИСТР;</w:t>
      </w:r>
    </w:p>
    <w:bookmarkEnd w:id="1204"/>
    <w:bookmarkStart w:name="z2278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"Независимая Газовая Ассоциация";</w:t>
      </w:r>
    </w:p>
    <w:bookmarkEnd w:id="1205"/>
    <w:bookmarkStart w:name="z2279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CРО ОЮЛ "Союз лифтовиков Казахстана";</w:t>
      </w:r>
    </w:p>
    <w:bookmarkEnd w:id="1206"/>
    <w:bookmarkStart w:name="z2280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Ernst &amp; Young Kazakhstan LLP.</w:t>
      </w:r>
    </w:p>
    <w:bookmarkEnd w:id="1207"/>
    <w:bookmarkStart w:name="z2281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Искаков Нуржан Калдыбекович, + 7 (701) 734 5151, iskakov.n@kpb.emer.kz.</w:t>
      </w:r>
    </w:p>
    <w:bookmarkEnd w:id="1208"/>
    <w:bookmarkStart w:name="z2282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8, 16.05.2025 г.</w:t>
      </w:r>
    </w:p>
    <w:bookmarkEnd w:id="1209"/>
    <w:bookmarkStart w:name="z2283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квалификациям: 13.09.2025 г.</w:t>
      </w:r>
    </w:p>
    <w:bookmarkEnd w:id="1210"/>
    <w:bookmarkStart w:name="z2284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04.12.2024 г.</w:t>
      </w:r>
    </w:p>
    <w:bookmarkEnd w:id="1211"/>
    <w:bookmarkStart w:name="z2285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2, 2025 г.</w:t>
      </w:r>
    </w:p>
    <w:bookmarkEnd w:id="1212"/>
    <w:bookmarkStart w:name="z2286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01.03.2028 г.</w:t>
      </w:r>
    </w:p>
    <w:bookmarkEnd w:id="1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493</w:t>
            </w:r>
          </w:p>
        </w:tc>
      </w:tr>
    </w:tbl>
    <w:bookmarkStart w:name="z2288" w:id="1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"Экспертиза промышленной безопасности при эксплуатации оборудования, работающего под давлением"</w:t>
      </w:r>
    </w:p>
    <w:bookmarkEnd w:id="12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229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"Экспертиза промышленной безопасности при эксплуатации оборудования, работающего под давлением"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и применяется для определения требований к навыкам, умения, знанием работников в организациях/предприятиях, определения требований к формированию образовательных программ, разработки квалификационных программ, формирования требований к обучению персонала на предприятиях.</w:t>
      </w:r>
    </w:p>
    <w:bookmarkEnd w:id="1215"/>
    <w:bookmarkStart w:name="z229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216"/>
    <w:bookmarkStart w:name="z229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217"/>
    <w:bookmarkStart w:name="z229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218"/>
    <w:bookmarkStart w:name="z229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неразрушающий контроль (НК) – контроль надҰжности основных рабочих свойств и параметров оборудования, работающего под давлением или отдельных его элементов/узлов, не требующий выведения объекта этого оборудования из работы либо его демонтажа;</w:t>
      </w:r>
    </w:p>
    <w:bookmarkEnd w:id="1219"/>
    <w:bookmarkStart w:name="z229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220"/>
    <w:bookmarkStart w:name="z229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службы расчетный – срок службы в календарных годах, установленный при проектировании и исчисляемый со дня ввода в эксплуатацию оборудования;</w:t>
      </w:r>
    </w:p>
    <w:bookmarkEnd w:id="1221"/>
    <w:bookmarkStart w:name="z229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законодательная метрология – раздел метрологии, включающий комплекс взаимосвязанных взаимообусловленных общих правил, требований и норм подлежащих регламентации и контроля со стороны государства, направленные на обеспечение единства измерений и единообразия средств измерений;</w:t>
      </w:r>
    </w:p>
    <w:bookmarkEnd w:id="1222"/>
    <w:bookmarkStart w:name="z229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223"/>
    <w:bookmarkStart w:name="z229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224"/>
    <w:bookmarkStart w:name="z230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оборудование, работающие под давлением – паровые котлы, в том числе котлы-бойлеры, автономные пароперегреватели и экономайзеры; 2) энерготехнологические котлы: паровые и водогрейные и содорегенерационные котлы; 3) котлы-утилизаторы; паровые и водогрейные; 4) котлы передвижные и транспортабельные установки и энергопоездов; 5) котлы паровые и жидкостные, работающие с высокими температурными и органическими теплоносителями; 6) трубопроводы пара и горячей воды в пределах котла; 7) сосуды, работающие под давлением воды с температурой, превышающей выше 115° С или другой жидкости с температурой, превышающей температуру кипения при давлении 0,07 МегаПаскаль (далее – МПа), (0,7 килограммов силы на сантиметр квадратный), (далее – кгс/см2), без учета гидростатического давления; 8) сосуды, работающие под давлением пара или гaзa свыше 0,07 МПа (0,7 кгс/см2); 9) баллоны, предназначенные для транспортирования и хранения сжатых, сжиженных и растворенных газов под давлением свыше 0,7 МПа (0,7 кгс/см2); 10) цистерны и бочки для транспортирования и хранения сжиженных газов, давление паров которых при температуре до 50оС превышает давление 0,07 МПа (0,7 кгс /см2); 11) цистерны и сосуды для транспортирования или хранения сжатых, сжиженных газов, жидкостей и сыпучих тел, в которых давление выше 0,07 МПа (0,7 кгс/см2) создается периодически для их опорожнения; 12) барокамеры и барокамеры многоместные, в том числе устанавливаемые на транспортных средствах; 13) трубопроводы пара и горячей воды с рабочим давлением пара более 0,07 МПа (0,7 кгс/см2) или температурой нагрева воды свыше 115°С;</w:t>
      </w:r>
    </w:p>
    <w:bookmarkEnd w:id="1225"/>
    <w:bookmarkStart w:name="z230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226"/>
    <w:bookmarkStart w:name="z230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профессия – род занятий, осуществляемый физическим лицом и требующий определенной квалификации для его выполнения;</w:t>
      </w:r>
    </w:p>
    <w:bookmarkEnd w:id="1227"/>
    <w:bookmarkStart w:name="z230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специализированная экспертная организация – организация, аттестованная в области промышленной безопасности на право проведения технического диагностирования, технического обслуживания, технического освидетельствования оборудования, работающего под давлением;</w:t>
      </w:r>
    </w:p>
    <w:bookmarkEnd w:id="1228"/>
    <w:bookmarkStart w:name="z2304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экспертиза промышленной безопасности – процесс проведения оценки соответствия (или несоответствия) объекта экспертизы предъявляемым к нему требованиям промышленной безопасности и действующей нормативно-технической документации, результатом которой является экспертное заключение;</w:t>
      </w:r>
    </w:p>
    <w:bookmarkEnd w:id="1229"/>
    <w:bookmarkStart w:name="z230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паспорт – документ, содержащий основные технические характеристики оборудования, а также данные о проведенных ремонтах;</w:t>
      </w:r>
    </w:p>
    <w:bookmarkEnd w:id="1230"/>
    <w:bookmarkStart w:name="z230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эксплуатационная документация – документация (часть общей конструкторской или проектной документации), которая поставляется заводом-изготовителем вместе с оборудованием (например, паспорт, техническое описание, руководство по эксплуатации, инструкция по монтажу и т.д.);</w:t>
      </w:r>
    </w:p>
    <w:bookmarkEnd w:id="1231"/>
    <w:bookmarkStart w:name="z230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экспертное заключение – оценка соответствия (или несоответствия) объекта экспертизы предъявляемым к нему требованиям промышленной безопасности и действующих нормативно правовых актов, результатом которой является экспертное заключение;</w:t>
      </w:r>
    </w:p>
    <w:bookmarkEnd w:id="1232"/>
    <w:bookmarkStart w:name="z2308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экспертное обследование – получение информации о реальном техническом состоянии объекта, наличии в нем повреждений, выявлении причин и механизмов их возникновения и развития;</w:t>
      </w:r>
    </w:p>
    <w:bookmarkEnd w:id="1233"/>
    <w:bookmarkStart w:name="z230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сертификация – подтверждение соответствия третьей стороной, относящейся к продукции, процессам, системам или персоналу;</w:t>
      </w:r>
    </w:p>
    <w:bookmarkEnd w:id="1234"/>
    <w:bookmarkStart w:name="z2310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испытательная лаборатория (ИЛ) – установленным образом признанная организация для проведения испытания и других видов с использованием измерительных приборов на основе: разрушающих, неразрушающих, аналитических методов контроля;</w:t>
      </w:r>
    </w:p>
    <w:bookmarkEnd w:id="1235"/>
    <w:bookmarkStart w:name="z231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технологическая карта/программа обследования – унифицированный документ, предназначенный для работников предприятия, занятых на ремонте или обслуживании производственного оборудования. Карта/программа содержит список необходимого оборудования, инструментов и комплектов средств индивидуальной защиты, перечень инструкций по охране труда. В ней указаны последовательность, периодичность и правила выполнения операций, разновидности и количество расходных материалов, нормы времени, материальные затраты, а также нормативные документы, используемые при оценке качества работы;</w:t>
      </w:r>
    </w:p>
    <w:bookmarkEnd w:id="1236"/>
    <w:bookmarkStart w:name="z231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технологический регламент – внутренний нормативный документ предприятия, устанавливающий последовательность и методы ведения работ, требования и меры по обеспечению безопасности выполняемых видов работ;</w:t>
      </w:r>
    </w:p>
    <w:bookmarkEnd w:id="1237"/>
    <w:bookmarkStart w:name="z2313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техническое освидетельствование – комплекс мероприятий, предусматривающий проведение наружного осмотра, внутреннего осмотра поверхностей технологического оборудования, с применением методов неразрушающего контроля, гидравлическое или пневматическое испытание, обеспечивающих надежность и механическую целостность оборудования, на протяжении срока службы, указанного изготовителем в паспорте, с целью определения технического состояния, возможности безопасной эксплуатации оборудования, либо проведения мониторинга при условии наличия у владельца оборудования, методик и инструментов, обеспечивающих надежность и механическую целостность оборудования с учетом оценки факторов риска проводимых на основании СТ РК "Промышленность нефтяная и газовая. Техническое освидетельствование с учетом факторов риска";</w:t>
      </w:r>
    </w:p>
    <w:bookmarkEnd w:id="1238"/>
    <w:bookmarkStart w:name="z2314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техническое диагностирование – комплекс организационных и инженерно-технических мероприятий, предназначенных для определения технического состояния оборудования с целью определения возможности дальнейшей безопасной эксплуатации;</w:t>
      </w:r>
    </w:p>
    <w:bookmarkEnd w:id="1239"/>
    <w:bookmarkStart w:name="z2315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обычаи делового оборота – сложившиеся и широко применяемые в области гражданско-правовых отношений правила поведения, не противоречащие применимому праву независимо от того, зафиксированы ли они в каком-либо документе.</w:t>
      </w:r>
    </w:p>
    <w:bookmarkEnd w:id="1240"/>
    <w:bookmarkStart w:name="z2316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241"/>
    <w:bookmarkStart w:name="z2317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НК – Неразрушающий контроль;</w:t>
      </w:r>
    </w:p>
    <w:bookmarkEnd w:id="1242"/>
    <w:bookmarkStart w:name="z2318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МСКО – Международная стандартная классификация образования;</w:t>
      </w:r>
    </w:p>
    <w:bookmarkEnd w:id="1243"/>
    <w:bookmarkStart w:name="z231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тарифно-квалификационный справочник работ и профессий рабочих;</w:t>
      </w:r>
    </w:p>
    <w:bookmarkEnd w:id="1244"/>
    <w:bookmarkStart w:name="z2320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 – Квалификационный справочник;</w:t>
      </w:r>
    </w:p>
    <w:bookmarkEnd w:id="1245"/>
    <w:bookmarkStart w:name="z232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НТД – Нормативно-техническая документация;</w:t>
      </w:r>
    </w:p>
    <w:bookmarkEnd w:id="1246"/>
    <w:bookmarkStart w:name="z2322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НПА – Нормативно-правовые акты;</w:t>
      </w:r>
    </w:p>
    <w:bookmarkEnd w:id="1247"/>
    <w:bookmarkStart w:name="z2323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ОРК – Отраслевая рамка квалификаций;</w:t>
      </w:r>
    </w:p>
    <w:bookmarkEnd w:id="1248"/>
    <w:bookmarkStart w:name="z2324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ИЛ – Испытательная лаборатория;</w:t>
      </w:r>
    </w:p>
    <w:bookmarkEnd w:id="1249"/>
    <w:bookmarkStart w:name="z2325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ОКЭД – Общий классификатор видов экономической деятельности.</w:t>
      </w:r>
    </w:p>
    <w:bookmarkEnd w:id="12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</w:t>
      </w:r>
    </w:p>
    <w:bookmarkStart w:name="z232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Экспертиза промышленной безопасности при эксплуатации оборудования, работающего под давлением</w:t>
      </w:r>
    </w:p>
    <w:bookmarkEnd w:id="1251"/>
    <w:bookmarkStart w:name="z232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M085</w:t>
      </w:r>
    </w:p>
    <w:bookmarkEnd w:id="1252"/>
    <w:bookmarkStart w:name="z232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253"/>
    <w:bookmarkStart w:name="z233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1254"/>
    <w:bookmarkStart w:name="z233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Прочая профессиональная, научная и техническая деятельность</w:t>
      </w:r>
    </w:p>
    <w:bookmarkEnd w:id="1255"/>
    <w:bookmarkStart w:name="z233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 Прочая профессиональная, научная и техническая деятельность, не включенная в другие группировки</w:t>
      </w:r>
    </w:p>
    <w:bookmarkEnd w:id="1256"/>
    <w:bookmarkStart w:name="z233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 Прочая профессиональная, научная и техническая деятельность, не включенная в другие группировки</w:t>
      </w:r>
    </w:p>
    <w:bookmarkEnd w:id="1257"/>
    <w:bookmarkStart w:name="z233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74.90.9 Иная профессиональная, научная и техническая деятельность, не включенная в другие группировки</w:t>
      </w:r>
    </w:p>
    <w:bookmarkEnd w:id="1258"/>
    <w:bookmarkStart w:name="z233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устанавливает требования к формированию образовательных программ, в том числе обучения специалистов, оказывающих услуги в сфере экспертизы промышленной безопасности при эксплуатации оборудования, работающего под давлением, а также признания их профессиональной квалификации.</w:t>
      </w:r>
    </w:p>
    <w:bookmarkEnd w:id="1259"/>
    <w:bookmarkStart w:name="z233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260"/>
    <w:bookmarkStart w:name="z233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 в сфере промышленной безопасности при эксплуатации оборудования, работающего под давлением - 7 уровень ОРК</w:t>
      </w:r>
    </w:p>
    <w:bookmarkEnd w:id="1261"/>
    <w:bookmarkStart w:name="z233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обследованию оборудования, работающего под давлением - 5 уровень ОРК</w:t>
      </w:r>
    </w:p>
    <w:bookmarkEnd w:id="1262"/>
    <w:bookmarkStart w:name="z233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освидетельствованию оборудования, работающего под давлением - 6 уровень ОРК.</w:t>
      </w:r>
    </w:p>
    <w:bookmarkEnd w:id="12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Карточки профессий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"Эксперт в сфере промышленной безопасности при эксплуатации оборудования, работающего под давлением":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в сфере промышленной безопасности при эксплуатации оборудования, работающего под давлением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наладке и испытаниям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5 лет на предприятиях деятельность, которых связана (непосредственно) с эксплуатацией опасных технических устройств: оборудования, работающего под давлением.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подготовки, переподготовки специалистов по вопросам промышленной безопасности и получения удостоверения о промышленной безопасности в соответствии со статьей 79 ЗРК "О гражданской защите".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профессиональных услуг по экспертизе безопасности оборудования работающего под давлением на соответствие требованиям законодательства Республики Казахстан в сфере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экспертизы с целью планового обследования и продления срока службы оборудования, работающего под давлением.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экспертизы для получения разрешения на применение оборудования и материалов для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согласований методов сварки, местной термообработки, составление дубликатов паспортов.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безопасности и охраны труда, производственной санитарии и пожарной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с целью планового обследования и продления срока службы оборудования, работающего под давлением.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материалов по результатам обследования и технического освидетельствования.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степень опасности дефектов, выявленных при обследовании и техническом освидетельствовании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расчетно-аналитические процедуры оценки и прогнозирования технического состояния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методики проведения обследования и организации мониторинга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Руководить работами по проведению обследования и освидетельствования.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НПА Республики Казахстан в сфере промышленной безопасности при эксплуатации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Методических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Методов НК на III уровне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Принципов расчетно-аналитических процедур оценки и прогнозирования технического состояния оборудования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Современных технологий проведения обследования объектов на предмет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Программ для расчетов ЛИРА, Mathcad, Autodesk, AutoCad и других CAD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экспертного заключения.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экспертное заключение.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Согласовывать экспертное заключение с владельцем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Обосновать результаты обследования с применением действующих международных и национальных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национальные и (или) межгосударственные стандарты в области НК.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законодательства Республики Казахстан в сфере промышленной безопасности при эксплуатации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Методических рекомендаций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НПА Республики Казахстан в области промышленной безопасности и зарубежных стран.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эксплуатационной, проектной и ремонтной документации обследуемого оборудования.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и интерпретировать материалы эксплуатационной, проектной и ремонтной документации на оборудование, работающее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в работе нормативные правовые акты в области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национальные и (или) межгосударственные стандарты для НК.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НПА Республики Казахстан в сфере промышленной безопасности при эксплуатации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Методических рекомендаций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в области технического регулирования.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для получения разрешения на применение оборудования и материалов для оборудования, работающего под давлением.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технических характеристик.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Анализировать и сопоставлять с аналогами оборудование, работающее под давлением, ранее получивших разрешение на применение на аналогичных объектах.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Запрашивать и находить необходимую для экспертизы информацию через официальные источники.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фактическое состояние действующего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НПА Республики Казахстан в сфере промышленной безопасности при эксплуатации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технические характеристики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технологии, применяемые при эксплуатации оборудования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Требований к организации и порядку проведения обследования технического состояния оборудования, работающего под давлением.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ознакомление с оборудованием, работающим под давлением.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вредные и опасные производственные факторы, возникающие при эксплуатации оборудования работающего под давлением, их предельные 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предельные значения вредных и опасных производственных факторов нормативным значениям, действующим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технические меры, обеспечивающих доведение значений вредных и опасных производственных факторов до допустимых параметров, уровень их надежности.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НПА Республики Казахстан в сфере промышленной безопасности при эксплуатации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Процедуры анализа, оценки и прогнозирования технического состояния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организации и порядку проведения обследования технического состояния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Программ для расчетов ЛИРА, Mathcad, Autodesk, AutoCad и других CAD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материалов, применяемых для изготовления и ремонта сосудов, работающих под давлением.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результаты проведенных испытаний и сертификации образцов материалов, применяемых для изготовления и ремонта сосудов, работающих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международные и национальные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Подбирать материалы для изготовления и ремонта оборудования в соответствии с конструкторской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при эксплуатации оборудования, работающего под давлением и инструкций в области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"Об обеспечении единства измерений".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технологического процесса по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согласований методов сварки, местной термообработки, составление дубликатов паспортов.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и сопоставлять исходную информацию для оформления документов.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Разбираться в методах и материалах сварочного процесса на уровне специалиста по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способы и методы термообработки на уровне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паспорта на оборудование, работающее под давлением.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Проектно-конструкторская документация оборудования, которая содержит технологии сварки металлов, применение присадочных материалов, виды и объемы контроля, предварительной термической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Конструкторская документация на изделие, подвергаемое термообработке.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к оформлению дубликатов оборудования, работающего под давлением.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Готовить и согласовывать методы сварки для конкретного типа оборудования и материалов.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Подбирать подходящие методы сварки для конкретного типа оборудования и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Документировать все согласованные параметры термообработки и соответствие применяемых технологий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тестирование и контроль качества сварных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Согласовывать методы сварки с соответствующими службами.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Проектно-конструкторской документация оборудования, которая содержит технологии сварки металлов, применение присадочных материалов, виды и объемы контроля, предварительной термической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 материалов, оборудования и сварочных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к оформлению дубликатов паспортов оборудования, работающего под давлением.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безопасности и охраны труда, производственной санитарии и пожарной безопасности.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безопасности и охраны труда, производственной санитарии и требований пожарной безопасности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Оказывать первую помощь пострадавшим при различных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Информировать о проведении работ работников владельца и третьих лиц.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Утилизировать расходные материалы и продукты проведения работ, согласно требованиям НПА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НПА Республики Казахстан в сфере промышленной безопасности при эксплуатации оборудования, работающего под давлением на уровне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Оказания первой помощи пострадавшим при различных обстоятельствах.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обеспечения безопасности и охраны труда, производственной санитарии и пожарной безопасности, установленные на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обеспечения радиационной безопасности на уровне сертификации (при необходимости).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ТР ТС 010/2011 "О безопасности машин и оборудования" от 18 октября 2011г. № 823. 2. ТР ТС 032/2013 "О безопасности оборудования, работающего под избыточным давлением" от 2 июля 2013 года № 41. 3. ISO 9712:2021 "Неразрушающий контроль. Квалификация и сертификация персонала по неразрушающему контролю". 4. ISO 18490, Non-destructive testing - Evaluation of vision acuity of NDT personnel (Неразрушающий контроль. Оценка остроты зрения специалистов неразрушающего контроля) 5. ГОСТ 2.601-2013 "Эксплуатационная документация". 6. СТ РК ISO 9712-2023 "Контроль неразрушающий. Квалификация и сертификация персонала по неразрушающему контролю" 7. ГОСТ 14249-89 "Сосуды и аппараты. Нормы расчетов на прочность". 8. СТ РК 1357-2005 "Сосуды, работающие под давлением. Основные требования к конструкции". 9. СТ РК 1358-2005 "Сосуды, работающие под давлением. Требования к сварке сталей". 10. ГОСТ 34233.1-2017 Сосуды и аппараты. Нормы и методы расчета на прочность. Общие требования". 11. ГОСТ 34233.2-2017 "Сосуды и аппараты. Нормы и методы расчета на прочность. Расчет цилиндрических и конических обечаек, выпуклых и плоских днищ и крышек". 12. ГОСТ 34233.4-2017 "Сосуды и аппараты. Нормы и методы расчета на прочность. Расчет на прочность и герметичность фланцевых соединений". 13. ГОСТ 34233.5-2017 "Сосуды и аппараты. Нормы и методы расчета на прочность. Расчет обечаек и днищ от воздействия опорных нагрузок". 14. ГОСТ 34233.6-2017 "Сосуды и аппараты. Нормы и методы расчета на прочность. Расчет на прочность при малоцикловых нагрузках". 15. ГОСТ 34233.7-2017 "Сосуды и аппараты. Нормы и методы расчета на прочность. Теплообменные аппараты". 16. ГОСТ 34233.8-2017 "Сосуды и аппараты. Нормы и методы расчета на прочность. Сосуды и аппараты с рубашками". 17. ГОСТ 34233.11-2017 "Сосуды и аппараты. Нормы и методы расчета на прочность. Метод расчета на прочность обечаек и днищ с учетом смещения кромок сварных соединений, угловатости и некруглости обечаек". 18. ГОСТ 34347-2017 "Сосуды и аппараты стальные сварные. Общие технические условия". 19. ГОСТ 2.601-2013 "Единая система конструкторской документации. Эксплуатационные документы". 20. ГОСТ 20911-89 "Техническая диагностика. Термины и определения".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освидетельствованию оборудования, работающего под давлением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"Специалист по обследованию оборудования, работающего под давлением":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обследованию оборудования, работающего под давлением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 наладке и испытаниям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электромеханического оборудования (по видам и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электромеханического оборудования (по видам и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прикаладного бакалавриата: без опыта работы; Для технического и профессионального образование: опыт работы не менее 3 лет на предприятиях деятельность, которых связана (непосредственно) с эксплуатацией опасных технических устройств: оборудования, работающего под давлением.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подготовки, переподготовки специалистов по вопросам промышленной безопасности и получения удостоверения о промышленной безопасности в соответствии со статьей 79 ЗРК "О гражданской защите"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профессиональных услуг по проведению обследования оборудования работающего под давлением на предмет соблюдения и соответствия требованиям нормативно-правовых актов Республики Казахстан в области промышленной безопасности, национальных стандартов и (или) международных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акта приемки – передачи эксплуатационной и технической документации и оборудования, работающего под давлением.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за подготовкой проведения обследования и определенных зон оборудования в объеме и качестве согласно программе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Обследование конструктивных элементов, опасных технических устройств согласно Технологической карты/программы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Механические испытания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Оформление статистических данных по итогам проведенного обследования.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безопасности и охраны труда, производственной санитарии и пожарной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акта приемки – передачи эксплуатационной и технической документации и оборудования, работающего под давлением.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ответственными лицами по обеспечению требований в области промышленной безопасности.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и понимать техническую и эксплуатационную документацию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акты приемки - передачи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со службой производственного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распорядительные документы по организации хранения и ведению технической (технологической и эксплуатационной) документации на оборудование под давлением, организация учета оборудования под давлением и учета его освидетельствований.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Основные конструктивные и технологические решения при эксплуатации оборудования, работающего под давлением.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назначение, устройств, привила эксплуатации, технические, основные конструктивные особенности и характеристики устройств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обеспечения промышленной безопасности при эксплуатации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Правовых актов в области промышленной безопасности по проведению обследования сосудов, работающих под давлением с истекшим сроком службы с целью определения возможности их дальнейшей эксплуатации,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освидетельствования трубопроводов пара и горячей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объекта к экспертизе.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и понимать техническую и эксплуатационную документацию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технологический регламент.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объем и методы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Правовых актов в области промышленной безопасности по проведению обследования сосудов, работающих под давлением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Действующих национальных, международных стандартов по обследованию объекта и методику проведения.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Международного опыта применения процесса обследования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подготовкой проведения обследования и определенных зон оборудования в объеме и качестве согласно программе обследования.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Зачистка участка для проведения обследования.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Подготовливать объект для работы ИЛ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технологические карт/программы обследования и национальных и (или) межгосударственных стандартов на применяемые методы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эксплуатационную и техническую документацию с целью детального ознакомления с конструкцией, особенностями изготовления, характером и конкретными условиями работы сосуда, а также предварительной оценки его технического состояния на протяжении всего срока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необходимые измерительные инструменты для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акты приемки - передачи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Физические методы обследования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подготовке поверхности объекта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Инструкции по проведению обследования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устройства электроустановок.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техники безопасности при эксплуатации электроустановок потребителей (в объеме II группы допуска).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по обеспечению безопасности и охраны труда при работе на высоте.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Согласовать с владельцем условия проведения испытательных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Согласовывать с владельцем объекта, условия проведения испытательных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необходимые средства и оборудование для проведения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Читать и понимать техническую и эксплуатационную документацию оборудований, работающих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акты приемки-передачи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НК на I уровне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Условия системы обеспечения безопасности и охраны труда на объекте, в том числе при работе на высоте.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Законодательные и нормативно правовые акты в области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конструктивных элементов, опасных технических устройств согласно Технологической карты/программы обследования.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ИЛ НК.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Подбирать оборудование НК для проведения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внешний осмотр, измерения параметров сварных соединений с целью выявления в них, возможных наружных дефектов, согласно Технологической карты/программы обследования и (или) национальных и (или) межгосударственных стандартов на применяемые виды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Подбирать сварочные материалы, применяемые для сварки стальных конструкций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в работе НТД.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НК на I уровне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особенности обследуемых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Спецификаций расходных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обеспечения промышленной безопасности при эксплуатации оборудования, работающего под давлением и инструкций.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обеспечения безопасности и охраны труда при работе на высоте.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к организации порядка проведения обследования технического состояния оборудования, работающего под давлением.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деятельностью ИЛ.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процесса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безопасность и охрану труда производственного процесса за счет упорядочивания действий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национальные и (или) межгосударственные стандарты по проведения контроля деятельности аттестованных органов по подтверждению соответствия и испытательных лабораторий (центров).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при эксплуатации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Технологических карт/программ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к организации порядку проведения обследования технического состояния оборудования, работающего под давлением.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испытания оборудования, работающего под давлением.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образцов для механических испытаний.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Подбирать образцы для проведения механических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Подготавливать место механического испытания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технологические карты/программы обследования и (или) национальные и (или) межгосударственные стандарты для НК.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при эксплуатации оборудования, работающего под давлением и инструкций в области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национальных и (или) межгосударственных стандартов по проведению механических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в области технического регулирования.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механических испытаний.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механические свойства сварочного соединения при проведении испытаний образцов.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механические испытания с выдачей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Технологические карты/программы обследования и (или) национальные и (или) межгосударственные стандарты для НК.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материаловедения.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обеспечения промышленной безопасности при эксплуатации оборудования, работающего под давлением и инструкций в области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национальных и (или) межгосударственных стандартов по проведению механических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статистических данных по итогам проведенного обследования.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протоколов испытаний.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протокола испытаний ИЛ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протокола механических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технологические карты/программы обследования и (или) национальные и (или) межгосударственные стандарты для НК.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оформлению результатов испытаний 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обеспечения промышленной безопасности при эксплуатации оборудования, работающего под давлением и инструкций в области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национальных и (или) межгосударственных стандартов по проведению механических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результатов обследования.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базой данных, по результатам обследований проводимой 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расчеты с применением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руководящие документы по обследованию.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статистические данные по итогам проведенного обследования.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"Об обеспечении единства измерений".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Программы для расчетов ЛИРА, Mathcad, Autodesk, AutoCad и других CAD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национальных и (или) межгосударственных стандартов по проведению механических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безопасности и охраны труда, производственной санитарии и пожарной безопасности.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безопасности и охраны труда, производственной санитарии и требований пожарной безопасности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Оказывать первую помощь пострадавшим при различных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Информировать о проведении работ работников владельца и третьих лиц.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Утилизировать расходные материалы и продукты проведения работ, согласно требованиям НПА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НПА Республики Казахстан в сфере промышленной безопасности при эксплуатации оборудования, работающего под давлением на уровне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обеспечения безопасности и охраны труда (при необходимости при работе на высоте), производственной санитарии и по пожарной безопасности, установленные на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обеспечения радиационной безопасности на уровне сертификации.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Структурированное решение проблем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ТР ТС 010/2011 "О безопасности машин и оборудования" от 18 октября 2011г. № 823. 2. ТР ТС 032/2013 "О безопасности оборудования, работающего под избыточным давлением" от 2 июля 2013 года № 41. 3. ISO 9712:2021 "Неразрушающий контроль. Квалификация и сертификация персонала по неразрушающему контролю". 4. ISO 18490, Non-destructive testing - Evaluation of vision acuity of NDT personnel (Неразрушающий контроль. Оценка остроты зрения специалистов неразрушающего контроля) 5. ГОСТ 2.601-2013 "Эксплуатационная документация". 6. СТ РК ISO 9712-2023 "Контроль неразрушающий. Квалификация и сертификация персонала по неразрушающему контролю" 7. ГОСТ 14249-89 "Сосуды и аппараты. Нормы расчетов на прочность". 8. СТ РК 1357-2005 "Сосуды, работающие под давлением. Основные требования к конструкции". 9. СТ РК 1358-2005 "Сосуды, работающие под давлением. Требования к сварке сталей". 10. ГОСТ 34233.1-2017 Сосуды и аппараты. Нормы и методы расчета на прочность. Общие требования". 11. ГОСТ 34233.2-2017 "Сосуды и аппараты. Нормы и методы расчета на прочность. Расчет цилиндрических и конических обечаек, выпуклых и плоских днищ и крышек". 12. ГОСТ 34233.4-2017 "Сосуды и аппараты. Нормы и методы расчета на прочность. Расчет на прочность и герметичность фланцевых соединений". 13. ГОСТ 34233.5-2017 "Сосуды и аппараты. Нормы и методы расчета на прочность. Расчет обечаек и днищ от воздействия опорных нагрузок". 14. ГОСТ 34233.6-2017 "Сосуды и аппараты. Нормы и методы расчета на прочность. Расчет на прочность при малоцикловых нагрузках". 15. ГОСТ 34233.7-2017 "Сосуды и аппараты. Нормы и методы расчета на прочность. Теплообменные аппараты". 16. ГОСТ 34233.8-2017 "Сосуды и аппараты. Нормы и методы расчета на прочность. Сосуды и аппараты с рубашками". 17. ГОСТ 34233.11-2017 "Сосуды и аппараты. Нормы и методы расчета на прочность. Метод расчета на прочность обечаек и днищ с учетом смещения кромок сварных соединений, угловатости и некруглости обечаек". 18. ГОСТ 34347-2017 "Сосуды и аппараты стальные сварные. Общие технические условия". 19. ГОСТ 2.601-2013 "Единая система конструкторской документации. Эксплуатационные документы". 20. ГОСТ 20911-89 "Техническая диагностика. Термины и определения".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освидетельствованию оборудования, работающего под давлением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"Специалист по освидетельствованию оборудования, работающего под давлением":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освидетельствованию оборудования, работающего под давлением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наладке и испытаниям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менее 3 лет на предприятиях деятельность, которых связана (непосредственно) с эксплуатацией опасных технических устройств: оборудования, работающего под давлением.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подготовки, переподготовки специалистов по вопросам промышленной безопасности и получения удостоверения о промышленной безопасности в соответствии со статьей 79 ЗРК "О гражданской защите"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профессиональных услуг по проведению технического освидетельствования оборудования работающего под давлением на предмет соблюдения требований законодательства Республики Казахстан и нормативно-правовых актов в сфере промышленной безопасности, международных и (или) национальных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анализа технических и эксплуатационных документов на оборудование, работающее под давлением.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программы обследования и освидетельствования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Руководство проведением обследования ИЛ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Руководство проведением экспертного технического диагностирования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Обработка статистических данных по результатам проведения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Техническое освидетельствование сосудов, цистерн, баллонов, бочек, котлов и трубопроводов пара и горячей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безопасности и охраны труда, производственной санитарии и пожарной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технических и эксплуатационных документов на оборудование, работающее под давлением.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результатов Актов проверки технического состояния с Технологическим регламентом на оборудование.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Давать оценку технической и эксплуатационной документации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дальнейший ресурс по результатам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программу с учетом технического состояния оборудования о целесообразности дальнейшей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Технологические карты/программы обследования и (или) национальные и (или) межгосударственные стандарты для НК.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эксплуатации оборудования, работающего под давлением (руководство по эксплуатации изготовителя).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обеспечения промышленной безопасности при эксплуатации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Технический регламент "О безопасности оборудования, работающего под избыточным давлением".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периодичности проведения технического освидетельствования и его результатов.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своевременность и полноту проведения технического освидетельствования.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достоверность результатов, зафиксированных в паспортах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состояние оборудования по результатам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Взаимодействовать с производственным контролем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Требования НПА Республики Казахстан в области промышленной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организации и порядку проведения обследования технического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 Республики Казахстан "Об обеспечении единства измерений".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обследования и освидетельствования оборудования, работающего под давлением.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технологического регламента.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технологическую карту/программу обследования и освидетельствования оборудования, работающего под давлением, на основе Технологического регламента.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типы и особенности 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Анализировать риски при дальнейшей эксплуатации.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Технологического процесса эксплуатации оборудования, работающего под давлением (руководство по эксплуатации изготовителя).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обеспечения промышленной безопасности при эксплуатации оборудования, работающего под давлением и инструкций в области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 Республики Казахстан "Об обеспечении единства измерений".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Постановка задач и выбор методов дополнительного обследования оборудования, работающего под давлением.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объем, методы и качество обследования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технологическую карту/программу обследования и освидетельствования оборудования, работающего под давлением, на основе Технологического регламента.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национальные и (или) межгосударственные стандарты для НК.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обеспечения промышленной безопасности при эксплуатации оборудования, работающего под давлением и технологических регламентов в области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НК на II, уровень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к организации и порядку проведения обследования технического состояния и освидетельствования, оборудования, работающего под давлением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проведением обследования ИЛ НК.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Согласовать оборудование и расходные материалы НК.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Подбирать оборудование и расходные материалы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сравнительную таблицу характеристик оборудования и расходных материалов НК для проведения обследования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Взаимодействовать с производственным контролем.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"Об обеспечении единства измерений".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оборудования и расходных материалов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к организации и порядку проведения обследования технического состояния оборудования, работающего под давлением.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Оценить возможности ИЛ НК.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НК, используемые при обследовании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переквалификацию персонала ИЛ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ведение и хранение документации, источников ионизирующих излучений.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риск-менеджмент испытательной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по разработке программы обследования/технологической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методов НК на II уровне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к организации и порядку проведения обследования технического состояния оборудования, работающего под давлением.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контроль за деятельностью ИЛ НК.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графики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требования обеспечения техники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этапы получения лабораторий заявок на проведение испытаний, исследований или измерений до составления и выдачи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контроль за исполнением планов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Организовывать подготовку и переаттестацию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НПА Республики Казахстан в области промышленной безопасности при эксплуатации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НК на II уровень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к организации и порядку проведения обследования технического состояния оборудования, работающего под давлением.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проведением экспертного технического диагностирования оборудования, работающего под давлением.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методы проведения технического диагностирования.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проектную, исполнительную и эксплуатационную документацию на оборудование, работающее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Определить основные параметры проведения испытаний по результатам ознакомления с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Читать и понимать техническую документацию и эксплуатационную документацию.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НПА Республики Казахстан в области промышленной безопасности при эксплуатации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 в области проведения технического диагностирования.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национальные и (или) межгосударственные стандарты для НК.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процедуры освидетельствования и экспертного технического диагностирования.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Подготовить объект к проведению технического освидетельствования.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Обеспечить технику безопасности и охраны труда при проведении работ на объекте во время проведения освидетельствования и экспертного технического диагностирования.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правильность установки оборудования, применяемые для технического освидетельствования и проведения системы диагностирования.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Технологической конструкции и физических параметров обследуемого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технического освидетельствования и технического диагностирования.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НПА Республики Казахстан в области промышленной безопасности при эксплуатации оборудования работающего под давлением.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статистических данных по результатам проведения обследования.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оценки остаточного ресурса.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программным обеспечением.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полученные статистические данные для определения оценки остаточного ресурса обследуемого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в работе НПА.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Программ для расчета ЛИРА, Mathcad, Autodesk, AutoCad и других CAD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национальных и (или) межгосударственных стандартов по проведению расчета на прочность.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в области технического регулирования.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Акта освидетельствования.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отчетные таблицы Акта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Согласовывать Акты обследования с Заказчиком.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результаты обследования и технического освидетельствования.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Взаимодействовать с производственным контролем.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акты приемки - передачи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НПА Республики Казахстан в области промышленной безопасности при эксплуатации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Обычаи делового 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Ведения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6: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освидетельствование сосудов, цистерн, баллонов, бочек, котлов и трубопроводов пара и горячей воды.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освидетельствование сосудов, цистерн, баллонов, бочек, котлов и трубопроводов пара и горячей воды.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техническое освидетельствование сосудов, цистерн, баллонов, бочек, котлов и трубопроводов пара и горячей воды на ремонтно-испытательных пунктах изготовителей, наполнительных станциях и на предприятиях владельца.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Взаимодействовать с инспекторами по государственному контролю и надзору в области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необходимого оборудования для проведения технического освидетельствования.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НПА Республики Казахстан в области промышленной безопасности при эксплуатации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законодательства Республики Казахстан об административных правонарушениях.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в области технического регулирования.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объекта к техническому освидетельствованию.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Подготовить объект к техническому освидетельствованию.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необходимое оборудование для проведения технического освидетельствования.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технологический регламент в процессе технического освидетельствования.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НПА Республики Казахстан в области промышленной безопасности при эксплуатации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Технологического регламента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в области технического регулирования.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безопасности и охраны труда, производственной санитарии и пожарной безопасности.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безопасности и охраны труда, производственной санитарии и требований пожарной безопасности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Оказывать первую помощь пострадавшим при различных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Информировать о проведении работ работников владельца и третьих лиц.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Утилизировать расходные материалы и продукты проведения работ, согласно требованиям НПА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НПА Республики Казахстан в области промышленной безопасности при эксплуатации оборудования, работающего под давлением на уровне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Оказания первой помощи пострадавшим при различных обстоятельствах.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обеспечения безопасности и охраны труда, производственной санитарии и требований пожарной безопасности, установленные на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обеспечения радиационной безопасности на уровне сертификации (при необходимости).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ТР ТС 010/2011 "О безопасности машин и оборудования" от 18 октября 2011г. № 823. 2. ТР ТС 032/2013 "О безопасности оборудования, работающего под избыточным давлением" от 2 июля 2013 года № 41. 3. ISO 9712:2021 "Неразрушающий контроль. Квалификация и сертификация персонала по неразрушающему контролю". 4. ISO 18490, Non-destructive testing - Evaluation of vision acuity of NDT personnel (Неразрушающий контроль. Оценка остроты зрения специалистов неразрушающего контроля) 5. ГОСТ 2.601-2013 "Эксплуатационная документация". 6. СТ РК ISO 9712-2023 "Контроль неразрушающий. Квалификация и сертификация персонала по неразрушающему контролю" 7. ГОСТ 14249-89 "Сосуды и аппараты. Нормы расчетов на прочность". 8. СТ РК 1357-2005 "Сосуды, работающие под давлением. Основные требования к конструкции". 9. СТ РК 1358-2005 "Сосуды, работающие под давлением. Требования к сварке сталей". 10. ГОСТ 34233.1-2017 Сосуды и аппараты. Нормы и методы расчета на прочность. Общие требования". 11. ГОСТ 34233.2-2017 "Сосуды и аппараты. Нормы и методы расчета на прочность. Расчет цилиндрических и конических обечаек, выпуклых и плоских днищ и крышек". 12. ГОСТ 34233.4-2017 "Сосуды и аппараты. Нормы и методы расчета на прочность. Расчет на прочность и герметичность фланцевых соединений". 13. ГОСТ 34233.5-2017 "Сосуды и аппараты. Нормы и методы расчета на прочность. Расчет обечаек и днищ от воздействия опорных нагрузок". 14. ГОСТ 34233.6-2017 "Сосуды и аппараты. Нормы и методы расчета на прочность. Расчет на прочность при малоцикловых нагрузках". 15. ГОСТ 34233.7-2017 "Сосуды и аппараты. Нормы и методы расчета на прочность. Теплообменные аппараты". 16. ГОСТ 34233.8-2017 "Сосуды и аппараты. Нормы и методы расчета на прочность. Сосуды и аппараты с рубашками". 17. ГОСТ 34233.11-2017 "Сосуды и аппараты. Нормы и методы расчета на прочность. Метод расчета на прочность обечаек и днищ с учетом смещения кромок сварных соединений, угловатости и некруглости обечаек". 18. ГОСТ 34347-2017 "Сосуды и аппараты стальные сварные. Общие технические условия". 19. ГОСТ 2.601-2013 "Единая система конструкторской документации. Эксплуатационные документы". 20. ГОСТ 20911-89 "Техническая диагностика. Термины и определения".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обследованию оборудования, работающего под давлением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в сфере промышленной безопасности при эксплуатации оборудования, работающего под давлением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2676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 Министерство по чрезвычайным ситуациям Республики Казахстан.</w:t>
      </w:r>
    </w:p>
    <w:bookmarkEnd w:id="1405"/>
    <w:bookmarkStart w:name="z2677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Даулетов С.Т., +7 (717) 257 77 16, dauletov.s@kpb.emer.kz.</w:t>
      </w:r>
    </w:p>
    <w:bookmarkEnd w:id="1406"/>
    <w:bookmarkStart w:name="z2678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</w:t>
      </w:r>
    </w:p>
    <w:bookmarkEnd w:id="1407"/>
    <w:bookmarkStart w:name="z2679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промышленной безопасности МЧС РК;</w:t>
      </w:r>
    </w:p>
    <w:bookmarkEnd w:id="1408"/>
    <w:bookmarkStart w:name="z2680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"Независимая газовая ассоциация";</w:t>
      </w:r>
    </w:p>
    <w:bookmarkEnd w:id="1409"/>
    <w:bookmarkStart w:name="z2681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"Казахстанский регистр";</w:t>
      </w:r>
    </w:p>
    <w:bookmarkEnd w:id="1410"/>
    <w:bookmarkStart w:name="z2682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 ОЮЛ "Казахстанский регистр";</w:t>
      </w:r>
    </w:p>
    <w:bookmarkEnd w:id="1411"/>
    <w:bookmarkStart w:name="z2683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"BK Engineering Service";</w:t>
      </w:r>
    </w:p>
    <w:bookmarkEnd w:id="1412"/>
    <w:bookmarkStart w:name="z2684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"Ассоциация независимых экспертных организаций".</w:t>
      </w:r>
    </w:p>
    <w:bookmarkEnd w:id="1413"/>
    <w:bookmarkStart w:name="z2685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Искаков Нуржан Калдыбекович, + 7 (701) 734 5151, iskakov.n@kpb.emer.kz.</w:t>
      </w:r>
    </w:p>
    <w:bookmarkEnd w:id="1414"/>
    <w:bookmarkStart w:name="z2686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8, 06.09.2024 г.</w:t>
      </w:r>
    </w:p>
    <w:bookmarkEnd w:id="1415"/>
    <w:bookmarkStart w:name="z2687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квалификациям: 13.10.2025 г.</w:t>
      </w:r>
    </w:p>
    <w:bookmarkEnd w:id="1416"/>
    <w:bookmarkStart w:name="z2688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-</w:t>
      </w:r>
    </w:p>
    <w:bookmarkEnd w:id="1417"/>
    <w:bookmarkStart w:name="z2689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2, 2025 г.</w:t>
      </w:r>
    </w:p>
    <w:bookmarkEnd w:id="1418"/>
    <w:bookmarkStart w:name="z2690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01.11.2028 г.</w:t>
      </w:r>
    </w:p>
    <w:bookmarkEnd w:id="14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493</w:t>
            </w:r>
          </w:p>
        </w:tc>
      </w:tr>
    </w:tbl>
    <w:bookmarkStart w:name="z2692" w:id="1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"Обеспечение промышленной безопасности при проведении сварки и (или) родственных процессов (пайки, наплавки, термической резки)"</w:t>
      </w:r>
    </w:p>
    <w:bookmarkEnd w:id="14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2694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"Обеспечение промышленной безопасности при проведении сварки и (или) родственных процессов (пайки, наплавки, термической резки)"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и применяется для определения требований к навыкам, умения, знанием работников в организациях и предприятиях, определения требований к формированию образовательных программ, разработки квалификационных программ, формирования требований к обучению персонала на предприятиях.</w:t>
      </w:r>
    </w:p>
    <w:bookmarkEnd w:id="1421"/>
    <w:bookmarkStart w:name="z2695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422"/>
    <w:bookmarkStart w:name="z2696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наплавка – нанесение слоя металла или сплава на поверхность изделия посредством сварки плавлением;</w:t>
      </w:r>
    </w:p>
    <w:bookmarkEnd w:id="1423"/>
    <w:bookmarkStart w:name="z2697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1424"/>
    <w:bookmarkStart w:name="z2698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квалификация (персонала) – степень и уровень подготовленности к какому-либо виду деятельности, труда;</w:t>
      </w:r>
    </w:p>
    <w:bookmarkEnd w:id="1425"/>
    <w:bookmarkStart w:name="z2699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квалификация (процедуры, оборудования) – подтверждение пригодности для предполагаемого использования;</w:t>
      </w:r>
    </w:p>
    <w:bookmarkEnd w:id="1426"/>
    <w:bookmarkStart w:name="z2700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неразрушающий контроль (НК) – контроль надҰжности основных рабочих свойств и параметров оборудования, работающего под давлением или отдельных его элементов/узлов, не требующий выведения объекта этого оборудования из работы либо его демонтажа;</w:t>
      </w:r>
    </w:p>
    <w:bookmarkEnd w:id="1427"/>
    <w:bookmarkStart w:name="z2701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навык – способность применять знания и умения, позволяющая выполнять профессиональную задачу целиком;</w:t>
      </w:r>
    </w:p>
    <w:bookmarkEnd w:id="1428"/>
    <w:bookmarkStart w:name="z2702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сварка – процесс получения неразъҰмных соединений посредством установления межатомных связей между свариваемыми частями при их местном или общем нагреве, пластическом деформировании или совместном действии того и другого;</w:t>
      </w:r>
    </w:p>
    <w:bookmarkEnd w:id="1429"/>
    <w:bookmarkStart w:name="z2703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карта технологических процессов сварки – документ, содержащий в краткой форме информацию о сварке конкретных или однотипных сварных соединений с указанием их характеристик, применяемого сварочного оборудования, параметров сборки, сварки и требований к контролю, позволяющий выполнить сварное соединение в соответствии с требованиями нормативной документации;</w:t>
      </w:r>
    </w:p>
    <w:bookmarkEnd w:id="1430"/>
    <w:bookmarkStart w:name="z2704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431"/>
    <w:bookmarkStart w:name="z2705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432"/>
    <w:bookmarkStart w:name="z2706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433"/>
    <w:bookmarkStart w:name="z2707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профессия – род занятий, осуществляемый физическим лицом и требующий определенной квалификации для его выполнения;</w:t>
      </w:r>
    </w:p>
    <w:bookmarkEnd w:id="1434"/>
    <w:bookmarkStart w:name="z2708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435"/>
    <w:bookmarkStart w:name="z2709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пайка – технологическая операция, применяемая для получения неразъҰмного соединения деталей из различных материалов путҰм введения между этими деталями расплавленного металла (припоя), имеющего более низкую температуру плавления, чем материал соединяемых деталей;</w:t>
      </w:r>
    </w:p>
    <w:bookmarkEnd w:id="1436"/>
    <w:bookmarkStart w:name="z2710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сертификация – подтверждение соответствия третьей стороной, относящейся к продукции, процессам, системам или персоналу;</w:t>
      </w:r>
    </w:p>
    <w:bookmarkEnd w:id="1437"/>
    <w:bookmarkStart w:name="z2711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испытательная лаборатория (ИЛ) – установленным образом признанная организация для проведения испытания и других видов с использованием измерительных приборов на основе: разрушающих, неразрушающих, аналитических методов контроля.</w:t>
      </w:r>
    </w:p>
    <w:bookmarkEnd w:id="1438"/>
    <w:bookmarkStart w:name="z2712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439"/>
    <w:bookmarkStart w:name="z2713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НК – Неразрушающий контроль;</w:t>
      </w:r>
    </w:p>
    <w:bookmarkEnd w:id="1440"/>
    <w:bookmarkStart w:name="z2714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справочник;</w:t>
      </w:r>
    </w:p>
    <w:bookmarkEnd w:id="1441"/>
    <w:bookmarkStart w:name="z2715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МСКО – международная стандартная классификация образования;</w:t>
      </w:r>
    </w:p>
    <w:bookmarkEnd w:id="1442"/>
    <w:bookmarkStart w:name="z2716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 – квалификационный справочник работ и профессий рабочих;</w:t>
      </w:r>
    </w:p>
    <w:bookmarkEnd w:id="1443"/>
    <w:bookmarkStart w:name="z2717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ОРК – отраслевая рамка квалификаций;</w:t>
      </w:r>
    </w:p>
    <w:bookmarkEnd w:id="1444"/>
    <w:bookmarkStart w:name="z2718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ИЛ – испытательная лаборатория;</w:t>
      </w:r>
    </w:p>
    <w:bookmarkEnd w:id="1445"/>
    <w:bookmarkStart w:name="z2719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ОКЭД – общий классификатор экономической деятельности.</w:t>
      </w:r>
    </w:p>
    <w:bookmarkEnd w:id="14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</w:t>
      </w:r>
    </w:p>
    <w:bookmarkStart w:name="z2721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Обеспечение промышленной безопасности при проведении сварки и (или) родственных процессов (пайки, наплавки, термической резки)</w:t>
      </w:r>
    </w:p>
    <w:bookmarkEnd w:id="1447"/>
    <w:bookmarkStart w:name="z2722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M086</w:t>
      </w:r>
    </w:p>
    <w:bookmarkEnd w:id="1448"/>
    <w:bookmarkStart w:name="z2723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449"/>
    <w:bookmarkStart w:name="z2724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1450"/>
    <w:bookmarkStart w:name="z2725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Прочая профессиональная, научная и техническая деятельность</w:t>
      </w:r>
    </w:p>
    <w:bookmarkEnd w:id="1451"/>
    <w:bookmarkStart w:name="z2726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 Прочая профессиональная, научная и техническая деятельность, не включенная в другие группировки</w:t>
      </w:r>
    </w:p>
    <w:bookmarkEnd w:id="1452"/>
    <w:bookmarkStart w:name="z2727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 Прочая профессиональная, научная и техническая деятельность, не включенная в другие группировки</w:t>
      </w:r>
    </w:p>
    <w:bookmarkEnd w:id="1453"/>
    <w:bookmarkStart w:name="z2728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74.90.9 Иная профессиональная, научная и техническая деятельность, не включенная в другие группировки</w:t>
      </w:r>
    </w:p>
    <w:bookmarkEnd w:id="1454"/>
    <w:bookmarkStart w:name="z2729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устанавливает требования в области профессиональной компетенции специалистов при проведении сварки и (или) родственных процессов (пайки, наплавки, термической резки), в части знаний и навыков, которыми следует обладать и соответствовать требованиям действующих нормативно-правовых актов в области экспертизы промышленной безопасности.</w:t>
      </w:r>
    </w:p>
    <w:bookmarkEnd w:id="1455"/>
    <w:bookmarkStart w:name="z2730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456"/>
    <w:bookmarkStart w:name="z2731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 в сфере промышленной безопасности при проведении сварки и/или родственных процессов (пайки, наплавки, термической резки) - 7 уровень ОРК</w:t>
      </w:r>
    </w:p>
    <w:bookmarkEnd w:id="1457"/>
    <w:bookmarkStart w:name="z2732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обеспечению промышленной безопасности при проведении сварки и/или родственных процессов (пайка, наплавка, термической резки) - 6 уровень ОРК.</w:t>
      </w:r>
    </w:p>
    <w:bookmarkEnd w:id="14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Карточки профессий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"Эксперт в сфере промышленной безопасности при проведении сварки и/или родственных процессов (пайки, наплавки, термической резки)":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в сфере промышленной безопасности при проведении сварки и/или родственных процессов (пайки, наплавки, термической резки)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"Главный сварщик"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менее 5 лет на предприятиях деятельность, которых связана (непосредственно) сварочными работами.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Прохождение подготовки, переподготовки специалистов по вопросам промышленной безопасности и получения удостоверения о промышленной безопасности в соответствии со статьей 79 ЗРК "О гражданской защите"; 2. Прохождение повышение квалификации согласно "Правил аттестации сварщиков и специалистов сварочного производства", утвержденных приказом исполняющего обязанности приказом Министра по чрезвычайным ситуациям Республики Казахстан от 23 сентября 2021 года № 468 (зарегистрирован в Реестре государственной регистрации нормативных правовых актов за № 24533) и получение удостоверения; 3. Прохождение обучения на право обслуживания электроустановок согласно "Правил техники безопасности при эксплуатации электроустановок", утвержденных приказом Министра энергетики Республики Казахстан от 31 марта 2015 года № 253 и получения удостоверения (зарегистрирован в Реестре государственной регистрации нормативных правовых актов за № 10907).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деятельностью по проведению инспекции до, вовремя и после сварки и родственных процессов с целью обеспечения промышленной безопасности в соответствии с требованиями законодательства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и организация работ по проведению инспекции.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за выполнением планов по проведению инспекции.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Оценка результатов проведения инспекции.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Подготовка и согласование заключения по результатам инспекции.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безопасности и охраны труда, производственной санитарии и требований пожарной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организация работ по проведению инспекции.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необходимой документацией для работы.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координировать подготовку работ по проведению инспекции.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необходимую документацию для организации работ по проведению инспекции.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Разъяснять отдельные положения нормативных документов специалистам по обеспечению промышленной безопасности при проведении сварки и/или родственных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потребность в специалистах по обеспечению промышленной безопасности при проведении сварки и/или родственных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планы по проведению инспекции.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программы по контролю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Республики Казахстан в сфере промышленной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приемы проведения инспекции.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средств контроля и оборудования, используемых в процессе инспекции.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программ проведения инспекции.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Технологический регламент сварочного процесса для формирования программы инспекции в области промышленной безопасности с учетом специфики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трудоемкость технологического процесса, расход сварочных материалов и технологическую себестоимость продукции сварочного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подходы, включая нестандартные к выполнению трудовых задач, посредством использования специальных знаний и экспертных источников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Республики Казахстан в сфере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испытаний сварных соединений: механические испытания и методы неразрушающего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Критерии допустимости дефектов в сварных соединениях в соответствии с национальными и международными стандартами.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стационарным и временным сварочным участкам.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содержанию и разработке программ инспекции.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работ по инспекции.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график работ по проведению инспекции.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основные направления инспекционного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оборудование, приспособления и инструменты для обеспечения производства сварных соединений с заданными свойствами.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документацию по контролю качества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расчеты и конструирование сварных соединений и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и инструменты планирования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Ведение технической документации по результатам инспекционного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к содержанию и разработке программ инспекции.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 специалистов.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этапы проведения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своевременные корректировки при проведении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Вносить на рассмотрение руководства организации (структурного подразделения) предложения по улучшению ее деятельности в целом и по вопросам выполняемой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графики работ, заказы, заявки, инструкции, пояснительные записки, карты, схемы, другую техническую документацию, а также установленную отчетность по утвержденным формам и в определенные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Подготавливать техническую документацию по менеджменту качества технологических процессов, оборудования, комплексов.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работ и функции каждого специалиста, задействованного в проведении инспекции.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актов в области технического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менеджмента по ведению испытательной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выполнением планов по проведению инспекции.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работ по проведению инспекции.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и координировать работы по проведению инспекции.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своевременные корректировки при проведении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технологические регламенты по ремонтной сварке и термической обработке.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пооперационный контроль при проведении ремонтно-сварочных работах.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и методы планирования технологической подготовки производства и выполнения сварочных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Положения, инструкции и иные руководящие материалы по разработке и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сварочных работ осуществляемые, в соответствии с проектной, нормативной и технологической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 специалистов.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разработкой необходимой технической документации и обеспечением ею производства, строгим соблюдением технологических режимов сварки, норм расхода материалов, порядка технической эксплуатации оборудования и безопасного ведения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Осуществлять инспекционную деятельность по обеспечению качества сварочных работ, организация аттестации работников.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Организовывать работу по изучению и внедрению научно-технических достижений, передового отечественного и зарубежного опыта по технологической подготовке и выполнению сварочных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Координировать деятельность подразделений и работников предприятия, осуществляющих технологическую подготовку выполнения работ по сварке.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Нормативные, методические и иные материалы по технологической подготовке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сварки и способы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Руководящие документы в области неразрушающего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результатов проведения инспекции.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 планов инспекции специалистами.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ошибки, неточности, допущенные специалистами при составлении отчетов о проведении инспекции.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эффективность выполнения работ по инспекции.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причины отступления от планов по проведению инспекции.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своевременные корректирующие 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нормативной документации, регламентирующей технологии поведения инспекции и нормы оценки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управления изменениями.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оценки эффективности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работы средств контроля и оборудования, используемых в процессе инспекции.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инспекции.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результаты инспекции в области промышленной безопасности сварочных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степень соответствия результатов инспекции требованиям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Определять соответствия протоколов аттестации для аттестации сварочных работ проектным данным.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Устанавливать причины дефектов по результатам анализа и мер по предупреждению дефектов и нарушений.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Республики Казахстан в сфере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нормативной документации, регламентирующей технологии поведения инспекции и нормы оценки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Законодательство в области технического регулирования.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отчетной документации.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правильность составления отчета.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проектной, конструкторской и технологической документации по вопросам прочности, надежности и долговечности сварных соединений, применения новых основных и сварочных материалов, причин разрушения сварных соединений и конструкций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учетную документацию для обеспечения возможности восстановления результатов контроля в случае утраты или порчи отчетной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методические и нормативные документы по технологической подготовке сварочного производства. технологию производства сварных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содержанию отчета.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оформлению отчета.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к испытательным лабораториям.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согласование заключения по результатам инспекции.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заключения и рекомендаций на основании анализа результатов инспекции.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корректно анализ результатов инспекции при разработке заключения и рекомендаций.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методические и нормативные документы по технологической подготовке сварочного производства. технологию производства сварных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Обосновывать результаты инспекционного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материаловедения.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конструирования сварных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к содержанию заключения и рекомендаций в области промышленной безопасности сварочных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заключения по результатам инспекции.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Отстаивать результаты инспекции в надзорных органах.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Обосновывать с заказчиком применение сведения для проверки наличия технических, организационных возможностей и квалифицированных кадров для производства сварочных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Законодательство Республики Казахстан в сфере промышленной безопасности и требования нормативной документации, регламентирующей технологии поведения инспекции и нормы оценки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порядок согласования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Процедуры подготовки заключений.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Законодательства в схемах оценки соответствия.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Технических регламентов Евразийской экономической комиссии.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безопасности и охраны труда, производственной санитарии и требований пожарной безопасности.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безопасности и охраны труда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Оказывать первую помощь пострадавшему при различных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Информировать о проведении работ работников Заказчика и третьих лиц.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Утилизировать расходные материалы и продукты проведения работ, согласно требованиям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обеспечения безопасности на опасных производственных объектах на уровне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Алгоритм экстренного оказания помощи пострадавшему в полевых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обеспечения безопасности, установленные на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обеспечения радиационной безопасности на уровне сертификации.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Структурированное решение проблем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СТ РК ISO 9606-1-2013 "Сертификация персонала, выполняющего сварку. Сварка плавлением. Часть 1. Стали". 2. СТ РК ISO 15607-2015 "Технические требования и аттестация процедур сварки металлических материалов. Общие правила". 3. СТ РК ИСО 15609-1-2019 "Технические требования и оценка процедур сварки металлические материалов. Технические требования к процедуре сварки. Часть 1. Дуговая сварка". 4. СТ РК ISO 15609-2-2014 "Технические требования и аттестация процедур сварки металлических материалов. Технические требования к процедуре сварки. Часть 2. Газовая сварка". 5. СТ РК ISO 15609-5-2015 "Технические требования и оценка процедур сварки металлических материалов. Технические требования к процедуре сварки. Часть 5. Контактная сварка". 6. СТ РК ISO 15610-2017 "Технические требования и аттестация процедур сварки металлических материалов. Аттестация на основе испытанных сварочных материалов". 7. СТ РК ISO 15611–2017 "Технические требования и оценка процедур сварки металлических материалов. Оценка на основе предыдущего опыта сварки". 8. СТ РК ISO 15612-2017 "Технические требования и аттестация процедур сварки металлических материалов. Аттестация путем принятия стандартной процедуры сварки". 9. СТ РК ISO 15613-2014 "Технические требования и аттестация процедур сварки металлических материалов. Аттестация, основанная на пред производственном испытании сварки". 10. СТ РК ISO 15614-2-2015 "Технические требования и аттестация процедур сварки металлических материалов. Проверка процедуры сварки. Часть 2. Дуговая сварка алюминия и алюминиевых сплавов". 11. СТ РК ISO 15614-14-2016 "Технические требования и аттестация процедур сварки металлических материалов. Проверка процедуры сварки. Часть 14. Лазерно-дуговая гибридная сварка сталей, никеля и никелевых сплавов". 12. СТ РК ISO 15614-12-2015 "Технические требования и оценка процедур сварки металлических материалов. Испытание процедур сварки. Часть 12. Точечная, роликовая (шовная) и рельефная сварка". 13. СТ РК ISO 14732-2013 "Сертификация персонала, выполняющего сварку. Операторы и наладчики сварки для механизированной и автоматической сварки металлических материалов". 14. ГОСТ 2.104-2006 Единая система конструкторской документации. Основные надписи". 15. ГОСТ 3.1405-86 ЕСТД "Формы и требования к заполнению и оформлению документов на технологические процессы термической обработки". 16. ГОСТ 2601-84 Сварка металлов. Термины и определения основных понятий". 17. СТ РК ISO 3834-3-2015 "Требования к качеству выполнения сварки плавлением металлических материалов. Часть 3. Стандартные требования к качеству". 18. ГОСТ 3.1102-2011 ЕСТК "Стадии разработки и виды документов". 19. ГОСТ 3.1121-84 ЕСТК "Общие требования к комплектности и оформлению комплектов документов на типовые и групповые технологические процессы". 20. ГОСТ 3.1120-83 ЕСТД "Общие правила отражения и оформление требований безопасности труда в технологической документации".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обеспечению промышленной безопасности при проведении сварки и/или родственных процессов (пайки, наплавки, термической резки)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"Специалист по обеспечению промышленной безопасности при проведении сварки и/или родственных процессов (пайка, наплавка, термической резки)":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обеспечению промышленной безопасности при проведении сварки и/или родственных процессов (пайка, наплавка, термической резки)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"Инженер по сварке"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8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 на предприятиях деятельность, которых связана (непосредственно) сварочными работами.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Прохождение подготовки, переподготовки специалистов по вопросам промышленной безопасности и получения удостоверения о промышленной безопасности в соответствии со статьей 79 ЗРК "О гражданской защите"; 2. Прохождение повышение квалификации согласно "Правил аттестации сварщиков и специалистов сварочного производства", утвержденных приказом исполняющего обязанности приказом Министра по чрезвычайным ситуациям Республики Казахстан от 23 сентября 2021 года № 468 (зарегистрирован в Реестре государственной регистрации нормативных правовых актов за № 24533) и получение удостоверения; 3. Прохождение обучения на право обслуживания электроустановок согласно "Правил техники безопасности при эксплуатации электроустановок", утвержденных приказом Министра энергетики Республики Казахстан от 31 марта 2015 года № 253 и получения удостоверения (зарегистрирован в Реестре государственной регистрации нормативных правовых актов за № 10907).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инспекции до, во время и после сварки и родственных процессов с целью обеспечения промышленной безопасности в соответствии с требованиями нормативно-правовых актов Республики Казахстан в области промышленной безопасности, национальных стандартов и (или) международных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Изучение и анализ чертежей, технических условий и карта технологических процессов сварки.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процедур выполнения сварки и квалификации сварщика или оператора по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применения утвержденной технологии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Выбор производственных испытательных образцов.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результатов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Подготовка отчетов и ведение учетной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безопасности и охраны труда, производственной санитарии и требований пожарной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чертежей, технических условий и карта технологических процессов сварки.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9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чертежей.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Классифицировать чертежи.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спецификацией в процессе чтения чертежей.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расчеты предельных размеров.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компьютерные программы и графические редакторы.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технологический анализ рабочих чертежей на соответствие требованиям стандартов, включающий контроль на технологичность.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черчения и геометрии.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единой системы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чтения схем и чертежей.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Способы выполнения рабочих чертежей и эскизов.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технических условий и карт технологических процессов сварки.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символьное обозначение сварных и паяных соединений на чертежах.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Классифицировать различные типы сварных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карту технологических процессов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и обеспечивать соблюдение требований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требования технологических (конструкторских, нормативных) документов по сварке, необходимых для выполнения данной трудовой функции.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Типы сварных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форм разделки кромок (по типу материала, толщине, процессу сварки, доступности).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к допускам.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Сварочные символы на чертежах, символы форм разделки кромок.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Символьное обозначение сварных и паяных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Карта технологических процессов сварки.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процедур выполнения сварки и квалификации сварщика или оператора по сварке.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проверки процедур квалификации технологических инструкций по сварке.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и актуализировать технологические инструкции по сварке изделий в соответствии с национальными и международными стандартами.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Настроить основные параметры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визуальный контроль сварного соединения.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Республики Казахстан в сфере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по квалификации технологических инструкций по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Основное назначение инструкций по сварке, их польза с точки зрения обеспечения качества сварных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параметры для квалификации конкретной технологической инструкции по сварке и области ее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измерения основных параметров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испытаний сварных соединений: механические испытания и методы неразрушающего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Критерии допустимости дефектов в сварных соединениях в соответствии с национальными и международными стандартами.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процедур квалификации сварщика или оператора по сварке.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основные параметры для конкретной квалификации сварщика или оператора по сварке и области его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Проверить сертификаты квалификационных испытаний сварщика или оператора по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процесс подготовки и переподготовки сварщиков или оператора по сварке.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Республики Казахстан в сфере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практики по квалификации сварщика или оператора по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Условные обозначения основных параметров сварки, применяемых для квалификации сварщика или оператора по сварке.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определения области квалификации сварщика или оператора по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Правила оформления сертификатов квалификационных испытаний сварщика или оператора по сварке.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аттестации сварщиков и специалистов сварочного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техники безопасности при эксплуатации электроустановок.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применения утвержденной технологии сварки.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подготовки к сварке.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параметры сварки на сварочном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измерительным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Обращаться со сварочными материалами.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Понятие прослеживаемости применительно к сварным конструкциям.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Типы оборудования и инструмента, которым требуется поверка.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Типы сварочных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хранения сварочного оборудования и сварочных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установки параметров сварки на сварочном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подготовки сварочных материалов к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Формы и тип данных, содержащихся в сертификатах на сварочные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осуществления сборки и контроля параметров сборки.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Мероприятия по минимизации деформаций и напряжений.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применения зажимных приспособлений, кондукторов и манипуляторов.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Вентиляционное оборудование, кабели, оборудование для термообработки и регулировки температуры.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Карта технологических процессов сварки.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выполнения сварки.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Измерять параметры сварки и термообработки.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измерительным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средства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карту технологических процессов сварки.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Функции, выполняемые сварочным оборудованием, его области применения и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измерения, используемые при регулировке сварки и смежных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Рабочие процедуры для измерения параметров режима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Рабочие процедуры для измерения и управления операций термообработки.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Карта технологических процессов сварки.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производственных испытательных образцов.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образцов.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зоны сварного соединения, из которых получаются образцы для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Маркировать зоны выборки образцов.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Выявлять и анализировать причины дефектов.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выборки образцов.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и национальные стандарты по проведению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испытаний сварных соединений: механические испытания и методы неразрушающего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получения образцов.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маркировки.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образцов к экспертизе.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Маркировать зоны выборки образцов.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методику проведения анализа образцов.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инструменты и приборы для экспертизы образцов.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5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испытаний сварных соединений: механические испытания и методы неразрушающего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Международных и национальных стандартов по проведению испытаний и критериям допустимости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Типы оборудования и инструментов, применяемые для проведения работ по определению дефектов.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испытаний.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заключений по результатам испытаний.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стандарты для оценки допустимости дефектов сварных швов.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формы и типы сварных швов позволяющих применение методов неразрушающего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Читать исполнительную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программным обеспечением (Microsoft office, Acrobat), со средствами связи и коммуникаций.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Международные и национальные стандарты по проведению испытаний и критериям допустимости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испытаний сварных соединений: механические испытания и методы неразрушающего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оформления заключений по результатам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Дефекты сварных швов, связанные с подготовкой к сварке, выполнением сварки и после сварочным этапом.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оценки допустимости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квалификации персонала по неразрушающему контролю.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Карта технологических процессов сварки.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1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Устранения дефектов при отрицательных результатах испытаний.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1.Определять дефекты сварных швов.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2.Применять инструменты и приборы технической диагностики для выявления скрытых дефектов швов.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3.Готовить участки для проведения технического диагностирования.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Международные и национальные стандарты по проведению испытаний и критериям допустимости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измерения, используемые при регулировке сварки и смежных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Типы приборов и инструментов, применяемые для проведения работ по определению дефектов.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6: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отчетов и ведение учетной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отчетов.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установленные законодательством и согласованные с заказчиком формы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результаты инспекций.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необходимые расчеты и оформлять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Прогнозировать развития событий.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сбора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Основные формы отчетных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изложения информации в письменной и устной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Процедуры, которыми необходимо руководствоваться для выбора формы отчета по результатам инспекции.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заполнения отчета по результатам инспекций.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учетной документации.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по инспекции.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проект отчета по инспекции.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результаты с точки зрения эффективности использованных подходов.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и процедура учета, хранения и использования отчетов по результатам инспекции.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Компьютерное программное обеспечение для ведения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к содержанию отчета по инспекции.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безопасности и охраны труда, производственной санитарии и требований пожарной безопасности.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техники безопасности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первую помощь пострадавшему при различных обстоятельствах.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Информировать о проведении работ работников заказчика и третьих лиц.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Утилизировать расходные материалы и продукты проведения работ, согласно требованиям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обеспечения на опасных производственных объектах на уровне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Алгоритм экстренного оказания помощи пострадавшему в полевых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обеспечения безопасности, установленные на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обеспечения радиационной безопасности на уровне сертификации.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Структурированное решение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СТ РК ISO 9606-1-2013 "Сертификация персонала, выполняющего сварку. Сварка плавлением. Часть 1. Стали". 2. СТ РК ISO 15607-2015 "Технические требования и аттестация процедур сварки металлических материалов. Общие правила". 3. СТ РК ИСО 15609-1-2019 "Технические требования и оценка процедур сварки металлические материалов. Технические требования к процедуре сварки. Часть 1. Дуговая сварка". 4. СТ РК ISO 15609-2-2014 "Технические требования и аттестация процедур сварки металлических материалов. Технические требования к процедуре сварки. Часть 2. Газовая сварка". 5. СТ РК ISO 15609-5-2015 "Технические требования и оценка процедур сварки металлических материалов. Технические требования к процедуре сварки. Часть 5. Контактная сварка". 6. СТ РК ISO 15610-2017 "Технические требования и аттестация процедур сварки металлических материалов. Аттестация на основе испытанных сварочных материалов". 7. СТ РК ISO 15611–2017 "Технические требования и оценка процедур сварки металлических материалов. Оценка на основе предыдущего опыта сварки". 8. СТ РК ISO 15612-2017 "Технические требования и аттестация процедур сварки металлических материалов. Аттестация путем принятия стандартной процедуры сварки". 9. СТ РК ISO 15613-2014 "Технические требования и аттестация процедур сварки металлических материалов. Аттестация, основанная на пред производственном испытании сварки". 10. СТ РК ISO 15614-2-2015 "Технические требования и аттестация процедур сварки металлических материалов. Проверка процедуры сварки. Часть 2. Дуговая сварка алюминия и алюминиевых сплавов". 11. СТ РК ISO 15614-14-2016 "Технические требования и аттестация процедур сварки металлических материалов. Проверка процедуры сварки. Часть 14. Лазерно-дуговая гибридная сварка сталей, никеля и никелевых сплавов". 12. СТ РК ISO 15614-12-2015 "Технические требования и оценка процедур сварки металлических материалов. Испытание процедур сварки. Часть 12. Точечная, роликовая (шовная) и рельефная сварка". 13. СТ РК ISO 14732-2013 "Сертификация персонала, выполняющего сварку. Операторы и наладчики сварки для механизированной и автоматической сварки металлических материалов". 14. ГОСТ 2.104-2006Единая система конструкторской документации. Основные надписи". 15. ГОСТ 3.1405-86 ЕСТД "Формы и требования к заполнению и оформлению документов на технологические процессы термической обработки". 16. ГОСТ 2601-84"Сварка металлов. Термины и определения основных понятий". 17. СТ РК ISO 3834-3-2015 "Требования к качеству выполнения сварки плавлением металлических материалов. Часть 3. Стандартные требования к качеству". 18. ГОСТ 3.1102-2011 ЕСТК "Стадии разработки и виды документов". 19. ГОСТ 3.1121-84 ЕСТК "Общие требования к комплектности и оформлению комплектов документов на типовые и групповые технологические процессы". 20. ГОСТ 3.1120-83 ЕСТД "Общие правила отражения и оформление требований безопасности труда в технологической документации".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в сфере промышленной безопасности при проведении сварки или родственных процессов (пайки, наплавки, термической резки)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3012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 Министерство по чрезвычайным ситуациям Республики Казахстан.</w:t>
      </w:r>
    </w:p>
    <w:bookmarkEnd w:id="1561"/>
    <w:bookmarkStart w:name="z3013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Даулетов С.Т., +7 (717) 257 77 16, dauletov.s@kpb.emer.kz.</w:t>
      </w:r>
    </w:p>
    <w:bookmarkEnd w:id="1562"/>
    <w:bookmarkStart w:name="z3014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563"/>
    <w:bookmarkStart w:name="z3015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промышленной безопасности МЧС РК;</w:t>
      </w:r>
    </w:p>
    <w:bookmarkEnd w:id="1564"/>
    <w:bookmarkStart w:name="z3016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Ernst &amp; Young Kazakhstan LLP;</w:t>
      </w:r>
    </w:p>
    <w:bookmarkEnd w:id="1565"/>
    <w:bookmarkStart w:name="z3017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"Ассоциация независимых экспертных организаций";</w:t>
      </w:r>
    </w:p>
    <w:bookmarkEnd w:id="1566"/>
    <w:bookmarkStart w:name="z3018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"КАЗСТАНДАРТ";</w:t>
      </w:r>
    </w:p>
    <w:bookmarkEnd w:id="1567"/>
    <w:bookmarkStart w:name="z3019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"Аттестационно-методический центр" ТК 76 "Неразрушающий контроль, техническая диагностика и мониторинг состояния";</w:t>
      </w:r>
    </w:p>
    <w:bookmarkEnd w:id="1568"/>
    <w:bookmarkStart w:name="z3020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НМКИ РГП "Институт ядерной физики" МЭ РК;</w:t>
      </w:r>
    </w:p>
    <w:bookmarkEnd w:id="1569"/>
    <w:bookmarkStart w:name="z3021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ООО "Контроль и диагностика", ПК7 "Квалификация персонала", "Квалификация и сертификация персонала", "Обучение и квалификация инспекционного персонала по сварке" и "Сертификация инспекционного персонала по сварке";</w:t>
      </w:r>
    </w:p>
    <w:bookmarkEnd w:id="1570"/>
    <w:bookmarkStart w:name="z3022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CРО ОЮЛ "Союз лифтовиков Казахстана";</w:t>
      </w:r>
    </w:p>
    <w:bookmarkEnd w:id="1571"/>
    <w:bookmarkStart w:name="z3023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"Независимая газовая ассоциация";</w:t>
      </w:r>
    </w:p>
    <w:bookmarkEnd w:id="1572"/>
    <w:bookmarkStart w:name="z3024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"Казахстанский регистр".</w:t>
      </w:r>
    </w:p>
    <w:bookmarkEnd w:id="1573"/>
    <w:bookmarkStart w:name="z3025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Искаков Нуржан Калдыбекович, + 7 (701) 734 5151, iskakov.n@kpb.emer.kz.</w:t>
      </w:r>
    </w:p>
    <w:bookmarkEnd w:id="1574"/>
    <w:bookmarkStart w:name="z3026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 8, 06.09.2024 г.</w:t>
      </w:r>
    </w:p>
    <w:bookmarkEnd w:id="1575"/>
    <w:bookmarkStart w:name="z3027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15.10.2025 г.</w:t>
      </w:r>
    </w:p>
    <w:bookmarkEnd w:id="1576"/>
    <w:bookmarkStart w:name="z3028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-</w:t>
      </w:r>
    </w:p>
    <w:bookmarkEnd w:id="1577"/>
    <w:bookmarkStart w:name="z3029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2, 2025 г.</w:t>
      </w:r>
    </w:p>
    <w:bookmarkEnd w:id="1578"/>
    <w:bookmarkStart w:name="z3030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ориентировочного пересмотра: 01.11.2028 г.</w:t>
      </w:r>
    </w:p>
    <w:bookmarkEnd w:id="15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493</w:t>
            </w:r>
          </w:p>
        </w:tc>
      </w:tr>
    </w:tbl>
    <w:bookmarkStart w:name="z3032" w:id="1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"Экспертиза промышленной безопасности при эксплуатации газораспределительных сетей и газопотребляющих систем"</w:t>
      </w:r>
    </w:p>
    <w:bookmarkEnd w:id="15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3034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"Экспертиза промышленной безопасности при эксплуатации газораспределительных сетей и газопотребляющих систем"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и устанавливает требования к формированию образовательных программ, в том числе обучения персонала на предприятиях, работников и выпускников организаций образования и решений широкого круга задач в области промышленной безопасности при эксплуатации газораспределительных сетей и газопотребляющих систем.</w:t>
      </w:r>
    </w:p>
    <w:bookmarkEnd w:id="1581"/>
    <w:bookmarkStart w:name="z3035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582"/>
    <w:bookmarkStart w:name="z3036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583"/>
    <w:bookmarkStart w:name="z3037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584"/>
    <w:bookmarkStart w:name="z3038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неразрушающий контроль (НК) – контроль надҰжности основных рабочих свойств и параметров оборудования, работающего под давлением или отдельных его элементов/узлов, не требующий выведения объекта этого оборудования работы либо его демонтажа;</w:t>
      </w:r>
    </w:p>
    <w:bookmarkEnd w:id="1585"/>
    <w:bookmarkStart w:name="z3039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газораспределительная сеть – технологический комплекс газораспределительной системы, состоящая из наружных газопроводов населенных пунктов, включая межпоселковые, от выходного отключающего устройства газораспределительной станции или иного источника газа до вводного газопровода к объекту газопотребления. В газораспределительную сеть входят сооружения на газопроводах, средства электрохимической защиты, газорегуляторные пункты, шкафные регуляторные пункты, автоматизированная система управления технологическим процессом распределения газа;</w:t>
      </w:r>
    </w:p>
    <w:bookmarkEnd w:id="1586"/>
    <w:bookmarkStart w:name="z3040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газопотребляющая система – комплекс газопроводов (линейной части) и газового оборудования, предназначенный для приема товарного газа из газораспределительной системы или сжиженного нефтяного газа из групповой резервуарной установки, а также их использования в качестве топлива и (или) сырья;</w:t>
      </w:r>
    </w:p>
    <w:bookmarkEnd w:id="1587"/>
    <w:bookmarkStart w:name="z3041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588"/>
    <w:bookmarkStart w:name="z3042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законодательная метрология – раздел метрологии, включающий комплексы взаимосвязанных и взаимообусловленных общих правил, требований и норм: подлежащих регламентации и контролю со стороны государства, направленные на обеспечение единства измерений и единообразия средств измерений;</w:t>
      </w:r>
    </w:p>
    <w:bookmarkEnd w:id="1589"/>
    <w:bookmarkStart w:name="z3043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590"/>
    <w:bookmarkStart w:name="z3044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591"/>
    <w:bookmarkStart w:name="z3045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592"/>
    <w:bookmarkStart w:name="z3046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профессия – род занятий, осуществляемый физическим лицом и требующий определенной квалификации для его выполнения;</w:t>
      </w:r>
    </w:p>
    <w:bookmarkEnd w:id="1593"/>
    <w:bookmarkStart w:name="z3047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экспертиза промышленной безопасности – процесс проведения оценки соответствия (или несоответствия) объекта экспертизы предъявляемым к нему требованиям промышленной безопасности и действующей нормативно-технической документации, результатом которой является заключение;</w:t>
      </w:r>
    </w:p>
    <w:bookmarkEnd w:id="1594"/>
    <w:bookmarkStart w:name="z3048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экспертное заключение – оценка соответствия (или несоответствия) объекта экспертизы предъявляемым к нему требованиям промышленной безопасности и действующей нормативно-технической документации, результатом которой является экспертное заключение;</w:t>
      </w:r>
    </w:p>
    <w:bookmarkEnd w:id="1595"/>
    <w:bookmarkStart w:name="z3049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испытательная лаборатория (ИЛ) – установленным образом признанная организация для проведения испытания и других видов с использованием измерительных приборов на основе: разрушающих, неразрушающих, аналитических методов контроля;</w:t>
      </w:r>
    </w:p>
    <w:bookmarkEnd w:id="1596"/>
    <w:bookmarkStart w:name="z3050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техническая документация – документация (часть общей конструкторской и/или проектной и/или эксплуатационной документации), которая поставляется заводом-изготовителем вместе с оборудованием (например, паспорт, техническое описание, руководство по эксплуатации, инструкция по монтажу и т.д.) и/или ведҰтся в процессе эксплуатации;</w:t>
      </w:r>
    </w:p>
    <w:bookmarkEnd w:id="1597"/>
    <w:bookmarkStart w:name="z3051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технологическая карта/программа обследования – унифицированный документ, предназначенный для работников предприятия, занятых на ремонте или обслуживании производственного оборудования. Карта/программа содержит список необходимого оборудования, инструментов и комплектов средств индивидуальной защиты, перечень инструкций по охране труда. В ней указаны последовательность, периодичность и правила выполнения операций, разновидности и количество расходных материалов, нормы времени, материальные затраты, а также нормативные документы, используемые при оценке качества работы;</w:t>
      </w:r>
    </w:p>
    <w:bookmarkEnd w:id="1598"/>
    <w:bookmarkStart w:name="z3052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599"/>
    <w:bookmarkStart w:name="z3053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1600"/>
    <w:bookmarkStart w:name="z3054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 – квалификационный справочник;</w:t>
      </w:r>
    </w:p>
    <w:bookmarkEnd w:id="1601"/>
    <w:bookmarkStart w:name="z3055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1602"/>
    <w:bookmarkStart w:name="z3056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НПА – Нормативно правовые акты;</w:t>
      </w:r>
    </w:p>
    <w:bookmarkEnd w:id="1603"/>
    <w:bookmarkStart w:name="z3057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НТД – Нормативно-техническая документация;</w:t>
      </w:r>
    </w:p>
    <w:bookmarkEnd w:id="1604"/>
    <w:bookmarkStart w:name="z3058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ИЛ – Испытательная лаборатория;</w:t>
      </w:r>
    </w:p>
    <w:bookmarkEnd w:id="1605"/>
    <w:bookmarkStart w:name="z3059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НК – Неразрушающий контроль;</w:t>
      </w:r>
    </w:p>
    <w:bookmarkEnd w:id="1606"/>
    <w:bookmarkStart w:name="z3060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ГНС – Газораспределительная сеть;</w:t>
      </w:r>
    </w:p>
    <w:bookmarkEnd w:id="1607"/>
    <w:bookmarkStart w:name="z3061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ЧС – Чрезвычайные ситуации;</w:t>
      </w:r>
    </w:p>
    <w:bookmarkEnd w:id="1608"/>
    <w:bookmarkStart w:name="z3062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ОКЭД – Общий классификатор видов экономической деятельности.</w:t>
      </w:r>
    </w:p>
    <w:bookmarkEnd w:id="16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</w:t>
      </w:r>
    </w:p>
    <w:bookmarkStart w:name="z3064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Экспертиза промышленной безопасности при эксплуатации газораспределительных сетей и газопотребляющих систем</w:t>
      </w:r>
    </w:p>
    <w:bookmarkEnd w:id="1610"/>
    <w:bookmarkStart w:name="z3065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M087</w:t>
      </w:r>
    </w:p>
    <w:bookmarkEnd w:id="1611"/>
    <w:bookmarkStart w:name="z3066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612"/>
    <w:bookmarkStart w:name="z3067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1613"/>
    <w:bookmarkStart w:name="z3068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Прочая профессиональная, научная и техническая деятельность</w:t>
      </w:r>
    </w:p>
    <w:bookmarkEnd w:id="1614"/>
    <w:bookmarkStart w:name="z3069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 Прочая профессиональная, научная и техническая деятельность, не включенная в другие группировки</w:t>
      </w:r>
    </w:p>
    <w:bookmarkEnd w:id="1615"/>
    <w:bookmarkStart w:name="z3070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 Прочая профессиональная, научная и техническая деятельность, не включенная в другие группировки</w:t>
      </w:r>
    </w:p>
    <w:bookmarkEnd w:id="1616"/>
    <w:bookmarkStart w:name="z3071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74.90.9 Иная профессиональная, научная и техническая деятельность, не включенная в другие группировки</w:t>
      </w:r>
    </w:p>
    <w:bookmarkEnd w:id="1617"/>
    <w:bookmarkStart w:name="z3072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Оказание профессиональных услуг в сфере промышленной безопасности при проведении экспертизы промышленной безопасности и обследованию газопотребляющих и газопотребляющих систем специализированными аттестованными экспертными организациями. С ростом уровня квалификации специалистов, каждый последующий уровень подразумевает выполнение функций предыдущего уровня и расширение их в соответствии с новыми компетенциями.</w:t>
      </w:r>
    </w:p>
    <w:bookmarkEnd w:id="1618"/>
    <w:bookmarkStart w:name="z3073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619"/>
    <w:bookmarkStart w:name="z3074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освидетельствованию газораспределительных сетей, газопотребляющих систем, газонаполнительных станций, газонаполнительных пунктов и автогазозаправочных станций - 6 уровень ОРК</w:t>
      </w:r>
    </w:p>
    <w:bookmarkEnd w:id="1620"/>
    <w:bookmarkStart w:name="z3075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обследованию при эксплуатации газораспределительных сетей, газопотребляющих систем, газонаполнительных станций, газонаполнительных пунктов и автогазозаправочных станций - 5 уровень ОРК</w:t>
      </w:r>
    </w:p>
    <w:bookmarkEnd w:id="1621"/>
    <w:bookmarkStart w:name="z3076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 в сфере промышленной безопасности при эксплуатации газораспределительных сетей, газопотребляющих систем, газонаполнительных станций, газонаполнительных пунктов и автогазозаправочных станций - 7 уровень ОРК.</w:t>
      </w:r>
    </w:p>
    <w:bookmarkEnd w:id="16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Карточки профессий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"Специалист по освидетельствованию газораспределительных сетей, газопотребляющих систем, газонаполнительных станций, газонаполнительных пунктов и автогазозаправочных станций":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освидетельствованию газораспределительных сетей, газопотребляющих систем, газонаполнительных станций, газонаполнительных пунктов и автогазозаправочных станций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23. Инженер по газовой безопасности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 на предприятиях или организациях деятельность, которых связана (непосредственно) с эксплуатацией газораспределительных сетей и газопотребляющих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подготовки, переподготовки специалистов по вопросам промышленной безопасности и получения удостоверения о промышленной безопасности в соответствии со статьей 79 ЗРК "О гражданской защите".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профессиональных услуг по проведению технического освидетельствования газораспределительных сетей, газопотребляющих систем, газонаполнительных станций, газонаполнительных пунктов и автогазозаправочных станций на предмет соблюдения требований законодательства Республики Казахстан и нормативно-правовых актов в сфере промышленной безопасности, международных и (или) национальных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анализ технических и эксплуатационных документов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программы обследования и освидетельствования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Руководить проведением обследования ИЛ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Руководить проведением экспертного технического диагностирования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Обработка статистических данных по результатам проведения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Техническое свидетельствование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безопасности и охраны труда, производственной санитарии и пожарной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анализ технических и эксплуатационных документов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результатов Актов проверки технического состояния с Технологическим регламентом на оборудование.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Давать оценку технической и эксплуатационной документации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достоверность результатов проверок.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проверки на функционирования оборудования во всех режимах работы, предусмотренных технической документацией и требовании нормативно правовых актов в обалсти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визуальный осмотр на соответствие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Технологический процесс эксплуатации газораспределительных сетей, газопотребляющих систем, газонаполнительных станций, газонаполнительных пунктов и автогазозаправочных станций.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по безопасности объектов систем газоснабжения.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обеспечения промышленной безопасности при эксплуатации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Инструкция по безопасности при эксплуатации технологических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Технический регламент "О безопасности оборудования, работающего под избыточным давлением".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Технический регламент "О безопасности аппаратов, работающих на газообразном топливе".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периодичности проведения технического освидетельствования и его результатов.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результаты проверок, измерений и испытаний актом технического освидетельствования и протоколом (протоколами)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записи о результатах технического освидетельствования в паспорт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Анализировать результаты проверок, измерений и испытаний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оргтехнику в работе по оформлению результатов проверок, измерений и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своевременность и полноту проведения технического освидетельствования.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достоверность результатов, зафиксированных в паспортах газораспределительных сетей, газопотребляющих систем, газонаполнительных станций, газонаполнительных пунктов и автогазозаправочных станций (сосудов, работающих под давлением).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НПА Республики Казахстан в сфере промышленной безопасности при эксплуатации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организации и порядку проведения обследования технического состояния эксплуатации газораспределительных сетей, газопотребляющих систем и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 Республики Казахстан "Об обеспечении единства измерений".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программы обследования и освидетельствования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технологического регламента.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1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технологические карты/программы обследования и освидетельствования газораспределительных сетей, газопотребляющих систем, газонаполнительных станций, газонаполнительных пунктов и автогазозаправочных станций на основе технологического регламента.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типы и особенности 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Читать и интерпретировать исполнительную и проектную документации (ведения производства, технологические нормативы, технические средства, условия и порядок проведения технологического процесса).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нормативными правовыми актами и техническими документациями.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5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сфере промышленной безопасности при эксплуатации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Стандарты, необходимые для применения и исполнения при техническом освидетельствовании вновь смонтированного или модернизированного оборудования и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Типы и принципы работы используемого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Состав комплекта технической документации, поставляемой с вновь смонтированным или модернизированным оборудованием.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Закон Республики Казахстан "Об обеспечении единства измерений".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задач и выбор методов дополнительного обследования газораспределительных сетей и газопотребляющих систем, газонаполнительных станций, газонаполнительных пунктов и автогазозаправочных станций.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Определить техническое состояние оборудования и технологических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дефекты и неисправности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задачи обследования на основании дефектов или подозрений на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Сопоставлять фактическое состояние с проектной и нормативной документацией.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объем, методы и качество обследования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по безопасности объектов систем газоснабжения.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 НК на II уровне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к организации и порядку проведения обследования технического состояния газораспределительных сетей, газопотребляющих систем, газонаполнительных станций, газонаполнительных пунктов и автогазозаправочных станций.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НТД по допустимым отклонениям регламентированных параметров.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Руководить проведением обследования ИЛ НК.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Согласовать оборудование и расходные материалы НК.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Подбирать оборудования и расходные материалы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сравнительные таблицы характеристик оборудования и расходных материалов НК для проведения обследования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взаимодействие расходников с объектом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Подготавливать технические задания, заявки, согласования, обоснования выбора.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"Об обеспечении единства измерений".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рынка оборудования и расходных материалов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организации и порядку проведения обследования технического состояния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по безопасности объектов систем газоснабжения.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0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контроль за деятельностью ИЛ НК.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графики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программы внутреннего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Анализировать отклонения и инициировать корректирующие действия.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внутреннюю отчетность.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НПА Республики Казахстан в сфере промышленной безопасности при эксплуатации газораспределительных сетей и газопотребляющих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НК на II уровне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организации и порядку проведения обследования технического состояния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 РК "О техническом регулировании".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Оценить возможности ИЛ НК.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0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НК, используемые при обследовании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квалификацию персонала ИЛ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Технологические карты/программы обследования и (или) национальные и (или) межгосударственные стандарты для НК.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по разработке программы/ технологической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Метода НК на II уровне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к организации и порядку проведения обследования технического состояния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работы лабораторий по системе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Руководить проведением экспертного технического диагностирования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методы проведения технического диагностирования.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проектную, исполнительную и эксплуатационную документацию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основные параметры проведения испытаний по результатам ознакомления с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типы и особенности при эксплуатации 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НПА Республики Казахстан в сфере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НТД в области проведения технического диагностирования.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 РК "О техническом регулировании".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процедуры технического освидетельствования и экспертного технического диагностирования.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Подготовить объект к проведению техническому освидетельствованию.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Обеспечить технику безопасности и охраны труда при проведении работ на объекте во время проведения технического освидетельствования и экспертного технического диагностирования.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Определить правильность установки оборудования, применяемые для технического освидетельствования и проведения системы диагностирования.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Технологическая конструкция и физические параметры обследуемого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экспертного технического диагностирования.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НПА Республики Казахстан в сфере промышленной безопасности при эксплуатации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статистических данных по результатам проведения обследования.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оценки остаточного ресурса.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программным обеспечением.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полученные статистические данные для определения оценки остаточного ресурса обследуемого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в работе НТД.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4., Использовать диагностические данные.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Программы для расчета ЛИРА, Mathcad, Autodesk, AutoCad и других CAD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национальных и (или) межгосударственных стандартов по проведению расчета на прочность.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Материаловедение.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1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Акта освидетельствования.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отчетные таблицы Акта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Согласовывать Акт обследования с Заказчиком.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результаты обследования и технического освидетельствования.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акты приемки-передачи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НПА Республики Казахстан в сфере промышленной безопасности при эксплуатации газопотребляющих и газоиспользующих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Обычаи делового 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Ведение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6: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свидетельствование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объекта к техническому освидетельствованию.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Подготовить объект к техническому освидетельствованию.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необходимое оборудование для проведения технического освидетельствования.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технологический регламент в процессе технического освидетельствования.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НПА Республики Казахстан в области промышленной безопасности при эксплуатации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Технологический регламент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в области технического регулирования.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освидетельствование.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техническое освидетельствование газораспределительных сетей и газопотребляющих систем владельцами объекта, газопотребляющих систем, газонаполнительных станций, газонаполнительных пунктов и автогазозаправочных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Взаимодействовать с инспекторами по государственному контролю и надзору в области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технологический регламент в процессе технического освидетельствования.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НПА Республики Казахстан в области промышленной безопасности при эксплуатации газораспределительных сетей и газопотребляющих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законодательства Республики Казахстан об административных правонарушениях.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обеспечения радиационной безопасности на уровне сертификации.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безопасности и охраны труда, производственной санитарии и пожарной безопасности.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безопасности и охраны труда, производственной санитарии и требований пожарной безопасности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Оказывать первую помощь пострадавшим при различных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Информировать о проведении работ работников владельца и третьих лиц.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Утилизировать расходные материалы и продукты проведения работ, согласно требованиям НПА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НПА Республики Казахстан в области промышленной безопасности при эксплуатации оборудования, работающего под давлением на уровне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Оказания первой помощи пострадавшим при различных обстоятельствах.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обеспечения безопасности и охраны труда, производственной санитарии и требований пожарной безопасности, установленные на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обеспечения радиационной безопасности на уровне сертификации (при необходимости).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Приказ МЧС от 30 декабря 2014 года № 358 "Об утверждении Правил обеспечения промышленной безопасности при эксплуатации оборудования, работающего под давлением". 2. Приказ МВД от 9 октября 2017 года № 673 "Об утверждении Требований по безопасности объектов систем газоснабжения". 3. Приказ МЧС от 27 июля 2021 года № 359 "Об утверждении инструкции по безопасности при эксплуатации технологических трубопроводов". 4. Приказ МЧС от 02 августа 2021 года № 369 "Об утверждении Инструкции по безопасности в газовом хозяйстве предприятий черной металлургии. 5. Приказ МЧС от 16 августа 2021 года № 398 "Об утверждении инструкции по проведению технического освидетельствования сосудов, цистерн, бочек и баллонов, работающих под давлением". 6. ТР ТС 010/2011 "О безопасности машин и оборудования". 7. ТР ТС 032/2013 "О безопасности оборудования, работающего под избыточным давлением". 8. ТР ТС 016/2011 "О безопасности аппаратов, работающих на газообразном топливе". 9. ГОСТ 14249-89 "Сосуды и аппараты. Нормы расчетов на прочность". 10. СТ РК 1357-2005 "Сосуды, работающие под давлением. Основные требования к конструкции". 11. СТ РК 1358-2005 "Сосуды, работающие под давлением. Требования к сварке сталей". 12. МСН 4.03-01-2003 "Газораспределительные системы".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обследованию при эксплуатации газораспределительных сетей, газопотребляющих систем, газонаполнительных станций, газонаполнительных пунктов и автогазозаправочных станций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в сфере промышленной безопасности при эксплуатации газораспределительных сетей, газопотребляющих систем, газонаполнительных станций, газонаполнительных пунктов и автогазозаправочных станций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"Специалист по обследованию при эксплуатации газораспределительных сетей, газопотребляющих систем, газонаполнительных станций, газонаполнительных пунктов и автогазозаправочных станций":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обследованию при эксплуатации газораспределительных сетей, газопотребляющих систем, газонаполнительных станций, газонаполнительных пунктов и автогазозаправочных станций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23. Инженер по газовой безопасности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и эксплуатация инженерных систем объектов жилищно-коммунального хозяйства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и эксплуатация оборудования и систем газоснабжения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прикаладного бакалавриата: без опыта работы. Для технического и профессионального образование: Опыт работы не менее 3 лет на предприятиях или организациях деятельность, которых связана (непосредственно) с эксплуатацией газораспределительных сетей и газопотребляющих систем.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подготовки, переподготовки специалистов по вопросам промышленной безопасности и получения удостоверения о промышленной безопасности в соответствии со статьей 79 ЗРК "О гражданской защите".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профессиональных услуг по проведению обследования газораспределительных сетей, газопотребляющих систем, газонаполнительных станций, газонаполнительных пунктов и автогазозаправочных станций на предмет соблюдения и соответствия требованиям нормативно правовых актов Республики Казахстан в области промышленной безопасности, национальных стандартов и (или) международных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акта приемки-передачи эксплуатационной и технической документации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за подготовкой владельцем объекта к проведению обследования, подготовка определенных зон оборудования в объеме и качестве согласно программы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Обследование конструктивных элементов опасных технических устройств согласно Технологической карты/программы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Механические испытания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Соблюдение требований безопасности и охраны труда, производственной санитарии и пожарной безопасности.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акта приемки-передачи эксплуатационной и технической документации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технических документов по эксплуатации оборудований на предприятиях.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8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Составить акт-приема передачи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Ознакомить акт-приема передачи с владельцем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Согласовать и подписать акт приема-передачи документов во временное пользование.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Ознакомить с эксплуатационной и технической документации газораспределительных сетей и газопотребляющих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2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конструктивные и технологические решения при эксплуатации газораспределительных сетей, газопотребляющих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назначение, устройство, правила эксплуатации, технические характеристики устройств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обеспечения промышленной безопасности при эксплуатации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НПА области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объекта к экспертизе.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и понимать техническую и эксплуатационную документацию оборудования, работающего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технологический регламент.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Определять объем и методы обследования.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НПА в области промышленной безопасности по проведению обследования сосудов, работающих под давлением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действующих национальных, международных стандартов по обследованию объекта и методику проведения.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Применения международного опыта при процессе обследования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3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подготовкой владельцем объекта к проведению обследования, подготовка определенных зон оборудования в объеме и качестве согласно программы обследования.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Зачистка объекта для проведения обследования.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Подготовить объект для работы ИЛ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технологические карты/программы обследования и национальных и (или) межгосударственных стандартов на применяемые методы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Подбирать и применять средства механической или химической зачистки (щетки, абразивные круги, шлифовальные машинки, растворители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состояние поверхности после зачистки (наличие загрязнений, ржавчины, дефектов, мешающих проведению НК).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требования по чистоте, шероховатости и форме поверхности согласно методике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Физические методы работы оборудования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подготовке поверхности объекта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Законодательные и нормативно правовые акты в области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Согласовать с владельцем условия проведения испытательных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Согласовать последовательность условий с владельцем для проведения испытательных работ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требования промышленной безопасности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техническую документацию и нормативные требования.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7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НК на I уровне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Условия системы обеспечения безопасности и охраны труда на объекте, в том числе при работе на высоте.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оформления разрешительной документации (протоколы, акты, планы-графики).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Виды и методы испытаний, требования к условиям их проведения (температура, давление, среда, нагрузка и пр.).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Знания по управлению рисками и безопасностью.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конструктивных элементов опасных технических устройств согласно Технологической карты/программы обследования.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за деятельностью ИЛ НК.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Подбирать оборудование НК для проведения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внешний осмотр параметров сварных соединений с целью выявления в них, возможных наружных дефектов, согласно Технологической карты/программы обследования и национальных и (или) межгосударственных стандартов на применяемые методы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Изучить сварочные материалы, применяемые для сварки стальных конструкций газораспределительных сетей, газопотребляющих систем, газопотребляющих систем, газонаполнительных станций, газонаполнительных пунктов и автогазозаправочных 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НК на I уровне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особенности обследуемых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Спецификация оборудования и расходных материалов, используемых при обследовании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по безопасности объектов систем газоснабжения.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организации и порядку проведения обследования технического состояния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механических испытаний.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механические свойств сварочного соединения при проведении испытаний образцов.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механические испытания с выдачей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в работе НТД.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материаловедения.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НПА в области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национальных и (или) межгосударственных стандартов по проведению механических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испытания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протоколов испытаний.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1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Систематизировать и анализировать полученные результаты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протокола испытаний ИЛ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протокола механических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нормативной и 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5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оформлению результатов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Эксплуатационные требования специальных приборов, предъявляемые требования к средствам, методам и результатам измерений в соответствии с ззаконодательством в области обеспечения единства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национальных и (или) межгосударственных стандартов по проведению механических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результатов обследования.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9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базой данных, по результатам обследований проводимой 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расчеты с применением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руководящие документы по обследованию.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статистические данные по итогам проведенного обследования.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3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"Об обеспечении единства измерений".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Программы для расчетов ЛИРА, Mathcad, Autodesk, AutoCad и других CAD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национальных и (или) межгосударственных стандартов по проведению механических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безопасности и охраны труда, производственной санитарии и пожарной безопасности.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безопасности и охраны труда, производственной санитарии и требований пожарной безопасности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первую пострадавшим помощь при различных обстоятельствах.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Информировать о проведении работ работников владельца и третьих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Утилизировать расходные материалы и продукты проведения работ, согласно требованиям НПА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НПА Республики Казахстан в сфере промышленной безопасности при эксплуатации оборудования, работающего под давлением на уровне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обеспечения безопасности и охраны труда (при необходимости при работе на высоте), производственной санитарии и по пожарной безопасности, установленные на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обеспечения радиационной безопасности на уровне сертификации.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Структурированное решение проблем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Приказ МЧС от 30 декабря 2014 года № 358 "Об утверждении Правил обеспечения промышленной безопасности при эксплуатации оборудования, работающего под давлением". 2. Приказ МВД от 9 октября 2017 года № 673 "Об утверждении Требований по безопасности объектов систем газоснабжения". 3. Приказ МЧС от 27 июля 2021 года № 359 "Об утверждении инструкции по безопасности при эксплуатации технологических трубопроводов". 4. Приказ МЧС от 02 августа 2021 года № 369 "Об утверждении Инструкции по безопасности в газовом хозяйстве предприятий черной металлургии. 5. Приказ МЧС от 16 августа 2021 года № 398 "Об утверждении инструкции по проведению технического освидетельствования сосудов, цистерн, бочек и баллонов, работающих под давлением". 6. ТР ТС 010/2011 "О безопасности машин и оборудования". 7. ТР ТС 032/2013 "О безопасности оборудования, работающего под избыточным давлением". 8. ТР ТС 016/2011 "О безопасности аппаратов, работающих на газообразном топливе". 9. ГОСТ 14249-89 "Сосуды и аппараты. Нормы расчетов на прочность". 10. СТ РК 1357-2005 "Сосуды, работающие под давлением. Основные требования к конструкции". 11. СТ РК 1358-2005 "Сосуды, работающие под давлением. Требования к сварке сталей". 12. МСН 4.03-01-2003 "Газораспределительные системы".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освидетельствованию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"Эксперт в сфере промышленной безопасности при эксплуатации газораспределительных сетей, газопотребляющих систем, газонаполнительных станций, газонаполнительных пунктов и автогазозаправочных станций":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в сфере промышленной безопасности при эксплуатации газораспределительных сетей, газопотребляющих систем, газонаполнительных станций, газонаполнительных пунктов и автогазозаправочных станций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23. Инженер по газовой безопасности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3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5 лет на предприятиях или организациях деятельность, которых связана (непосредственно) с эксплуатацией газораспределительных сетей и газопотребляющих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подготовки, переподготовки специалистов по вопросам промышленной безопасности и получения удостоверения о промышленной безопасности в соответствии со статьей 79 ЗРК "О гражданской защите".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профессиональных услуг по экспертизе безопасности газораспределительных сетей и газопотребляющих систем на соответствие требованиям законодательства Республики Казахстан в сфере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экспертизы с целью планового и внепланового обследования газораспределительных сетей и газопотребляющих систем на всех этапах жизненного цикла.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экспертизы для получения разрешения на применение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согласований методов сварки, местной термообработки, составление дубликатов паспортов.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безопасности и охраны труда, производственной санитарии и пожарной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с целью планового и внепланового обследования газораспределительных сетей и газопотребляющих систем на всех этапах жизненного цикла.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8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эксплуатационной, проектной и ремонтной документации обследуемого оборудования.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и интерпретировать материалы эксплуатационной, проектной и ремонтной документации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в работе НТД.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степень опасности дефектов, выявленных при обследовании и техническом освидетельствовании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Требования НПА Республики Казахстан в сфере промышленной безопасности при эксплуатации газораспределительных сетей, газопотребляющих систем, газонаполнительных станций, газонаполнительных пунктов и автогазозаправочных станций.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современных технологий по проведению обследования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5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материалов по результатам обследования и технического освидетельствования.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6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расчетно-аналитические процедуры оценки и прогнозирования технического состояния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методики проведения обследования и организации мониторинга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работами по проведению обследования и технического освидетельствования.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НПА Республики Казахстан в сфере промышленной безопасности при эксплуатации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Знания методов НК на III уровне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расчетно-аналитических процедур оценки и прогнозирования технического состояния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Программы для расчетов ЛИРА, Mathcad, Autodesk, AutoCad и других CAD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экспертного заключения.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экспертное заключение.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Согласовывать экспертное заключение с владельцем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Запрашивать и находить необходимую для экспертизы информацию через официальные источники.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законодательства Республики Казахстан в сфере промышленной безопасности при эксплуатации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методических рекомендаций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Обширное знание НПА Республики Казахстан в сфере промышленной безопасности и лучших зарубежных обычаев.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для получения разрешения на применение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технических характеристик.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Анализировать и сопоставлять технические характеристики оборудования для газораспределительных сетей, газопотребляющих систем, газонаполнительных станций, газонаполнительных пунктов и автогазозаправочных станций, ранее получивших разрешение на применение на аналогичных объектах.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Запрашивать и находить необходимую для экспертизы информацию через официальные источники.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фактическое состояние действующего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НПА Республики Казахстан в сфере промышленной безопасности при эксплуатации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методических рекомендаций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к организации и порядку проведения обследования технического состояния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9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ознакомление с газораспределительными сетями, газопотребляющими системами, газонаполнительными станциями, газонаполнительными пунктами и автогазозаправочными станциями.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вредные и опасные производственные факторы, возникающие при эксплуатации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предельные значения вредных и опасных производственных факторов согласно нормативных значений, действующих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технические меры, обеспечивающих доведение значений вредных и опасных производственных факторов до допустимых параметров, уровень их надежности.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НПА Республики Казахстан в сфере промышленной безопасности при эксплуатации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методических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Процедуры анализа, оценки и прогнозирования технического состояния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организации и порядку проведения обследования технического состояния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Программ для расчетов ЛИРА, Mathcad, Autodesk, AutoCad и других CAD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согласований методов сварки, местной термообработки, составление дубликатов паспортов.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и сопоставлять исходную информацию для оформления документов.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Разбираться в методах и материалах сварочного процесса на уровне специалиста по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способы и методы термообработки на уровне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дубликаты паспортов на оборудование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Проектно-конструкторская документация оборудований, которая содержит технологии сварки металлов, применение присадочных материалов, виды и объемы контроля, предварительной термической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Конструкторская документация на изделие, подвергаемое термообработке.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к оформлению дубликатов паспортов оборудования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материалов, применяемых для изготовления и ремонта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результаты проведенных испытаний и сертификации образцов материалов, применяемых для изготовления и ремонта газораспределительных сетей и газопотребляющих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материалы, применяемые для изготовления и ремонта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международные и национальные стандарты.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НПА Республики Казахстан в области промышленной безопасности при эксплуатации газораспределительных сетей, газопотребляющих систем, газонаполнительных станций, газонаполнительных пунктов и автогазозаправочных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"Об обеспечении единства измерений".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технологического процесса по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3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безопасности и охраны труда, производственной санитарии и пожарной безопасности.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требования безопасности и охраны труда, производственной санитарии и требований пожарной безопасности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Оказывать первую помощь пострадавшим при различных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Информировать о проведении работ работников владельца и третьих лиц.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Утилизировать расходные материалы и продукты проведения работ, согласно требованиям НПА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9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НПА Республики Казахстан в сфере промышленной безопасности при эксплуатации оборудования, работающего под давлением на уровне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Оказания первой помощи пострадавшим при различных обстоятельствах.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обеспечения безопасности и охраны труда, производственной санитарии и пожарной безопасности, установленные на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обеспечения радиационной безопасности на уровне сертификации (при необходимости).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Приказ МЧС от 30 декабря 2014 года № 358 "Об утверждении Правил обеспечения промышленной безопасности при эксплуатации оборудования, работающего под давлением". 2. Приказ МВД от 9 октября 2017 года № 673 "Об утверждении Требований по безопасности объектов систем газоснабжения". 3. Приказ МЧС от 27 июля 2021 года № 359 "Об утверждении инструкции по безопасности при эксплуатации технологических трубопроводов". 4. Приказ МЧС от 02 августа 2021 года № 369 "Об утверждении Инструкции по безопасности в газовом хозяйстве предприятий черной металлургии. 5. Приказ МЧС от 16 августа 2021 года № 398 "Об утверждении инструкции по проведению технического освидетельствования сосудов, цистерн, бочек и баллонов, работающих под давлением". 6. ТР ТС 010/2011 "О безопасности машин и оборудования". 7. ТР ТС 032/2013 "О безопасности оборудования, работающего под избыточным давлением". 8. ТР ТС 016/2011 "О безопасности аппаратов, работающих на газообразном топливе". 9. ГОСТ 14249-89 "Сосуды и аппараты. Нормы расчетов на прочность". 10. СТ РК 1357-2005 "Сосуды, работающие под давлением. Основные требования к конструкции". 11. СТ РК 1358-2005 "Сосуды, работающие под давлением. Требования к сварке сталей". 12. МСН 4.03-01-2003 "Газораспределительные системы".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освидетельствованию газораспределительных сетей, газопотребляющих систем, газонаполнительных станций, газонаполнительных пунктов и автогазозаправочных станций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3389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 Министерство по чрезвычайным ситуациям Республики Казахстан.</w:t>
      </w:r>
    </w:p>
    <w:bookmarkEnd w:id="1751"/>
    <w:bookmarkStart w:name="z3390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Набиева Н.Ж, +7 (717) 257 77 28, nabiyeva.n@kpb.emer.kz.</w:t>
      </w:r>
    </w:p>
    <w:bookmarkEnd w:id="1752"/>
    <w:bookmarkStart w:name="z3391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</w:t>
      </w:r>
    </w:p>
    <w:bookmarkEnd w:id="1753"/>
    <w:bookmarkStart w:name="z3392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промышленной безопасности МЧС РК;</w:t>
      </w:r>
    </w:p>
    <w:bookmarkEnd w:id="1754"/>
    <w:bookmarkStart w:name="z3393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"Независимая газовая ассоциация";</w:t>
      </w:r>
    </w:p>
    <w:bookmarkEnd w:id="1755"/>
    <w:bookmarkStart w:name="z3394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"Аттестационно-методический центр" ТК 76 "Неразрушающий контроль, техническая диагностика и мониторинг состояния";</w:t>
      </w:r>
    </w:p>
    <w:bookmarkEnd w:id="1756"/>
    <w:bookmarkStart w:name="z3395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 ОЮЛ "Казахстанский Регистр";</w:t>
      </w:r>
    </w:p>
    <w:bookmarkEnd w:id="1757"/>
    <w:bookmarkStart w:name="z3396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CРО ОЮЛ "Союз лифтовиков Казахстана";</w:t>
      </w:r>
    </w:p>
    <w:bookmarkEnd w:id="1758"/>
    <w:bookmarkStart w:name="z3397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Ernst &amp; Young Kazakhstan LLP;</w:t>
      </w:r>
    </w:p>
    <w:bookmarkEnd w:id="1759"/>
    <w:bookmarkStart w:name="z3398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НМКИ РГП "Институт ядерной физики" МЭ РК;</w:t>
      </w:r>
    </w:p>
    <w:bookmarkEnd w:id="1760"/>
    <w:bookmarkStart w:name="z3399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"Мунар 1".</w:t>
      </w:r>
    </w:p>
    <w:bookmarkEnd w:id="1761"/>
    <w:bookmarkStart w:name="z3400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Искаков Нуржан Калдыбекович, + 7 (701) 734 5151, iskakov.n@kpb.emer.kz.</w:t>
      </w:r>
    </w:p>
    <w:bookmarkEnd w:id="1762"/>
    <w:bookmarkStart w:name="z3401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№8, 06.09.2024 г.</w:t>
      </w:r>
    </w:p>
    <w:bookmarkEnd w:id="1763"/>
    <w:bookmarkStart w:name="z3402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квалификациям: 22.10.2025 г.</w:t>
      </w:r>
    </w:p>
    <w:bookmarkEnd w:id="1764"/>
    <w:bookmarkStart w:name="z3403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-</w:t>
      </w:r>
    </w:p>
    <w:bookmarkEnd w:id="1765"/>
    <w:bookmarkStart w:name="z3404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2, 2025 г.</w:t>
      </w:r>
    </w:p>
    <w:bookmarkEnd w:id="1766"/>
    <w:bookmarkStart w:name="z3405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01.11.2028 г.</w:t>
      </w:r>
    </w:p>
    <w:bookmarkEnd w:id="17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