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c62bf" w14:textId="a1c62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4 ноября 2025 года № 474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предупреждения чрезвычайных ситуаций Министерства по чрезвычайным ситуациям Республики Казахстан, утвержденном указанным приказом (далее – Положение):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Комитет осуществляет свою деятельности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Задачи: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и реализация государственной политики в области предупреждения ЧС;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функционирования и дальнейшего развития государственной системы гражданской защиты, в пределах компетенции Комитета.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информационно-аналитическое обеспечение деятельности Комитета;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проектной деятельности в Комитете;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координации и управления в вопросах мониторинга и прогнозирования ЧС природного и техногенного характера;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 и координация научных исследований в сфере гражданской защиты;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установленных законами, актами Президента и Правительства Республики Казахстан.";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исключить;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16), 17) и 18) следующего содержания: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проводить служебные расследования по вопросам, отнесенным к компетенции Комитета;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представлять интересы Министерства в профильных международных организациях в пределах компетенции Комитета;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осуществлять международное сотрудничество в пределах компетенции Комитета";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участие в организации разработки перспективных и текущих планов по защите населения и территории от ЧС;";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15)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осуществление изучения, обобщения, анализа и применения мирового опыта и международной практики в области предупреждения ЧС;";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участие в организации информирования государственных органов, населения и организаций о необходимой безопасности, мерах по предупреждению ЧС, в пределах компетенции Комитета;";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участие в организации взаимодействия и анализе состояния, и развития системы наземного и космического мониторинга (служб наблюдения, прогноза, контроля) в области ЧС;";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участие в организации взаимодействия и контроля за служебной деятельностью территориальных органов и структурных подразделений Министерства и подведомственных организации в области предупреждения ЧС;";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участие в организации взаимодействия с государственными органами, организациями по обмену информацией об угрозе и возникновении ЧС из систем мониторинга, в том числе с использующими средства дистанционного зондирования земли;";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30), 31), 32), 33), 34) 35), 36) и 37) следующего содержания: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"30) разработка правил ведения сейсмологического мониторинга;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разработка правил разработки и применения разномасштабных карт сейсмического зонирования (районирования) и карт сейсмического риска;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мониторинг осуществления превентивных мероприятий по снижению опасности мореных и ледниковых озер;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координация и контроль по вопросам своей компетенции работы государственного учреждения "Казселезащита", республиканского государственного предприятия на праве хозяйственного ведения "Селденқорғау Кұрылыс", товарищества с ограниченной ответственностью "Национальный научный центр сейсмологических наблюдений и исследований", в части науки государственного учреждения "Академия гражданской защиты имени Малика Габдуллина Министерства по чрезвычайным ситуациям Республики Казахстан", за исключением финансово-хозяйственной деятельности;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информационно-аналитическое обеспечение деятельности: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мероприятий по совершенствованию информационно-аналитической работы Комитета;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аналитической деятельности Комитета, используя данные Автоматизированной информационно - управляющей системы ЧС;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мониторинга аналитической информации по вопросам предупреждения ЧС в пределах компетенции Министерства;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развитие, укрепление международного сотрудничества и обмен опытом с иностранными государственными органами, организациями, международными, неправительственными, научными и учебными организациями, сообществами, общественными объединениями с целью изучения передового зарубежного опыта по вопросам предупреждения ЧС;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ведение проектной деятельности в Комитете: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и организация проектной деятельности Комитета, разработка проектных планов, определение целей, сроков, ресурсов и ожидаемых результатов;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и ведение проектов в области предупреждения ЧС;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руководству Министерства предложений по актуализации проектов и сроков проектов, а также инициации, приостановке и прекращении проектов;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рисками проектов и разработка мероприятий по их минимизации;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координация научных исследований в сфере гражданской защиты: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предложений и реализации государственной политики в области научной и (или) научно-технической деятельности, научно-технологической политики в области науки и коммерциализации результатов научной и (или) научно-технической деятельности, координации работы по проведению научных исследований в соответствующей отрасли;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формировании приоритетных направлений фундаментальных и (или) прикладных научных исследований в соответствующей отрасли;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обеспечение работы Научно-технического совета Министерства;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разработки научных, научно-технических проектов и программ, финансируемых за счет бюджетных средств;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заслушиваний промежуточных отчетов руководителей подведомственных научно-исследовательских организаций Министерства;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совершенствованию деятельности научных организаций в области предупреждения ЧС природного и техногенного характера, оказание им практической и методической помощи;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на утверждение руководству Министерства отчеты по выполненным научным, научно-техническим проектам и программам в соответствующей отрасли, финансируемым за счет бюджетных средств;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уполномоченный орган в области науки предложения по кандидатурам для включения в составы национальных научных советов;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руководства Министерства на заседания Высшей научно-технической комиссии по вопросам, входящим в компетенцию Министерства;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уполномоченный орган в области науки предложения по формированию перечней субъектов базового финансирования и научных организаций, осуществляющих фундаментальные научные исследования;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реализации программ содействия коммерциализации результатов научной и (или) научно-технической деятельности в соответствующей отрасли;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правил организации и проведения государственной научно-технической экспертизы;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разработке положения о национальных научных советах;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развитие, укрепление международного сотрудничества и обмен опытом с иностранными государственными органами, организациями, международными, неправительственными, научными и учебными организациями, сообществами, общественными объединениями в пределах компетенции Комитета;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международного сотрудничества с научными организациями в соответствии с законодательством;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различных методов и методологий по прогнозированию ЧС природного и техногенного характера, осуществляемых компетентными государственными органами, организациями, в том числе международными и неправительственными, научными сообществами, общественными объединениями с использованием их информационных систем и программного обеспечения в пределах компетенции Комитета;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полномочий, предусмотренные Законом Республики Казахстан "О науке и технологической политике", иными законами Республики Казахстан, актами Президента Республики Казахстан и Правительства Республики Казахстан;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координация вопросов прогнозирования в Комитете;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территориальных органов, ведомств и подведомственных государственных учреждений и организаций Министерства в части мониторинга и прогнозирования ЧС природного и техногенного характера;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сведения о реестре гидротехнических сооружений, результатах их обследований и регламентах безопасности для оценки рисков возникновения ЧС техногенного и природного характера;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международными организациями в рамках своей компетенции в сфере мониторинга, прогнозирования ЧС природного и техногенного характера.";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19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подпунктом 4-1) следующего содержания:</w:t>
      </w:r>
    </w:p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"4-1) представляет к поощрению, назначению, освобождению и увольнению сотрудников Комитета, а также согласовывает назначение и освобождение от должностей руководителей структурных подразделений по предупреждению чрезвычайных ситуаций территориальных органов.".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предупреждения чрезвычайных ситуаций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регистрацию внесенных изменений и дополнений в Положение в органах юстиции в установленном законодательством Республики Казахстан порядке;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чрезвычайным ситуациям Республики Казахстан.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ситуациям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