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1e4d" w14:textId="9961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чрезвычайным ситуациям Республики Казахстан от 7 февраля 2023 года № 64 "Об утверждении Инструкции по планированию и подготовке материалов организационно-штатных мероприятий, разработке штатов органов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октября 2025 года № 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7 февраля 2023 года № 64 "Об утверждении Инструкции по планированию и подготовке материалов организационно-штатных мероприятий, разработке штатов органов гражданской защиты"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планированию и подготовке материалов организационно-штатных мероприятий, разработке штатов органов гражданской защиты,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ОШМ обеспечиваются в пределах лимитов штатной численности Министерства по чрезвычайным ситуациям (далее - МЧС), территориальных органов и подведомственных государственных учреждений, утвержденных Правительством Республики Казахстан от 15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утверждения лимитов штатной численности министерств с учетом численности их территориальных органов и подведомственных им государственных учреждений" (далее – Лимиты штатной численности МЧС).";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Предложения по совершенствованию организационно-штатной структуры разрабатываются структурными подразделениями МЧС, территориальными органами и подведомственными государственными учреждениями в пределах своей компетенции.";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Предложения на проведение ОШМ по перераспределению штатной численности представляются в кадровую службу МЧС структурными подразделениями МЧС, территориальными органами и подведомственными государственными учреждениями в срок не позднее 1 января и 1 июля текущего года.";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подготовка заинтересованными структурными подразделениями МЧС, территориальными органами и подведомственными государственными учреждениями предложений по введению дополнительной штатной численности с обоснованиями, подготовленными на основе функционального анализа, с учетом фактической нагрузки сотрудников, состояния оперативной обстановки и показателей деятельности подразделения;";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Предложения по ОШМ подписывается первым руководителем структурного подразделения МЧС, территориального органа и подведомственного государственного учреждения.";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разработке штатов структурных подразделений МЧС, территориальных органов, подведомственных государственных учреждений и перечня изменений в штатах структурных подразделений МЧС, территориальных органов и подведомственных государственных учреждений руководствуются:";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нормативами численности сотрудников органов гражданской защиты, утверждаемых в соответствии с подпунктом 71) пункта 16 Положения о Министерстве;";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объемом финансирования соответствующего структурного подразделения МЧС, территориального органа и подведомственного государственного учреждения;";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реестром должностей гражданских служащих органов гражданской защиты,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августа 2025 года № 328.";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Утвержденные приказы по организационно-штатным вопросам или их выписки направляются в заинтересованные структурные подразделения МЧС, территориальные органы и подведомственные государственные учреждения.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Подготовка и оформление приказов по ОШМ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№ 33339).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Штаты структурных подразделений МЧС, территориальных органов и подведомственных государственных учреждений оформляются по форме согласно приложению 1 к настоящей Инструкции.";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Перечень изменений в штатах структурных подразделений МЧС, территориальных органов и подведомственных государственных учреждений оформляются по форме согласно приложению 2 к настоящей Инструкции, а также согласно требованиям по оформлению штатов структурных подразделений МЧС, территориальных органов и подведомственных государственных учреждений, предусмотренным настоящей главой.";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Изменения штатной численности структурных подразделений МЧС, территориальных органов и подведомственных государственных учреждений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следующей редакции: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"Штаты структурных подразделений МЧС, территориальных органов и подведомственных государственных учреждений";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изменений в штатах центрального аппарата МЧС, территориальных органов и подведомственных государственных учреждений";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следующей редакции: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"Изменения штатной численности центрального аппарата МЧС, территориальных органов и подведомственных государственных учреждений".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порядке обеспечить: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и воспитательной работы Министерства по чрезвычайным ситуациям Республики Казахстан.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