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18b4" w14:textId="f3d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по чрезвычайным ситуациям Республики Казахстан от 2 февраля 2024 года № 34 "Об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защиты" и от 26 марта 2025 года № 104 "О некоторых вопросах аттестации сотрудников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сентября 2025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февраля 2024 года № 34 "Об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Содержании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служебной (профессиональной) и физической подготовки сотрудников и военнослужащих органов гражданской защиты,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Содержание профессиональной служебной (профессиональной) и физической подготовки сотрудников и военнослужащих органов гражданской защиты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определяет содержание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(профессиональной) и физической подготовки сотрудников и военнослужащих органов гражданской защиты, утвержденных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профессиональной служебной (профессиональной) и физической подготовки сотрудников и военнослужащих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организации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Организация работы и контроль за подготовку и проведение профессиональной служебной подготовки сотрудников и военнослужащих возлагается на кадровые службы органов гражданской защиты (далее - кадровая служба), а в воинских частях – подразделения боевой подготовки.";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Кадровая служба или подразделение боевой подготовки ежеквартально на основании предложений структурных подразделений органов гражданской защиты формирует тематический план проведения занятий по профессиональной служебной подготовке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Практические занятия по строевой подготовке проводятся не менее одного раза в три месяца вне плана по указанию (поручению):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- на строевых плацах МЧС c участием сотрудников и военнослужащих аппарата и ведомств МЧС и проводится кадровой службой совместно с подразделением по гражданской обороне;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ДЧС - на строевых плацах ДЧС c участием сотрудников и военнослужащих ДЧС и учебных центров организации образования и проводится подразделением кадровой службы совместно с подразделением по гражданской обороне;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У(О)ЧС - на строевых плацах У(О)ЧС c участием сотрудников и военнослужащих У(О)ЧС и проводится начальниками У(О)ЧС;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пожарных (специализированных) частей, постов и отрядов ДЧС, У(О)ЧС - на строевых плацах c участием сотрудников данных подразделений и проводится начальниками пожарных (специализированных) частей, постов и отрядов;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организации образования - на строевых плацах организации образования c участием сотрудников и военнослужащих организации образования и проводится кафедрой гражданской обороны и военной подготовки;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командира воинских частей - на строевых плацах воинских частей с участием военнослужащих воинских частей и проводится подразделением боевой подготовки.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контроль за проведение практических занятий по строевой подготовке осуществляется кадровыми службами органов гражданской защиты.";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Кадровые службы или подразделения боевой подготовки осуществляют контроль над качеством предоставляемых материалов и посещением занятий сотрудниками и военнослужащими с ведением журнала посещений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Профессиональная физическая подготовка организуется: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аппарате и ведомствах МЧС, ДЧС, У(ОЧС) – кадровой службой;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пожарных (специализированных) частях, постах и отрядах ДЧС, У(ОЧС) – начальниками пожарных (специализированных) частей, постов и отрядов;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воинских частях – подразделением боевой подготовки;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организации образования МЧС – кафедрой по пожарно-спасательной и физической подготовке.";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занятиях по профессиональной физической подготовке, в целях поддержания физической формы и сноровки выполняются физические упражнения по профессиональной физической подготовке.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упражнения по профессиональной физической подготовке определяются и классифицируются согласно приложению 3-1 к настоящим Правилам.";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Подразделения (лица), перечисленные в пункте 22 настоящих Правил осуществляют контроль над посещением занятий сотрудников и военнослужащих с ведением журнала посещений по форме, согласно приложению 2 к настоящим Правилам.";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Журнал ведется подразделениями (лицами), причисленными в пункте 22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окончанию учебного года журнал хранится в подразделениях (лицами), перечисленных в пункте 22 настоящих Правил.";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марта 2025 года № 104 "О некоторых вопросах аттестации сотрудников органов гражданской защиты" следующие изменения и дополнение: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прохождения компьютерного тестирования сотрудника, подлежащего аттестации, на знание законодательства Республики Казахстан и логическое мышление,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условия прохождения компьютерного тестирования сотрудника органа гражданской защиты (далее - сотрудники), подлежащего аттестации, на знание законодательства Республики Казахстан, казахского языка и логическое мышление.";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 проведения компьютерного тестирования на знание законодательства Республики Казахстан, казахского языка и логическое мышление (далее - компьютерное тестирование) – объективная оценка теоретических знаний законодательства Республики Казахстан, уровня владения казахским языком и способности к логическому мышлению сотрудников.";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Прохождение компьютерного тестирования первых заместителей, заместителей начальников департаментов по чрезвычайным ситуациям областей, городов республиканского значения и столицы (далее - ДЧС), заместителей начальника организации образования Министерства по чрезвычайным ситуациям Республики Казахстан (далее - МЧС), сотрудников центрального аппарата и ведомств МЧС организовывается кадровой службой центрального аппарата МЧС.";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условия прохождения компьютерного тестирования сотрудника, подлежащего аттестации, на знание законодательства Республики Казахстан, казахского языка и логическое мышление";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Компьютерное тестирование на знание казахского языка состоит из 10 вопросов.";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Общее время компьютерного тестирования составляет – 80 минут (в том числе логический тест и тест на знание казахского языка).";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2 к настоящему приказу;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профессиональной пригодности для категорий должностей органов гражданской защиты,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нормативы по определению профессиональной пригодности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нормативы по определению профессиональной пригодности для категорий должностей органов гражданской защиты при прохождении аттестации.";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Пороговых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категорий должностей органов гражданской защиты,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пороговые значения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пороговые значения для сотрудников органов гражданской защиты (далее - сотрудники) по компьютерному тестированию на знание законодательства Республики Казахстан, казахского языка и логическое мышление (далее – компьютерное тестирование) в рамках аттестации.";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Пороговое значение компьютерного тестирования на знание казахского языка и логическое мышление не устанавливается.";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этапах и сроках проведения внеплановой аттестации сотрудников органов гражданской защиты,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этапы и сроки проведения внеплановой аттестации сотрудников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 и определяют порядок, этапы и сроки проведения внеплановой аттестации сотрудников органов гражданской защиты (далее – аттестуемые сотрудники).";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не допускается проведение внеплановой аттестации сотрудникам, в отношении которых аттестационной комиссией приняты решения,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50 Закона. Они могут проходить внеплановую аттестацию по истечении 6 (шести) месяцев после принятия указанных решений.";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Сотрудник, в отношении которого ранее в течение последних 3 (трех) лет проводились полиграфологическое (за исключением проведения полиграфологических исследований в рамках служебных расследований) и психолого-социологическое исследование, допускается на внеплановую аттестацию с этапа собеседования.".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Упражнения по профессиональной физической подготовке и их классификация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упражнений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физических упражнений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Отжимание в упоре лежа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Приседание собственным весом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планки в упоре лежа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Выпады на правую и на левую ногу (с весом, без 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(рывок, толчок)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60 и 100 метров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500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препятствиями (конусы, барьеры)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Выносливость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3000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5000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 этажа учебной башни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Пожарно-прикладные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здания, одним из четырех способов вязки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60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60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выражение правильных ответов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правоохранительной службе"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гражданской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противодействии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сотрудников правоохранительных органов, органов гражданской защиты и государственной фельдъегерской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логическое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тестирование: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тестируемого: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 __.___.____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