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3fe3" w14:textId="6633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сентября 2025 года № 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за № 18786)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45 и 46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"Ramazan Elevator"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город Актобе, ул. Заводская,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город Актобе, ул. Заводская,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"Койбагар - Ұны"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Карасуский район, с. Койбагар, ул. Элеваторная,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Карасуский район, с. Койбагар, ул. Элеваторная, 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по чрезвычайным ситуациям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