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d8a5" w14:textId="ca3d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форм, предназначенных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августа 2025 года № 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формы, предназначенные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предназначенная для сбора административных данных Общие сведения о пожарах и гибели людей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предназначенная для сбора административных данных Сведения о случаях горения, не подлежащие учету как пожары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предназначенная для сбора административных данных Сведения о причинах возникновения пожаров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предназначенная для сбора административных данных Сведения об объектах возникновения пожаров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предназначенная для сбора административных данных Сведения о пожарах в жилом секторе и их последствиях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предназначенная для сбора административных данных Сведения о степных пожарах и загораниях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предназначенная для сбора административных данных Сведения о погибших и травмированных людях от отравления угарным газом в жилом секторе, в результате нарушений требований пожарной безопасности без возникновения пожара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противопожарной службы Министерства по чрезвычайным ситуациям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www.emer.gov.kz.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"Общие сведения о пожарах и гибели людей".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1-ОСП.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 месяц 20 __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органы Министерства по чрезвычайным ситуациям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27 числа отчетного месяца.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"Общие сведения о пожарах и гибели людей"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 на пожарах (всего),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 нетрезвом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погибшие от отравления угарным газом, в результате нарушений требований пожарной безопасности содержащиеся в нормативных правовых актах Республики Казахстан (далее – НПА) в области пожарной безопасности, не повлекших возникновения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на пожарах (всего),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 содержащиеся в НПА в области пожарной безопасности, не повлекших возникновения пожара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 на пожарах (всего)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исполнителя __________ подпись, телефон ____________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начальника (руководителя) _________________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"Общие сведения о пожарах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 людей"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"Общие сведения о пожарах и гибели людей" (Индекс: 1-ОСП, периодичность: ежемесячная)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"Общие сведения о пожарах и гибели людей" (далее - Форма).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органами Министерства по чрезвычайным ситуациям Республики Казахстан (далее –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указываются количества пожаров.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2 указываются данные о суммах ущерба, в тысячах тенге и с точностью до одного десятичного знака.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3 указывается число людей, погибших при пожарах.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3.1 указывается число детей, погибших при пожарах.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3.2 указывается число людей, погибших при пожарах в нетрезвом состоянии.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4 указывается число людей,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4.1 указывается число детей,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5 указывается число людей, получивших травмы и повреждения при пожарах.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5.1 указывается число детей, травмированных при пожарах.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6 указывается число людей,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6.1 указывается число детей,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7 указывается число людей, спасенных при пожарах.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7.1 указывается число детей, спасенных при пожарах.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8 указываются данные о спасенных материальных ценностях, в тысячах тенге и с точностью до одного десятичного знака.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3 указываются данные суммируемые из столбцов 4 и 5.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противопожарной службы Министерства по чрезвычайным ситуациям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www.emer.gov.kz.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случаях горения, не подлежащие учету как пожары".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2-ССГ.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 месяц 20 __ года.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органы Министерства по чрезвычайным ситуациям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27 числа отчетного месяца.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случаях горения, не подлежащие учету как пожары"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не подлежащие учету как пожары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обусловленные спецификой технологического процесса производства (заложенные в технологический регламент или техническую документацию) или условиями работы промышленных установок и агрегатов, а также бытовых печей для обогрева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как результат обработки предметов огнем, теплом, или иным термическим (тепловым) воздействием с целью их переработки, изменения качественных характеристик (сушка, варка, глажение, копчение, жаренье, плавление)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Взрывы, вспышки и разряды статического электричества, не вызвавшие возникновения пожара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коротких замыканий электросетей, в электрооборудовании, бытовых и промышленных электроприборах, не вызвавшие распространения горения за пределы аппарата, агрегата и механизма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задымления при неисправности бытовых электроприборов и сгорания пищи при ее приготовлении, не вызвавшие возникновения пожара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Загорания бесхозных зданий и бесхозных транспортных средств, сухой травы, листьев, тополиного пуха на открытых территориях и степных массивах, пожнивных остатков, стерни, а также мусора на свалках, пустырях, на территории домовладений и объектов хозяйствования, обочинах дорог, контейнерных площадок для его сбора, в контейнерах (урнах) для его сбора, в лифтовых шахтах (лифтах) жилых домов, в мусоросборниках (мусоропроводах) жилых домов, на лестничных клетках жилых домов, в подвальных и чердачных помещениях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покушения на самоубийство и самоубийств путем самосожжения, если они не вызвали распространения горения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пожаров автотранспортных средств, причиной которых явилось дорожно-транспортное происшествие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причиной которых явились авиационные, железнодорожные аварии, террористические акты, военные действия, спецоперации правоохранительных органов, землетрясения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отравления людей угарным газом со смертельным исходом, от печного отопления (каминов)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самовозгорания пирофорных соединений, без последствий и ущерба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_______________________________________________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исполнителя __________ подпись, телефон ____________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начальника (руководителя) _________________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случаях горения,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подлежащие учету как пожары"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случаях горения, не подлежащие учету как пожары" (Индекс: 2-ССГ, периодичность: ежемесячная)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случаях горения, не подлежащие учету как пожары" (далее - Форма).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органами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пунктах 1-11 указываются случаи горения, не подлежащие учету как пожары.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противопожарной службы Министерства по чрезвычайным ситуациям Республики Казахстан.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www.emer.gov.kz.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причинах возникновения пожаров".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3-СПВП.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 месяц 20 __ года.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органы Министерства по чрезвычайным ситуациям Республики Казахстан.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27 числа отчетного месяца.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96"/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причинах возникновения пожаров"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Установленные поджоги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Нарушение технологического процесса, неисправность производственного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короткое замыкание в проводах и электрооборудовании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оставление электронагревательных установок без присмотра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перегрев из-за плохого контакта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перегрузка электроустановок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временная проводка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короткое замыкание проводки в автотранспортных средствах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Нарушение требований пожарной безопасности содержащиеся в НПА в области пожарной безопасности при эксплуатации бытовых электроприборов,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отопительные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приготовления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утюги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телевизоры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осветительные лампы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близкое расстояние до сгораемых предметов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отсутствие систем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другие бытовые электроприборы и случаи их эксплуатации с нарушением требований пожарной безопасности содержащиеся в НПА в области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твердом топливе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жидком топливе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Нарушение требований пожарной безопасности содержащиеся в НПА в области пожарной безопасности при устройстве и эксплуатации печей,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противопожарной разделки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противопожарной отступки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сушка вещей и сырых 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предтопочного металлического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искрогасительных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зола и шлак не удалены в специально отведенное для них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Нарушение требований пожарной безопасности содержащиеся в НПА в области пожарной безопасности при производстве огневых работ,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электросварочные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газосварочные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газорезательные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паяльные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Неосторожное обращение с огнем,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курении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пользовании приборами освещения с открытым пламенем (свечами, фонарями, факелами)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 костра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 фейерверков, пиротехнических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использовании горючих и легковоспламеняющихся жидкостей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отогрев труб открытым пламенем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другие случаи неосторожного обращения с огнем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Курение в постели в нетрезвом виде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Шалость детей с огнем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Самовозгорание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Взрывы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Прямые удары молнии или их вторичные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Неустановленные причины (расписать каждый пожар)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Другие причины возникновения пожаров (расписать)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исполнителя __________ подпись, телефон ____________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начальника (руководителя) 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пожаров"</w:t>
            </w:r>
          </w:p>
        </w:tc>
      </w:tr>
    </w:tbl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причинах возникновения пожаров" (Индекс: 3-СПВП, периодичность: ежемесячная)</w:t>
      </w:r>
    </w:p>
    <w:bookmarkEnd w:id="107"/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причинах возникновения пожаров" (далее - Форма).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органами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13"/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пунктах 1-15 указываются причины возникновения пожаров.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указывается количество пожаров всего.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указывается количество пожаров произошедших, в том числе на объектах высокой степени риска.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указываются данные о суммах ущерба всего, в тысячах тенге и с точностью до одного десятичного знака.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указываются данные о суммах ущерба, в тысячах тенге и с точностью до одного десятичного знака, в том числе на объектах высокой степени риска.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противопожарной службы Министерства по чрезвычайным ситуациям Республики Казахстан.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www.emer.gov.kz.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об объектах возникновения пожаров".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4-СОВП.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 месяц 20 __ года.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органы Министерства по чрезвычайным ситуациям Республики Казахстан.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27 числа отчетного месяца.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29"/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об объектах возникновения пожаров"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возникновения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объектах высокой степени риска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 и сооружения производственного назначения,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предприятия электроэнергетики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предприятия черной и цветной металлургии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предприятия машиностроения и металлообработки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предприятия химической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предприятия нефтяной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предприятия угольной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предприятия добычи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предприятия легкой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предприятия пищевой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предприятия деревообрабатывающей и целлюлозно-бумажной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предприятия промышленности строительных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другие здания и сооружения производственного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Предприятия торговли,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крытые рынки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оптовые рынки, ярмарки, выставки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магазины промышленных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магазины продуктовых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гастрономы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универмаги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минимаркеты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супермаркеты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торгово-развлекательные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торговые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торговые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торговые павильоны, киоски, ларьки, палатки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объекты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бары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шашлычные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другие предприятия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Складские здания,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склады продовольственных товаров, плодовоовощные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склады промышленных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легковоспламеняющихся жидкостей, горючих жидкостей и сжиженных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склады химических веществ, минеральных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склады лесопиломатериалов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склады медицинских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другие складские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Здания образовательных учреждений,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общеобразовательные (школы, лицеи, гимназии, интернаты)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высшего и среднего профессионального образования (высшие учебные заведения, профессионально-технические училища)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институты повышения квалификации, учебные комбинаты и 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здания образовательных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них в зданиях повышенной этажности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Детские учреждения,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дошкольные (сады, ясли, дома ребенка)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оздоровительные лагеря, пансионаты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дворцы и дома школьников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детские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Культурно-зрелищные учреждения,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театры, кинотеатры, цирки, концертные залы, видеосалоны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культуры, клубы, музеи, выставки, библиотеки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туристические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парки, зоопарки, дендрарий, аквапарки, океанариум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казино, боулинг, дискотеки, залы игровых автоматов, бильярдные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другие культурно-зрелищные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Спортивно-зрелищные учреждения,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стадионы, ипподромы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спорта, манежы, бассейны, тир, корты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другие спортивно-зрелищные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Лечебно-профилактические учреждения,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больницы, госпитали, родильные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поликлиники, диспансеры, медпункты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санатории, профилактории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санитарно-эпидемиологические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дома престарелых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станции скорой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другие лечебно-профилактические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Банно-прачечные комплексы, 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сауны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прачечные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химчистки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Административно-общественные здания,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органов государственной власти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здания органов представительной власти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здания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здания судов, нотариальные и адвокатские конторы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культовые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административные здания организаций, предприятий,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аэропорты и аэровокзалы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железнодорожные, морские, речные и автовокзалы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почтамт, телеграф, автоматическая телефонная станция, отделения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радио и вычислительные центры, телестудии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банки, биржи, брокерские конторы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гостиницы, мотели, кемпинги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здания бытового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объекты Комитета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объекты Министерства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объекты Министерства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объекты Министерства по чрезвычайным ситуациям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другие административно-общественные здания,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автосалоны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технического обслуживания, гаражные кооперативы и 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шиномонтажные мастерские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из них в зданиях повышенной этажности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Сельскохозяйственные объекты,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животноводческая ферма, кошара, конюшня, хлев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птицеводческая ферма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сена, фуража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мельницы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элеваторы, склады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зерносушилки, механизированные тока, кормоцеха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теплицы, парники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фрукто- и овощехранилища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полевой стан, пчельник, стригальный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поля зерновых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другие сельскохозяйственные объекты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Строящиеся объекты и стройплощадки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Транспортные средства,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сельскохозяйственная 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железнодорожный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воздушные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морские, речные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другие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Жилищный фонд,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многоэтажное государственное жилье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многоэтажное жилье собственников квартир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жилые здания высотой 10 и более этажей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частный сектор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общежития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временное жилище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другой жилищный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Леса,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находящиеся в ведении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ведении Комитета лесного хозяйства и животного мира Министерства экологии, геологии и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Степи, луга,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Открытые территории (пустыри, обочины дорог, улицы и другие)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исполнителя __________ подпись, телефон ____________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начальника (руководителя) _________________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пожаров"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объектах возникновения пожаров" (Индекс: 4-СОВП, периодичность: ежемесячная)</w:t>
      </w:r>
    </w:p>
    <w:bookmarkEnd w:id="140"/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об объектах возникновения пожаров" (далее - Форма).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органами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46"/>
    <w:bookmarkStart w:name="z1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пунктах 1-17 указываются объекты возникновения пожаров.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указывается количество пожаров всего.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указывается количество пожаров произошедших, в том числе на объектах высокой степени риска.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столбце 4 указываются данные о суммах ущерба всего, в тысячах тенге и с точностью до одного десятичного знака. 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указываются данные о суммах ущерба, в тысячах тенге и с точностью до одного десятичного знака, в том числе на объектах высокой степени риска.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противопожарной службы Министерства по чрезвычайным ситуациям Республики Казахстан.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www.emer.gov.kz.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пожарах в жилом секторе и их последствиях".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5-СПЖС.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 месяц 20 __ года.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органы Министерства по чрезвычайным ситуациям Республики Казахстан.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27 числа отчетного месяца.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ИН/БИН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62"/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пожарах в жилом секторе и их последствиях"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людей,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скота, голов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(корова)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(овца, 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свинья, осел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 (кролик, нутрия)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(гусь, утка, курица, индейка)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техники,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строений,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на пожарах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гибели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гибели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гибели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гибели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пути следования в больницу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замыкание в проводах и электрооборудовании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электронагревательных установок без присмотра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перегрев из-за плохого контакта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перегрузка электроустановок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проводка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приготовления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осветительные лампы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 расстояние до сгораемых предметов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систем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бытовые электроприборы и случаи их эксплуатации с нарушением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печей,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производстве огневых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газорезательные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курении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приборами освещения с открытым пламенем (свечами, фонарями, факелами)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фейерверков, пиротехнических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горючих и легковоспламеняющихся жидкостей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отогрев труб открытым пламенем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неосторожного обращения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 (расписать каждый пожар)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пожаров, произошедших в жилом секторе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погибли люди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печей,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производстве огневых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 (расписать каждый пожар)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пожаров, в результате которых погибли люди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возникновения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возникновения пожара в жилом секторе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людей в жилом секторе,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06.00 - 12.00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произошедшие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пожарах, произошедших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произошел пожар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в результате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травмированных на пожарах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травмированию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травмированию людей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травмирования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травмирования людей на пожарах, произошедших в жилом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травмированы люди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требований пожарной безопасности содержащиеся в НПА в области пожарной безопасности при монтаже и технической эксплуатации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электроприборов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теплогенерирующих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устройстве и эксплуатации печей,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 не удалены в специально отведенное для них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производстве огневых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содержащиеся в НПА в области пожарной безопасности при эксплуатации керосиновых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 (расписать каждый пожар)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пожаров, в результате которых травмированы люди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исполнителя __________ подпись, телефон ____________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начальника (руководителя) _________________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пожарах в 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 и их последствиях"</w:t>
            </w:r>
          </w:p>
        </w:tc>
      </w:tr>
    </w:tbl>
    <w:bookmarkStart w:name="z1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пожарах в жилом секторе и их последствиях" (Индекс: 5-СПЖС, периодичность: ежемесячная)</w:t>
      </w:r>
    </w:p>
    <w:bookmarkEnd w:id="173"/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пожарах в жилом секторе и их последствиях" (далее - Форма).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органами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отчетного месяца.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79"/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указываются данные жилого сектора в городах и поселках городского типа.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указываются данные жилого сектора в сельской местности.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 указывается количество пожаров, произошедших в жилом секторе.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1.1 указываются данные о суммах ущерба, в тысячах тенге и с точностью до одного десятичного знака.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1.2 указывается число людей, погибших при пожарах в жилом секторе.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1.2.1 указываются данные о мужчинах, погибших при пожарах.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1.2.2 указываются данные о женщинах, погибших при пожарах.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1.2.3 указывается число детей, погибших при пожарах.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1.3 указывается число людей, получивших травмы и повреждения при пожарах.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1.3.1 указываются данные о мужчинах, получивших травмы и повреждения при пожарах.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1.3.2 указываются данные о женщинах, получивших травмы и повреждения при пожарах.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1.3.3 указывается число детей, получивших травмы и повреждения при пожарах.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1.4 указывается число людей, спасенных при пожарах.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1.4.1 указывается число детей, спасенных при пожарах.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1.5 указываются данные о спасенных материальных ценностей, в тысячах тенге и с точностью до одного десятичного знака.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1.6 указывается общий итоговый количественный показатель числа погибшего скота, в головах при пожаре. Сумма данных складывается из пунктов 1.6.1-1.6.7.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1.6.1 указывается число погибшего крупного рогатого скота при пожаре.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1.6.2 указывается число погибшего мелкого рогатого скота при пожаре.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1.6.3 указывается число погибших лошадей при пожаре.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1.6.4 указывается число погибших верблюдов при пожаре.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1.6.5 указывается число погибших при пожаре свиней, ослов.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1.6.6 указывается число погибших при пожаре грызунов (кролик, нутрия).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1.6.7 указывается число погибших при пожаре птиц (гусь, утка, курица, индейка).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1.7 указывается количество техники, уничтоженных пожаром.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1.8 указывается количество строений, уничтоженных пожаром.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2 указывается общий итоговый количественный показатель погибших людей на пожарах в жилом секторе по социальному положению. Сумма данных складывается из пунктов 2.1-2.10.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3 указывается общий итоговый количественный показатель погибших людей на пожарах в жилом секторе по основным условиям их способствующему. Сумма данных складывается из пунктов 3.1-3.6.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пункте 4 указывается общий итоговый количественный показатель погибших людей на пожарах в жилом секторе по основным их причинам. Сумма данных складывается из пунктов 4.1-4.7.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пункте 5 указывается общий итоговый количественный показатель мест гибели людей. Сумма данных складывается из пунктов 5.1-5.3.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пункте 6 указываются общий итоговый количественный показатель причин возникновения пожаров в жилом секторе. Сумма данных складывается из пунктов 6.1-6.17.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пункте 7 указываются общий итоговый количественный показатель причин возникновения пожаров в жилом секторе, в результате которых погибли люди. Сумма данных складывается из пунктов 7.1-7.17.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пункте 8 указывается общий итоговый количественный показатель распределение пожаров в жилом секторе по объектам. Сумма данных складывается из пунктов 8.1-8.11.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пункте 9 указывается общий итоговый количественный показатель мест возникновения пожара. Сумма данных складывается из пунктов 9.1-9.15.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пункте 10 указывается общий итоговый количественный показатель распределения пожаров по дням недели. Сумма данных складывается из пунктов 10.1-10.7.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пункте 11 указывается общий итоговый количественный показатель гибели людей на пожарах по дням недели. Сумма данных складывается из пунктов 11.1-11.7.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пункте 12 указывается общий итоговый количественный показатель возникновения пожаров в жилом секторе по времени суток. Сумма данных складывается из пунктов 12.1-12.4.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пункте 13 указывается общий итоговый количественный показатель погибших людей в жилом секторе по времени суток. Сумма данных складывается из пунктов 13.1-13.4.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пункте 14 указывается общий итоговый количественный показатель пожаров произошедших в жилых зданиях различной этажности и хозяйственных постройках. Сумма данных складывается из пунктов 14.1-14.7.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пункте 15 указывается общий итоговый количественный показатель гибели людей на пожарах, произошедших в жилых зданиях различной этажности и хозяйственных постройках. Сумма данных складывается из пунктов 15.1-15.7.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пункте 16 указывается общий итоговый количественный показатель этажности жилого здания, в котором произошел пожар. Сумма данных складывается из пунктов 16.1-16.10.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пункте 17 указывается общий итоговый количественный показатель этажности жилого здания, в котором погибли люди в результате пожара. Сумма данных складывается из пунктов 17.1-17.10.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пункте 18 указывается общий итоговый количественный показатель травмированных людей в жилом секторе, по социальному положению. Сумма данных складывается из пунктов 18.1-18.10.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пункте 19 указывается общий итоговый количественный показатель травмированных людей по основным условиям. Сумма данных складывается из пунктов 19.1-19.6.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пункте 20 указывается общий итоговый количественный показатель травмированных людей по основным их причинам. Сумма данных складывается из пунктов 20.1-20.6.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пункте 21 указываются общий итоговый количественный показатель причин возникновения пожаров в жилом секторе, в результате которых травмированы люди. Сумма данных складывается из пунктов 21.1-20.17.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противопожарной службы Министерства по чрезвычайным ситуациям Республики Казахстан.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www.emer.gov.kz.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степных пожарах и загораниях".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6-ССПЗ.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 месяц 20 __ года.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органы Министерства по чрезвычайным ситуациям Республики Казахстан.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27 числа отчетного месяца.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35"/>
    <w:bookmarkStart w:name="z25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степных пожарах и загораниях"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Таблица-1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людей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животных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степных пожаров акиматами и добровольными противопожарными формированиями без привлечения сил и средств гарнизона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Таблица-2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загораний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загораний степных территорий акиматами и добровольными противопожарными формированиями без привлечения сил и средств гарнизона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исполнителя __________ подпись, телефон ____________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начальника (руководителя) _________________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степных пожарах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загораниях"</w:t>
            </w:r>
          </w:p>
        </w:tc>
      </w:tr>
    </w:tbl>
    <w:bookmarkStart w:name="z27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степных пожарах и загораниях" (Индекс: 6-ССПЗ, периодичность: ежемесячная)</w:t>
      </w:r>
    </w:p>
    <w:bookmarkEnd w:id="249"/>
    <w:bookmarkStart w:name="z27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степных пожарах и загораниях" (далее - Форма).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органами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55"/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 таблицы 1 указывается количество степных пожаров.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таблицы 1 указываются данные о степной площади пожара, в гектарах.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таблицы 1 указываются данные о суммах ущерба, в тысячах тенге и с точностью до одного десятичного знака.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таблицы 1 указывается число пострадавших людей при степных пожарах, складываемое из столбцов 5 и 6.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7 таблицы 1 указывается число пострадавших животных при степных пожарах, складываемое из столбцов 8 и 9.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10 таблицы 1 указывается количество ликвидированных степных пожаров акиматами и добровольными противопожарными формированиями без привлечения сил и средств гарнизона противопожарной службы.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11 таблицы 1 указываются данные о степной площади пожара, в гектарах, ликвидированные акиматами и добровольными противопожарными формированиями без привлечения сил и средств гарнизона противопожарной службы.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12 таблицы 1 указываются данные о суммах ущерба нанесенных степным пожаром, в тысячах тенге и с точностью до одного десятичного знака, ликвидированные акиматами и добровольными противопожарными формированиями без привлечения сил и средств гарнизона противопожарной службы.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13 и 14 таблицы 1 указывается количество людей и техники, задействованных в ликвидации степных пожаров, без учета сил и средств гарнизона противопожарной службы.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15 и 16 таблицы 1 указывается количество личного состава и техники Министерства по чрезвычайным ситуациям Республики Казахстан, задействованных в ликвидации степных пожаров.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 таблицы 2 указывается количество степных загораний.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2 таблицы 2 указываются данные о площади степных загораниях, в гектарах.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3 таблицы 2 указывается количество ликвидированных степных загораний акиматами и добровольными противопожарными формированиями без привлечения сил и средств гарнизона противопожарной службы.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4 таблицы 2 указываются данные о степной площади загорания, в гектарах, ликвидированные акиматами и добровольными противопожарными формированиями без привлечения сил и средств гарнизона противопожарной службы.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5 и 6 таблицы 2 указывается количество людей и техники, задействованных в ликвидации степных загораний, без учета сил и средств гарнизона противопожарной службы.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7 и 8 таблицы 2 указывается количество личного состава и техники Министерства по чрезвычайным ситуациям Республики Казахстан, задействованных в ликвидации степных загораний.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противопожарной службы Министерства по чрезвычайным ситуациям Республики Казахстан.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www.emer.gov.kz.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пожара".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7-СПТ.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 месяц 20 __ года.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органы Министерства по чрезвычайным ситуациям Республики Казахстан.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27 числа отчетного месяца.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82"/>
    <w:bookmarkStart w:name="z30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пожара"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поселках городского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 от отравления угарным газом, в результате нарушений требований пожарной безопасности содержащиеся в НПА в области пожарной безопасности, не повлекших возникновения пожара -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гибели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гибели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нарушений требований пожарной безопасности содержащиеся в НПА в области пожарной безопасности, при которых погибли люди (человек) от отравления угарным газом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заслонка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нарушений требований пожарной безопасности содержащиеся в НПА в области пожарной безопасности, при которых погибли люди (человек) от отравления угарным газом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не повлекших возникновения пожара по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гибели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гибели людей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00.00-06.00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от отравления угарным газом, в результате нарушения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от отравления угарным газом, в результате нарушений требований пожарной безопасности содержащиеся в НПА в области пожарной безопасности, не повлекших возникновения пожара -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(до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травмированных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находящееся в местах лишения свободы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способствовавшие травмированию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условия, способствовавшие травмированию от отравления угарным газом, в результате нарушений требований пожарной безопасности содержащиеся в НПА в области пожарной безопасности,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нарушений требований пожарной безопасности содержащиеся в НПА в области пожарной безопасности, при которых травмированы люди (человек) от отравления угарным газом без возникновения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прогары и трещины в конструкции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забитый дымоход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заслонка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неисправного печного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воздуховодов системы вентиляции в качестве дымовых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пожарной безопасности при эксплуатации бытовых газовых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причины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нарушений требований пожарной безопасности содержащиеся в НПА в области пожарной безопасности, при которых травмированы люди (человек) от отравления угарным газом без возникновения пожара (расписать)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 по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 (баня, гараж,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 по дням недели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травмированных людей от отравления угарным газом, в результате нарушений требований пожарной безопасности содержащиеся в НПА в области пожарной безопасности без возникновения пожара по времени суток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00.00 - 06.00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06.00-12.00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Травмированные люди от отравления угарным газом, в результате нарушения требований пожарной безопасности содержащиеся в НПА в области пожарной безопасности без возникновения пожара, произошедших в жилых зданиях различной этажности и хозяйственных постройках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постройки 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3 - 5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строение для проживания (времянка)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травмированы люди от отравления угарным газом, в результате нарушения требований пожарной безопасности содержащиеся в НПА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исполнителя __________ подпись, телефон ____________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начальника (руководителя) _________________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погибших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травмированных людях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угарным газом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жилом секторе,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пожара"</w:t>
            </w:r>
          </w:p>
        </w:tc>
      </w:tr>
    </w:tbl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пожара" (Индекс: 7-СПТ, периодичность: ежемесячная)</w:t>
      </w:r>
    </w:p>
    <w:bookmarkEnd w:id="293"/>
    <w:bookmarkStart w:name="z32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данных, "Сведения о погибших и травмированных людях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 без возникновения пожара" (далее - Форма).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территориальными органами Министерства по чрезвычайным ситуациям Республики Казахстан (далее - Департамент) и предоставляется в Комитет противопожарной службы Министерства по чрезвычайным ситуациям Республики Казахстан.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департамента, либо лицом, исполняющим его обязанности, с указанием его фамилии и инициалов.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до 27 числа отчетного месяца.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99"/>
    <w:bookmarkStart w:name="z32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указываются данные об отравленных угарным газом в жилом секторе в городах и поселках городского типа.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указываются данные об отравленных угарным газом в жилом секторе в сельской местности.</w:t>
      </w:r>
    </w:p>
    <w:bookmarkEnd w:id="302"/>
    <w:bookmarkStart w:name="z3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 указывается количество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303"/>
    <w:bookmarkStart w:name="z3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1.1 указываются данные о мужчинах, погибших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304"/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1.2 указываются данные о женщинах, погибших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1.3 указывается число детей (до 16 лет), погибших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2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социальному положению. Сумма данных складывается из пунктов 2.1-2.11.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3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условиям. Сумма данных складывается из пунктов 3.1-3.5.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4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их причинам. Сумма данных складывается из пунктов 4.1-4.8.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5 указывается общий итоговый количественный показатель распределение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объектам. Сумма данных складывается из пунктов 5.1-5.11.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6 указывается общий итоговый количественный показатель мест гибели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6.1-6.15.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7 указывается общий итоговый количественный показатель распределения гибели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дням недели. Сумма данных складывается из пунктов 7.1-7.7.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8 указывается общий итоговый количественный показатель погибших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времени суток. Сумма данных складывается из пунктов 8.1-8.4.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9 указывается общий итоговый количественный показатель гибели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9.1-9.10.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10 указывается общий итоговый количественный показатель этажности жилого здания, в котором погибли люди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10.1-10.10.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11 указывается количество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11.1 указываются число мужчин, трамированных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11.2 указываются число женщин, травмированных от отравления угарным газом в жилом секторе содержащиеся в НПА в области пожарной безопасности, в результате нарушений требований пожарной безопасности, не повлекших возникновения пожара.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11.3 указывается число детей, травмированных от отравления угарным газом в жилом секторе содержащиеся в НПА в области пожарной безопасности, в результате нарушений требований пожарной безопасности, не повлекших возникновения пожара.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12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социальному положению. Сумма данных складывается из пунктов 12.1-12.11.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13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их условиям. Сумма данных складывается из пунктов 13.1-13.5.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14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основным их причинам. Сумма данных складывается из пунктов 14.1-14.8.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15 указывается общий итоговый количественный показатель распределение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объектам. Сумма данных складывается из пунктов 15.1-15.11.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16 указывается общий итоговый количественный показатель мест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16.1-16.15.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17 указывается общий итоговый количественный показатель распределения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дням недели. Сумма данных складывается из пунктов 17.1-17.7.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18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 по времени суток. Сумма данных складывается из пунктов 18.1-18.4.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19 указывается общий итоговый количественный показатель травмированных людей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пожара, произошедших в жилых зданиях различной этажности и хозяйственных постройках. Сумма данных складывается из пунктов 19.1-19.10.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пункте 20 указывается общий итоговый количественный показатель этажности жилого здания, в котором травмированны люди от отравления угарным газом в жилом секторе, в результате нарушений требований пожарной безопасности содержащиеся в НПА в области пожарной безопасности, не повлекших возникновения пожара. Сумма данных складывается из пунктов 20.1-20.10.</w:t>
      </w:r>
    </w:p>
    <w:bookmarkEnd w:id="3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