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8508" w14:textId="776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гражданской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и подведомственным государственным учреждениям Министерства по чрезвычайным ситуациям Республики Казахстан при формировании бюджетных заявок руководствоваться утвержденным перечнем в соответствии с Бюджетным кодексом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Транспортные средства: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пожарные автоцистерны;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пожарные автоцистерны с механической лестницей;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многофункциональный газо-водяного (пароводяного) тушения;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многоцелевой пожарно-спасательный автомобиль;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первой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быстрого реагирования;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автомобиль воздушно-пенного тушения;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автомобиль порошкового тушения;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автомобиль газового тушения;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автомобиль комбинированного тушения;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пожарная насосная станция;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автомобиль насосно-рукавный;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рукавный;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автолестница;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автоподъемник коленчатый;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автопеноподъемник;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автомобиль аварийно-спасательный;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автомобиль связи и освещения;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автомобиль газодымозащитной службы;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автомобиль штабной;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автомобиль (прицеп) дымоудаления;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автотопливозаправщик;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бульдозер;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погрузчик фронтальный;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самосвал;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тягач с тралом;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экскаватор;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автокран;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трактор;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ассенизаторская машина;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автомобиль-цистерна для питьевой воды;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грузовой автомобиль;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микроавтобус;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автобус;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автобус агитационный;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автомобиль легковой оперативный;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транспорт повышенной проходимости комбинированный многоцелевой;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автоприцеп двухосный;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автомобиль с кузовом универсальным, герметичным (кунг);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автотранспорт повышенной проходимости с автономным пассажирским салоном (вахтовка);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роторный снегоочиститель;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вездеход-снегоход;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передвижная авторемонтная мастерская;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передвижная пожарно-техническая лаборатория;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автомобиль сопровождения;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автомобиль оперативно-технический;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автомобиль оперативный с комплектом водолазного оборудования;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автомобиль оперативно-спасательный;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вездеход-болотоход;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гидроцикл;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аэробот;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снегоход с прицепом для транспортировки;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прицеп для транспортировки плавсредств;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санитарный автотранспорт;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автомобиль кинологической службы;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автомобиль специальный реанимационный;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медико-спасательный реанимобиль;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автомобиль реанимационно-эвакуационный на высокопроходимом шасси;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пожарный мотоцикл;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командно-штабная машина с прицепом;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центробежные пожарные насосы;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цистерна прицепная;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автомобильная фильтровальная станция.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Плавательные средства: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спасательная лодка (с транспортным прицепом);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водолазный бот с трейлером для транспортировки;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спасательный катер с трейлером для транспортировки;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лодка надувная;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 спасательный;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судно на воздушной подушке.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для оснащения учебных классов: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интерактивная доска;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манекены;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кафедра для выступающего;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стойка вешалка;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зеркало;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 (плазменная панель);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ламинатор;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плоттер;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переплетная машина (брошюратор);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презентер (устройство для управления показом презентацией);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акустическая система;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усилитель звука;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записывающее устройство (видео и аудио);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микрофон для преподавателя;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лазерная указка;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программное обеспечение (облачная онлайн платформа ZOOM и другие);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радиационной и химической разведки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медицинской защиты и профилактики (аптечки первой помощи, перевязочные материалы и другие);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средства пожаротушения (огнетушитель и другие);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элементы спасательного снаряжения;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макеты защитных сооружений (убежища, противорадиационных укрытий), пожаро-взрывоопасных объектов и другие.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Пожарно-техническое вооружение, оборудование и инвентарь: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токарно-винторезный станок;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автоподъемники;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шлифовальные машины;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 развала схождения колес электронный для легковых автомобилей;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электросварочные аппараты;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рычажные и гидравлические прессы;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выпрямитель тока для зарядки аккумуляторов;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машина полировальная;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для слива отработанных масел с агрегатов автомобиля;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компрессор стационарный гаражного типа;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ультразвуковая ванна для чистки форсунок инжекторных двигателей;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авто-электрокар;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таль ручная или электроприводная (тельфер);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домкрат передвижной гаражного типа;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домкрат дорожный гидравлический 6-12 тонный;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набор приспособлений и инструментов для технического обслуживания;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тепловизоры;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мотопомпа прицепная;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мотопомпа переносная;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рукав всасывающий, длиной 4 м, диаметром 125 (200) мм, комплкет;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рукав всасывающий, длиной 4 м, диаметром 80 мм, комплект;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рукав напорно-всасывающий, длиной 20 метров диаметром 51 мм комплект;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рукав напорный, длиной 20 м, диаметром 77 мм, комплект;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рукав напорный, длиной 20 м, диаметром 66 мм, комплект;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переносное устройство пожаротушения с высокоскоростной подачей огнетушащего вещества (ранцевая система):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импульсная или газодинамическая система, комплект;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пожаротушения, тонкораспыленная струя воды, комплект;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гидравлический аварийно-спасательный инструмент, в комплекте: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комбиинструмент;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шланг;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домкрат;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комплект аккумуляторного аварийно-спасательного инструмента, в комплекте: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комбиинстурмент;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кусачки;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домкрат;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стволы пожарные;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компрессор воздушный стационарный для заправки аппаратов на сжатом воздухе;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электростанция (электрогенератор);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датчик движения (сигнализатор неподвижного состояния);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диэлектрический набор (боты, коврик, ножницы, перчатки)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Аварийно-спасательные инструменты, водолазное оборудование и снаряжение, инженерное оборудование: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гидрокостюм (сухого и мокрого типа);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помпа водолазная;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компрессор;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водолазная полнолицевая маска;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эхолот;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ультразвуковая система;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компенсатор плавучести;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подводного освещения;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компас подводный;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спасательный круг;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конец "Александрова";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сигнальный конец;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спусковой конец;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спасательный жилет;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водолазный компьютер;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боты водолазные;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ласты;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водолазное белье;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водолазный нож;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дыхательный аппарат с жилетом-компенсатором плавучести;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глубиномер наручный;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комплект специальных инструментов;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маска подводника полнолицевая с дыхательной трубкой;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фонарь подводный;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насос гидравлический;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челюстной расширитель;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челюстной резак;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челюстной комбирезак;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домкрат железнодорожный;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опора домкрата;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минирезак;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опорные клинья и блоки комплект 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пневматические подушки;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комплект для герметизации резервуаров;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оборудование для заделки течей (вакуумная присоска);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бензопила;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дискорез;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резак для троса и арматуры;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электроотбойник;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электроперфоратор;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насосная станция с автономным приводом;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станок токарно-винторезный (для заточки цепей);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сумка - укладка (в комплекте);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электросварочный переносной агрегат (автомобильный);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электростанция;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компрессор высокого давления;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компрессор с автономным приводом;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полевое зарядное устройство для подзарядки аккумуляторов;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тросовая лебедка;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вентилируемое водолазное снаряжение;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подводная теле - видео система;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зимний спасательный инвентарь;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портативный (воздушный) газоанализатор с набором индикаторных трубок;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автономный прибор ночного поиска и обнаружения, с цифровым дальномером;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телефонная водолазная станция;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стационарный компрессор электрический;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дверной гидравлический домкрат;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мотопомпа;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станок токарный;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станок фрезерный;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пресс;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станок сверлильный;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шиномонтажное оборудование;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прибор поиска пострадавших;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компрессор с автономным приводом в комплекте;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бинокль;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термометр;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шанцевый инструмент;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инженерное оборудование;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теплозащитный экран;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шлем-каска бронированная;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бронежилет;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лопата;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лом;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кирка;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кувалда.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сейсмотренажер.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техника: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в комплекте (монитор, процессор, принтер, клавиатура, мышь, колонки);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фотоаппарат;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телевизор;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планшет;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цифровая видеокамера;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видеопроектор.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Снаряжение и средства радиационной, химической и биологической защиты: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дегазационная кабина;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защитный комплект от высокотоксичных химических веществ;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тренировочный костюм химической защиты;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очки защитные, герметические для работы с агрессивными жидкостями и веществами;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противогаз изолирующий с панорамной маской;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дыхательный аппарат на сжатом воздухе;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дыхательный аппарат кислородный;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кислородный самоспасатель;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измеритель-сигнализатор поисковый, для определения радиационного излучения;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газоанализатор;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 определения герметичности химических костюмов;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 обнаружения химических веществ;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 химической разведки;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комплект специальных средств для проведения дегазации и дезинфекции;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измеритель-сигнализатор, поисковый;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респиратор фильтрующий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противогазы 4-х часового защитного действия;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компрессор воздушный (мобильный), стационарный (один резервный) для аппаратов на сжатом воздухе;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стенд для испытания воздушных баллонов;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сигнализатор неподвижного состояния;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перчатки резиновые электрозащитные;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боевая одежда пожарных;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противогаз фильтрующий;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 радиационной разведки;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защитный костюм изолирующего типа;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защитная одежда от радиации;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 биологической защиты многоразовый;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фильтровентиляционный агрегат (установка);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измеритель мощности дозы, стационарный;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 биологической разведки (переносной);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индивидуальный дозиметр;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беспилотный летательный аппарат радиационной, химической и биологической разведки;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роботизированный комплекс радиационной, химической и биологической разведки.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жизнеобеспечения: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штабная палатка 5, 20, 40 -местная;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душевая установка полевая;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кухня полевая;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ангары сборно-разборные.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Медицинское оборудование, инвентарь и имущество для комнаты психологической диагностики и разгрузки: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 пациента;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дефибриллятор монитор;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для искусственной вентиляции легких портативный в защитном чехле;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кислородный ингалятор;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электроотсос;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пульсоксиметр;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 для измерения артериального давления (тонометр и фонендоскоп);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кислородный баллон на 10 л. для медицинских газов;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облучатель бактерицидный;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холодильник;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плитка электрическая;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негатоскоп;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алкотестер;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устройство для проведения искусственного дыхания "рот-устройство-рот";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дыхательный аппарат ручной – мешок Амбу;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стол;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стулья;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стол перевязочный;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кушетка медицинская;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шкаф для одежды;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шкаф для документов;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шкаф для медикаментов и медицинских инструментов;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ростомер;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весы напольные;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ширма медицинская;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лампа настольная;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жалюзи, тюль и шторы;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сейф для хранения лекарственных препаратов, подлежащих учету;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полиграф;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универсальный психодиагностический комплекс, мобильный вариант;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ноутбук или стационарный компьютер (монитор и системный блок);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принтер;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сканер-копир;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музыкальный центр;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цифровой фотоаппарат;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цифровая видеокамера;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цифровой видеопроектор;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проекционный экран;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цветной телевизор с ж/к экраном, с диагональю не менее 72 см;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DVD проигрыватель;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аэратор – озонатор или ионизатор воздуха;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кресло – массажер;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переносная лампа ультрафиолетового излучения;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кондиционер;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мягкий уголок (диван и 2 кресла);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стол журнальный;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аквариум, с оборудованием к нему;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искусственный фонтан напольный или настольный;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релаксационное и психологическое оборудование;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воздушно-пузырьковая панель или труба;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психофизиологическая система;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портативный прибор для психокоррекции;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психофизиологический анализатор;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аппаратно - программный психодиагностический комплекс;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фибероптический модуль;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аппарат для релаксации с использованием слаботочных электрических низкочастотных импульсов;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аппарат биологической обратной связи;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комплект оснащения для класса психологической и психофизиологической диагностики и тренингов биоуправления;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кровать (раскладушка);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тумбочка прикроватная;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стол раскладной шестиместный;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скамейка раскладная трехместная;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одеяло полушерстяное;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матрацы ватные;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подушка;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простыни;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наволочки;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умывальник (на 20 человек);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биотуалет;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кухня полевая (на 25 человек);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прожектор;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пожарные щиты.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Оборудование связи, информатизации и вычислительной техники: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видеостена;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вычислительная сеть (структурированная кабельная сеть);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станция (системный блок, монитор, клавиатура, мышь, акустическая система, источник бесперебойного питания, сетевой фильтр);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периферийное устройство (сканер, принтер, многофункциональное устройство);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компьютер в защищенном корпусе;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 электронного документооборота в комплекте;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конференц система с обеспечением видео-сопровождения и синхронного перевода;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абонентский терминал видеоконференцсвязи;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видеонаблюдения;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коммутатор;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 глобальной системы позиционирования;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радиостанция коротковолновая до 1 000 Вт стационарная диапозона коротких волн (с функцией передачи данных);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радиостанция коротковолновая до 1 000 Вт мобильная (с функцией передачи данных);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радиостанция коротковолновая до 1 000 Вт носимая;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репитер ультракоротковолнового диапазона;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радиоудлинитель;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радиостанция ультракоротковолновая транкинговая/конвенциальная (мобильная, стационарная, носимая);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автоматическая телефонная система;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оповещения;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электропитающая станция на базе автомобиля повышенной проходимости;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записи телефонных и радио переговоров, хранения архива переговоров большой емкости;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автомобильный видеорегистратор;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светосигнальная громкоговорящая установка;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навигационный прибор;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групповое зарядное устройство;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кондиционирования серверных помещении;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радиостанция ультракороткого диапозона (носимые, мобильные);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комплект измерения, настройки и ремонта ультракоротких и коротких волн радиостанций;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планшетный компьютер;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комплекс мониторинга земной поверхности (беспилотный летательный аппарат, носимый наземный пункт управления, средства технического обслуживания);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графический планшет подписи с пером (стилус);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персональный жетон-видеорегистратор;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программно-аппаратный комплекс автоматизированной обработки вызовов (автоматизированное рабочее место диспетчера, рабочая станция, мини-автоматическая телефонная станция с опциями определения звонков и записи переговоров, системная телефония);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стационарный терминал зарядки архивировании и хранении данных;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термопринтер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экшн-видеокамера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спутниковый телефон.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программно-аппаратный комплекс;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биометрический считыватель отпечатков пальца;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пожарно-криминалистический чемодан для осмотра места пожара.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Строительство, реконструкция, и ремонт зданий и сооружений объектов защиты от чрезвычайных ситуаций: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пожарных депо, учебно-тренировочных центров (спортивных комплексов-манежей), пожарно-технических лабораторий, гаражей и навесов для техники;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 в том числе, привязка типового проекта на строительство пожарных депо, учебно-тренировочных центров, пожарно-технических лабораторий, гаражей и навесов для техники;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зданий, сооружений и объектов военного назначения;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проектно-сметной документации по привязке типового проекта на строительство зданий, сооружений и объектов военного назначения;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водно-спасательных станций, постов и бассейнов для тренировки спасателей-водолазов;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проектно-сметной документации по привязке типового проекта на строительство водно-спасательных станций, постов и бассейнов;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комплексов зданий и сооружений спасательных станций;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привязка типового проекта "Строительство комплексов зданий и сооружений спасательных станций" к конкретной площадке строительства;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проектно-сметной документации для капитального ремонта и реконструкции зданий, помещений, сооружений, складских помещений;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капитальный ремонт и реконструкция зданий, помещений, сооружений, складских помещений;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проектно-изыскательные работы по капитальному ремонту зданий, помещений, сооружений, складских помещений длительного хранения;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привязка типового проекта "Строительство, реконструкции коммуникационных сооружений, прокладке новых волоконно-оптических линий связи к объектам пожарных частей и спасательных станций" к конкретной площадке строительства;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контрольно-пропускного пункта;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проектно-сметной документации по газификации пожарных подразделений;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текущих ремонтов зданий пожарных депо;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благоустройство и озеленение территории;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огневой полигон для тактической и психологической подготовки пожарных и спасателей;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теплодымокамера;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сборно-разборный ангар;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зданий центра медицины катастроф, гаражей и навесов для техники;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проектно-сметной документации, в том числе привязка типового проекта на строительство зданий центра медицины катастроф, гаражей и навесов для техники.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Инженерно-технические средства и системы безопасности объектов, уязвимых в террористическом отношении: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тревожной сигнализации;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охранной сигнализации;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пожарной сигнализации;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противотаранное устройство;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автоматический шлагбаум;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досмотровое оборудование для автотранспортных средств;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досмотровое оборудование для посетителей;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досмотровое оборудование для ручной клади и багажа;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автоматизированные или механические ручные устройства, турникеты, калитки;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ограждение по периметру;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укрепленные двери;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защитные конструкции на окна;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контроля и управления доступом;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системы оперативной связи;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сеть охранного освещения;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автономный резервный источник электрического питания.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Спортивное оборудование для пожарно-спасательного спорта: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сборно-разборная учебно-тренировочная башня на 2, 4 беговые дорожки с подиумом;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спортивный домик для пожарной эстафеты;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забор спортивный регулируемый;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 спортивный регулируемый;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спортивная мотопома;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стволы пожарные спортивные;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лестница спортивная штурмовая;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лестница-палка;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электронного хронометража с экраном;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стартовый пистолет;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стартовые колодки;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тумба секундометристов с крышей;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тумба стартера с крышей;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спортивное разветвление 3-х ходовое;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сетка страховочная;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стартовые колодки;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порошковые огнетушители;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автоматизированная электронная система обработки результатов соревнований по пожарно-спасательному спорту;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спортивный домик для пожарной эстафеты.</w:t>
      </w:r>
    </w:p>
    <w:bookmarkEnd w:id="4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