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7230" w14:textId="0447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31 мая 2022 года № 196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августа 2025 года № 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31 мая 2022 года № 196 "Об утверждении норм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редакций: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положенности форменной одежды и специального обмундирования сотрудников органов гражданской защиты";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форменной одежды и специального обмундирования сотрудников органов гражданской защиты.";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форменной одежды и специального обмундирования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службы, утвержденных указанным приказом: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положенности форменной одежды и специального обмундирования сотрудников органов гражданской защиты".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