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ed54" w14:textId="750e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специальной форменной одежды для сотрудников и работников органов гражданской защиты и подведомственных Министерству по чрезвычайным ситуациям Республики Казахстан государственных предприятий"</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22 августа 2025 года № 353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утвержденным постановлением Правительства Республики Казахстан от 23 октября 2020 года № 701,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нормы</w:t>
      </w:r>
      <w:r>
        <w:rPr>
          <w:rFonts w:ascii="Times New Roman"/>
          <w:b w:val="false"/>
          <w:i w:val="false"/>
          <w:color w:val="000000"/>
          <w:sz w:val="28"/>
        </w:rPr>
        <w:t xml:space="preserve"> по утверждении образцов специальной повседневной формы одежды для сотрудников и иных работников органов гражданской защиты и подведомственных Министерству по чрезвычайным ситуациям Республики Казахстан государственных предприятий.</w:t>
      </w:r>
    </w:p>
    <w:bookmarkEnd w:id="1"/>
    <w:bookmarkStart w:name="z6" w:id="2"/>
    <w:p>
      <w:pPr>
        <w:spacing w:after="0"/>
        <w:ind w:left="0"/>
        <w:jc w:val="both"/>
      </w:pPr>
      <w:r>
        <w:rPr>
          <w:rFonts w:ascii="Times New Roman"/>
          <w:b w:val="false"/>
          <w:i w:val="false"/>
          <w:color w:val="000000"/>
          <w:sz w:val="28"/>
        </w:rPr>
        <w:t>
      2.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размещение настоящего приказа на интернет-ресурсе Министерства по чрезвычайным ситуациям Республики Казахстан;</w:t>
      </w:r>
    </w:p>
    <w:bookmarkEnd w:id="3"/>
    <w:bookmarkStart w:name="z8" w:id="4"/>
    <w:p>
      <w:pPr>
        <w:spacing w:after="0"/>
        <w:ind w:left="0"/>
        <w:jc w:val="both"/>
      </w:pPr>
      <w:r>
        <w:rPr>
          <w:rFonts w:ascii="Times New Roman"/>
          <w:b w:val="false"/>
          <w:i w:val="false"/>
          <w:color w:val="000000"/>
          <w:sz w:val="28"/>
        </w:rPr>
        <w:t>
      2) направление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руководителя аппарата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2025 года № 353</w:t>
            </w:r>
          </w:p>
        </w:tc>
      </w:tr>
    </w:tbl>
    <w:bookmarkStart w:name="z14" w:id="8"/>
    <w:p>
      <w:pPr>
        <w:spacing w:after="0"/>
        <w:ind w:left="0"/>
        <w:jc w:val="left"/>
      </w:pPr>
      <w:r>
        <w:rPr>
          <w:rFonts w:ascii="Times New Roman"/>
          <w:b/>
          <w:i w:val="false"/>
          <w:color w:val="000000"/>
        </w:rPr>
        <w:t xml:space="preserve"> Образцы специальной форменной одежды для сотрудников и работников органов гражданской защиты и подведомственных Министерству по чрезвычайным ситуациям Республики Казахстан государственных предприятий</w:t>
      </w:r>
    </w:p>
    <w:bookmarkEnd w:id="8"/>
    <w:bookmarkStart w:name="z15" w:id="9"/>
    <w:p>
      <w:pPr>
        <w:spacing w:after="0"/>
        <w:ind w:left="0"/>
        <w:jc w:val="both"/>
      </w:pPr>
      <w:r>
        <w:rPr>
          <w:rFonts w:ascii="Times New Roman"/>
          <w:b w:val="false"/>
          <w:i w:val="false"/>
          <w:color w:val="000000"/>
          <w:sz w:val="28"/>
        </w:rPr>
        <w:t>
      Глава 1. Специальная форменной одежды высшего начальствующего состава</w:t>
      </w:r>
    </w:p>
    <w:bookmarkEnd w:id="9"/>
    <w:bookmarkStart w:name="z1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51689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689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Рисунок 1</w:t>
      </w:r>
    </w:p>
    <w:bookmarkEnd w:id="11"/>
    <w:bookmarkStart w:name="z18" w:id="12"/>
    <w:p>
      <w:pPr>
        <w:spacing w:after="0"/>
        <w:ind w:left="0"/>
        <w:jc w:val="both"/>
      </w:pPr>
      <w:r>
        <w:rPr>
          <w:rFonts w:ascii="Times New Roman"/>
          <w:b w:val="false"/>
          <w:i w:val="false"/>
          <w:color w:val="000000"/>
          <w:sz w:val="28"/>
        </w:rPr>
        <w:t>
      1. Специальная форменная одежда высшего начальствующего состава:</w:t>
      </w:r>
    </w:p>
    <w:bookmarkEnd w:id="12"/>
    <w:bookmarkStart w:name="z19" w:id="13"/>
    <w:p>
      <w:pPr>
        <w:spacing w:after="0"/>
        <w:ind w:left="0"/>
        <w:jc w:val="both"/>
      </w:pPr>
      <w:r>
        <w:rPr>
          <w:rFonts w:ascii="Times New Roman"/>
          <w:b w:val="false"/>
          <w:i w:val="false"/>
          <w:color w:val="000000"/>
          <w:sz w:val="28"/>
        </w:rPr>
        <w:t>
      1) летняя специальная форменная одежда;</w:t>
      </w:r>
    </w:p>
    <w:bookmarkEnd w:id="13"/>
    <w:bookmarkStart w:name="z20" w:id="14"/>
    <w:p>
      <w:pPr>
        <w:spacing w:after="0"/>
        <w:ind w:left="0"/>
        <w:jc w:val="both"/>
      </w:pPr>
      <w:r>
        <w:rPr>
          <w:rFonts w:ascii="Times New Roman"/>
          <w:b w:val="false"/>
          <w:i w:val="false"/>
          <w:color w:val="000000"/>
          <w:sz w:val="28"/>
        </w:rPr>
        <w:t>
      2) зимняя специальная форменная одежда;</w:t>
      </w:r>
    </w:p>
    <w:bookmarkEnd w:id="14"/>
    <w:bookmarkStart w:name="z21" w:id="15"/>
    <w:p>
      <w:pPr>
        <w:spacing w:after="0"/>
        <w:ind w:left="0"/>
        <w:jc w:val="both"/>
      </w:pPr>
      <w:r>
        <w:rPr>
          <w:rFonts w:ascii="Times New Roman"/>
          <w:b w:val="false"/>
          <w:i w:val="false"/>
          <w:color w:val="000000"/>
          <w:sz w:val="28"/>
        </w:rPr>
        <w:t>
      3) футболка однотонного цвета;</w:t>
      </w:r>
    </w:p>
    <w:bookmarkEnd w:id="15"/>
    <w:bookmarkStart w:name="z22" w:id="16"/>
    <w:p>
      <w:pPr>
        <w:spacing w:after="0"/>
        <w:ind w:left="0"/>
        <w:jc w:val="both"/>
      </w:pPr>
      <w:r>
        <w:rPr>
          <w:rFonts w:ascii="Times New Roman"/>
          <w:b w:val="false"/>
          <w:i w:val="false"/>
          <w:color w:val="000000"/>
          <w:sz w:val="28"/>
        </w:rPr>
        <w:t>
      4) обувь летняя с низкими берцами;</w:t>
      </w:r>
    </w:p>
    <w:bookmarkEnd w:id="16"/>
    <w:bookmarkStart w:name="z23" w:id="17"/>
    <w:p>
      <w:pPr>
        <w:spacing w:after="0"/>
        <w:ind w:left="0"/>
        <w:jc w:val="both"/>
      </w:pPr>
      <w:r>
        <w:rPr>
          <w:rFonts w:ascii="Times New Roman"/>
          <w:b w:val="false"/>
          <w:i w:val="false"/>
          <w:color w:val="000000"/>
          <w:sz w:val="28"/>
        </w:rPr>
        <w:t>
      5) обувь летняя с высокими берцами;</w:t>
      </w:r>
    </w:p>
    <w:bookmarkEnd w:id="17"/>
    <w:bookmarkStart w:name="z24" w:id="18"/>
    <w:p>
      <w:pPr>
        <w:spacing w:after="0"/>
        <w:ind w:left="0"/>
        <w:jc w:val="both"/>
      </w:pPr>
      <w:r>
        <w:rPr>
          <w:rFonts w:ascii="Times New Roman"/>
          <w:b w:val="false"/>
          <w:i w:val="false"/>
          <w:color w:val="000000"/>
          <w:sz w:val="28"/>
        </w:rPr>
        <w:t>
      6) обувь зимняя;</w:t>
      </w:r>
    </w:p>
    <w:bookmarkEnd w:id="18"/>
    <w:bookmarkStart w:name="z25" w:id="19"/>
    <w:p>
      <w:pPr>
        <w:spacing w:after="0"/>
        <w:ind w:left="0"/>
        <w:jc w:val="both"/>
      </w:pPr>
      <w:r>
        <w:rPr>
          <w:rFonts w:ascii="Times New Roman"/>
          <w:b w:val="false"/>
          <w:i w:val="false"/>
          <w:color w:val="000000"/>
          <w:sz w:val="28"/>
        </w:rPr>
        <w:t>
      7) головной убор летний;</w:t>
      </w:r>
    </w:p>
    <w:bookmarkEnd w:id="19"/>
    <w:bookmarkStart w:name="z26" w:id="20"/>
    <w:p>
      <w:pPr>
        <w:spacing w:after="0"/>
        <w:ind w:left="0"/>
        <w:jc w:val="both"/>
      </w:pPr>
      <w:r>
        <w:rPr>
          <w:rFonts w:ascii="Times New Roman"/>
          <w:b w:val="false"/>
          <w:i w:val="false"/>
          <w:color w:val="000000"/>
          <w:sz w:val="28"/>
        </w:rPr>
        <w:t>
      8) головной убор зимний;</w:t>
      </w:r>
    </w:p>
    <w:bookmarkEnd w:id="20"/>
    <w:bookmarkStart w:name="z27" w:id="21"/>
    <w:p>
      <w:pPr>
        <w:spacing w:after="0"/>
        <w:ind w:left="0"/>
        <w:jc w:val="both"/>
      </w:pPr>
      <w:r>
        <w:rPr>
          <w:rFonts w:ascii="Times New Roman"/>
          <w:b w:val="false"/>
          <w:i w:val="false"/>
          <w:color w:val="000000"/>
          <w:sz w:val="28"/>
        </w:rPr>
        <w:t>
      9) балаклава.</w:t>
      </w:r>
    </w:p>
    <w:bookmarkEnd w:id="21"/>
    <w:bookmarkStart w:name="z28" w:id="22"/>
    <w:p>
      <w:pPr>
        <w:spacing w:after="0"/>
        <w:ind w:left="0"/>
        <w:jc w:val="both"/>
      </w:pPr>
      <w:r>
        <w:rPr>
          <w:rFonts w:ascii="Times New Roman"/>
          <w:b w:val="false"/>
          <w:i w:val="false"/>
          <w:color w:val="000000"/>
          <w:sz w:val="28"/>
        </w:rPr>
        <w:t>
      2. Описание специальной форменной одежды:</w:t>
      </w:r>
    </w:p>
    <w:bookmarkEnd w:id="22"/>
    <w:bookmarkStart w:name="z29" w:id="23"/>
    <w:p>
      <w:pPr>
        <w:spacing w:after="0"/>
        <w:ind w:left="0"/>
        <w:jc w:val="both"/>
      </w:pPr>
      <w:r>
        <w:rPr>
          <w:rFonts w:ascii="Times New Roman"/>
          <w:b w:val="false"/>
          <w:i w:val="false"/>
          <w:color w:val="000000"/>
          <w:sz w:val="28"/>
        </w:rPr>
        <w:t>
      Летняя специальная форменная одежда одевается поверх футболки оливкового цвета c бейсболкой носится при температуре воздуха выше +20 С;</w:t>
      </w:r>
    </w:p>
    <w:bookmarkEnd w:id="23"/>
    <w:bookmarkStart w:name="z30" w:id="24"/>
    <w:p>
      <w:pPr>
        <w:spacing w:after="0"/>
        <w:ind w:left="0"/>
        <w:jc w:val="both"/>
      </w:pPr>
      <w:r>
        <w:rPr>
          <w:rFonts w:ascii="Times New Roman"/>
          <w:b w:val="false"/>
          <w:i w:val="false"/>
          <w:color w:val="000000"/>
          <w:sz w:val="28"/>
        </w:rPr>
        <w:t>
      1) летняя специальная повседневная форма одежда состоит из куртки брюки. Куртка прямого силуэта на выпуск с центральной внутренней бортовой застежкой на шесть четырехпрокольные пуговицы; вторая петля сквозная предназначена для фиксации рук при ранении.</w:t>
      </w:r>
    </w:p>
    <w:bookmarkEnd w:id="24"/>
    <w:bookmarkStart w:name="z31" w:id="25"/>
    <w:p>
      <w:pPr>
        <w:spacing w:after="0"/>
        <w:ind w:left="0"/>
        <w:jc w:val="both"/>
      </w:pPr>
      <w:r>
        <w:rPr>
          <w:rFonts w:ascii="Times New Roman"/>
          <w:b w:val="false"/>
          <w:i w:val="false"/>
          <w:color w:val="000000"/>
          <w:sz w:val="28"/>
        </w:rPr>
        <w:t>
      Полочки с кокетками, с нагрудными прорезными карманами в листочку с наклонной линией входа.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w:t>
      </w:r>
    </w:p>
    <w:bookmarkEnd w:id="25"/>
    <w:bookmarkStart w:name="z32" w:id="26"/>
    <w:p>
      <w:pPr>
        <w:spacing w:after="0"/>
        <w:ind w:left="0"/>
        <w:jc w:val="both"/>
      </w:pPr>
      <w:r>
        <w:rPr>
          <w:rFonts w:ascii="Times New Roman"/>
          <w:b w:val="false"/>
          <w:i w:val="false"/>
          <w:color w:val="000000"/>
          <w:sz w:val="28"/>
        </w:rPr>
        <w:t>
      Верхний край листочки входит в шов стачивания кокетки с нижней частью полочки. По линии кокетки настрочены текстильные застежки размером 13.5х3 см для крепления нагрудных знаков.</w:t>
      </w:r>
    </w:p>
    <w:bookmarkEnd w:id="26"/>
    <w:bookmarkStart w:name="z33" w:id="27"/>
    <w:p>
      <w:pPr>
        <w:spacing w:after="0"/>
        <w:ind w:left="0"/>
        <w:jc w:val="both"/>
      </w:pPr>
      <w:r>
        <w:rPr>
          <w:rFonts w:ascii="Times New Roman"/>
          <w:b w:val="false"/>
          <w:i w:val="false"/>
          <w:color w:val="000000"/>
          <w:sz w:val="28"/>
        </w:rPr>
        <w:t>
      Полочки с подкладкой до талии. На подкладке полочек два накладных кармана, застегивающихся на пуговицы.</w:t>
      </w:r>
    </w:p>
    <w:bookmarkEnd w:id="27"/>
    <w:bookmarkStart w:name="z34" w:id="28"/>
    <w:p>
      <w:pPr>
        <w:spacing w:after="0"/>
        <w:ind w:left="0"/>
        <w:jc w:val="both"/>
      </w:pPr>
      <w:r>
        <w:rPr>
          <w:rFonts w:ascii="Times New Roman"/>
          <w:b w:val="false"/>
          <w:i w:val="false"/>
          <w:color w:val="000000"/>
          <w:sz w:val="28"/>
        </w:rPr>
        <w:t xml:space="preserve">
      Спинка с отрезными боковыми частями от плеча до низа, в верхней части заложены складки глубиной не менее 3 см для дополнительной свободы движения в районе лопаток. По линии талии в боковые швы вшиты фигурные хлястики застегивающиеся петлей на две пуговицы, регулирующие объем по талии. </w:t>
      </w:r>
    </w:p>
    <w:bookmarkEnd w:id="28"/>
    <w:bookmarkStart w:name="z35" w:id="29"/>
    <w:p>
      <w:pPr>
        <w:spacing w:after="0"/>
        <w:ind w:left="0"/>
        <w:jc w:val="both"/>
      </w:pPr>
      <w:r>
        <w:rPr>
          <w:rFonts w:ascii="Times New Roman"/>
          <w:b w:val="false"/>
          <w:i w:val="false"/>
          <w:color w:val="000000"/>
          <w:sz w:val="28"/>
        </w:rPr>
        <w:t>
      Рукава втачные, двухшовные, в области локтя с усилительными накладками трапецевидной формы. По низу верхней части рукава расположена пата, застегивающаяся петлей на пуговицу. Пата регулирует объем рукава внизу тремя четырехпрокольными пуговицами. Ширина паты в готовом виде 6 см.</w:t>
      </w:r>
    </w:p>
    <w:bookmarkEnd w:id="29"/>
    <w:bookmarkStart w:name="z36" w:id="30"/>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30"/>
    <w:bookmarkStart w:name="z37" w:id="31"/>
    <w:p>
      <w:pPr>
        <w:spacing w:after="0"/>
        <w:ind w:left="0"/>
        <w:jc w:val="both"/>
      </w:pPr>
      <w:r>
        <w:rPr>
          <w:rFonts w:ascii="Times New Roman"/>
          <w:b w:val="false"/>
          <w:i w:val="false"/>
          <w:color w:val="000000"/>
          <w:sz w:val="28"/>
        </w:rPr>
        <w:t>
      На спинке и полочке ниже уровня проймы по обе стороны от бокового шва, а также на нижнем и верхнем рукаве обработаны по одному вентиляционному отверстию в виде обметенных петель. По шву втачивания рукавов под проймой втачивается ластовица для свободного движения.</w:t>
      </w:r>
    </w:p>
    <w:bookmarkEnd w:id="31"/>
    <w:bookmarkStart w:name="z38" w:id="32"/>
    <w:p>
      <w:pPr>
        <w:spacing w:after="0"/>
        <w:ind w:left="0"/>
        <w:jc w:val="both"/>
      </w:pPr>
      <w:r>
        <w:rPr>
          <w:rFonts w:ascii="Times New Roman"/>
          <w:b w:val="false"/>
          <w:i w:val="false"/>
          <w:color w:val="000000"/>
          <w:sz w:val="28"/>
        </w:rPr>
        <w:t>
      Воротник-стойка, застегивающаяся на текстильную застежку, с выступом на левой стороне и дополнительно настроченной текстильной застежкой для крепления язычка стойки в открытом виде;</w:t>
      </w:r>
    </w:p>
    <w:bookmarkEnd w:id="32"/>
    <w:bookmarkStart w:name="z39" w:id="33"/>
    <w:p>
      <w:pPr>
        <w:spacing w:after="0"/>
        <w:ind w:left="0"/>
        <w:jc w:val="both"/>
      </w:pPr>
      <w:r>
        <w:rPr>
          <w:rFonts w:ascii="Times New Roman"/>
          <w:b w:val="false"/>
          <w:i w:val="false"/>
          <w:color w:val="000000"/>
          <w:sz w:val="28"/>
        </w:rPr>
        <w:t xml:space="preserve">
      2) брюки с притачным поясом, с боковыми карманами в отрезной части передних половинок, ниже которых по боковым швам настрочены объемные накладные карманы с односторонними складками, с клапанами, застегивающимися на две потайные петли и пуговицы. На задних половинках по обе стороны от шва сидения обработаны прорезные карманы с листочкой с фигурными клапанами, застегивающиеся потайной застежкой на две потайные петли и пуговицы. </w:t>
      </w:r>
    </w:p>
    <w:bookmarkEnd w:id="33"/>
    <w:bookmarkStart w:name="z40" w:id="34"/>
    <w:p>
      <w:pPr>
        <w:spacing w:after="0"/>
        <w:ind w:left="0"/>
        <w:jc w:val="both"/>
      </w:pPr>
      <w:r>
        <w:rPr>
          <w:rFonts w:ascii="Times New Roman"/>
          <w:b w:val="false"/>
          <w:i w:val="false"/>
          <w:color w:val="000000"/>
          <w:sz w:val="28"/>
        </w:rPr>
        <w:t xml:space="preserve">
      Пояс по бокам стянут на эластичную тесьму. На поясе в зависимости от размера настрочены 5-7 шлевок с двойными отделочными строчками 0,15 и 0,65 см от края. </w:t>
      </w:r>
    </w:p>
    <w:bookmarkEnd w:id="34"/>
    <w:bookmarkStart w:name="z41" w:id="35"/>
    <w:p>
      <w:pPr>
        <w:spacing w:after="0"/>
        <w:ind w:left="0"/>
        <w:jc w:val="both"/>
      </w:pPr>
      <w:r>
        <w:rPr>
          <w:rFonts w:ascii="Times New Roman"/>
          <w:b w:val="false"/>
          <w:i w:val="false"/>
          <w:color w:val="000000"/>
          <w:sz w:val="28"/>
        </w:rPr>
        <w:t xml:space="preserve">
      Передние половинки с усилительными накладками в области колена и четырьмя анатомическими вытачками. Задние половинки с усилительными накладками фигурной формы в области среднего шва. На передних и задних половинках по обе стороны от шва сидения выполнены по одному вентиляционному отверстию в виде обметенных петель. </w:t>
      </w:r>
    </w:p>
    <w:bookmarkEnd w:id="35"/>
    <w:bookmarkStart w:name="z42" w:id="36"/>
    <w:p>
      <w:pPr>
        <w:spacing w:after="0"/>
        <w:ind w:left="0"/>
        <w:jc w:val="both"/>
      </w:pPr>
      <w:r>
        <w:rPr>
          <w:rFonts w:ascii="Times New Roman"/>
          <w:b w:val="false"/>
          <w:i w:val="false"/>
          <w:color w:val="000000"/>
          <w:sz w:val="28"/>
        </w:rPr>
        <w:t xml:space="preserve">
      Брюки застегиваются на среднем шве на четыре петли и пуговицы одна из которых расположена на поясе. Низ брюк обработан швом в подгибку. По низу брюк по боковым швам притачана эластичная лента с прорезями, выполняющая роль штрипок. Пуговицы для крепления штрипок пришиты с внутренней стороны брюк по боковым и шаговым швам. </w:t>
      </w:r>
    </w:p>
    <w:bookmarkEnd w:id="36"/>
    <w:bookmarkStart w:name="z43" w:id="37"/>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Края воротника, кармана листочек, борта куртки, боковые части спинки, фигурные хлястики, плечевые швы, проймы рукавов, паты, усилительные накладки локтя, колен, задних половинок брюк, пояса, клапанов, шлевки, шов сидения, отстрочены двойной отделочной строчкой 0,1-0,7 см от края. Все швы должны быть по 3 стежка в 1 сантиметре. Концы карманов, клапанов складки спинки, шлевки на поясе с закрепками на специальном оборудовании;</w:t>
      </w:r>
    </w:p>
    <w:bookmarkEnd w:id="37"/>
    <w:bookmarkStart w:name="z44" w:id="38"/>
    <w:p>
      <w:pPr>
        <w:spacing w:after="0"/>
        <w:ind w:left="0"/>
        <w:jc w:val="both"/>
      </w:pPr>
      <w:r>
        <w:rPr>
          <w:rFonts w:ascii="Times New Roman"/>
          <w:b w:val="false"/>
          <w:i w:val="false"/>
          <w:color w:val="000000"/>
          <w:sz w:val="28"/>
        </w:rPr>
        <w:t>
      2) куртка удлиненная, прямого силуэта с воротником-стойка; с капюшоном, передние концы которого застегиваются на текстильную застежку в специальных карманах, обработанных в стойке.</w:t>
      </w:r>
    </w:p>
    <w:bookmarkEnd w:id="38"/>
    <w:bookmarkStart w:name="z45" w:id="39"/>
    <w:p>
      <w:pPr>
        <w:spacing w:after="0"/>
        <w:ind w:left="0"/>
        <w:jc w:val="both"/>
      </w:pPr>
      <w:r>
        <w:rPr>
          <w:rFonts w:ascii="Times New Roman"/>
          <w:b w:val="false"/>
          <w:i w:val="false"/>
          <w:color w:val="000000"/>
          <w:sz w:val="28"/>
        </w:rPr>
        <w:t>
      Куртка с центральной бортовой застежкой на разъемную тесьму молнию трактор № 8 с двумя слайдерами. От верхнего края воротника вдоль борта настрочена ветрозащитная планка шириной 8,0 см с потайной застежкой на 6 петель и четырехпрокольные пуговицы. Вторая петля сквозная предназначена для фиксации рук при ранении. Расстояние между петлями в зависимости от роста.</w:t>
      </w:r>
    </w:p>
    <w:bookmarkEnd w:id="39"/>
    <w:bookmarkStart w:name="z46" w:id="40"/>
    <w:p>
      <w:pPr>
        <w:spacing w:after="0"/>
        <w:ind w:left="0"/>
        <w:jc w:val="both"/>
      </w:pPr>
      <w:r>
        <w:rPr>
          <w:rFonts w:ascii="Times New Roman"/>
          <w:b w:val="false"/>
          <w:i w:val="false"/>
          <w:color w:val="000000"/>
          <w:sz w:val="28"/>
        </w:rPr>
        <w:t>
      Полочки куртки с кокетками, с нагрудными прорезными наклонными карманами в листочку.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 см. По линии притачивания кокеток на полочках настрочены текстильные застежки 13,5 х 3,0 см для крепления нагрудных знаков.</w:t>
      </w:r>
    </w:p>
    <w:bookmarkEnd w:id="40"/>
    <w:bookmarkStart w:name="z47" w:id="41"/>
    <w:p>
      <w:pPr>
        <w:spacing w:after="0"/>
        <w:ind w:left="0"/>
        <w:jc w:val="both"/>
      </w:pPr>
      <w:r>
        <w:rPr>
          <w:rFonts w:ascii="Times New Roman"/>
          <w:b w:val="false"/>
          <w:i w:val="false"/>
          <w:color w:val="000000"/>
          <w:sz w:val="28"/>
        </w:rPr>
        <w:t>
      Спинка куртки с приточной кокеткой, по кокетке настрочена двойными отделочными строчками 0,1-0,7см от края.</w:t>
      </w:r>
    </w:p>
    <w:bookmarkEnd w:id="41"/>
    <w:bookmarkStart w:name="z48" w:id="42"/>
    <w:p>
      <w:pPr>
        <w:spacing w:after="0"/>
        <w:ind w:left="0"/>
        <w:jc w:val="both"/>
      </w:pPr>
      <w:r>
        <w:rPr>
          <w:rFonts w:ascii="Times New Roman"/>
          <w:b w:val="false"/>
          <w:i w:val="false"/>
          <w:color w:val="000000"/>
          <w:sz w:val="28"/>
        </w:rPr>
        <w:t>
      Рукава втачные, двухшовные, с ластовицами и усилительными накладками трапециевидной формы. По низу верхней части рукавов настрочены фигурные паты, застегивающиеся петлей на пуговицу. Петли на патах предназначены для фиксации рук при ранении. По низу подкладки рукава с притачными трикотажными напульсниками шириной не менее 9,0 см.</w:t>
      </w:r>
    </w:p>
    <w:bookmarkEnd w:id="42"/>
    <w:bookmarkStart w:name="z49" w:id="43"/>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 мм длиной 90 мм для установки нарукавных знаков и знаков принадлежности к роду войск.</w:t>
      </w:r>
    </w:p>
    <w:bookmarkEnd w:id="43"/>
    <w:bookmarkStart w:name="z50" w:id="44"/>
    <w:p>
      <w:pPr>
        <w:spacing w:after="0"/>
        <w:ind w:left="0"/>
        <w:jc w:val="both"/>
      </w:pPr>
      <w:r>
        <w:rPr>
          <w:rFonts w:ascii="Times New Roman"/>
          <w:b w:val="false"/>
          <w:i w:val="false"/>
          <w:color w:val="000000"/>
          <w:sz w:val="28"/>
        </w:rPr>
        <w:t>
      Подкладка куртки с утеплителем, отрезная ниже уровня талии. Верхняя часть спинки и полочки выполнена из трикотажного полотна (флис), рукава и низ из подкладочной ткани. На уровне бедер обработан ветрозащитный пояс (отлетная деталь из отделочной ткани) стянутый по низу на эластичную тесьму шириной не менее 3,0 см, спереди застегивающийся на текстильную застежку.</w:t>
      </w:r>
    </w:p>
    <w:bookmarkEnd w:id="44"/>
    <w:bookmarkStart w:name="z51" w:id="45"/>
    <w:p>
      <w:pPr>
        <w:spacing w:after="0"/>
        <w:ind w:left="0"/>
        <w:jc w:val="both"/>
      </w:pPr>
      <w:r>
        <w:rPr>
          <w:rFonts w:ascii="Times New Roman"/>
          <w:b w:val="false"/>
          <w:i w:val="false"/>
          <w:color w:val="000000"/>
          <w:sz w:val="28"/>
        </w:rPr>
        <w:t>
      На подкладке левой полочки настрочен накладной карман с клапаном с застежкой на петлю и пуговицу.</w:t>
      </w:r>
    </w:p>
    <w:bookmarkEnd w:id="45"/>
    <w:bookmarkStart w:name="z52" w:id="46"/>
    <w:p>
      <w:pPr>
        <w:spacing w:after="0"/>
        <w:ind w:left="0"/>
        <w:jc w:val="both"/>
      </w:pPr>
      <w:r>
        <w:rPr>
          <w:rFonts w:ascii="Times New Roman"/>
          <w:b w:val="false"/>
          <w:i w:val="false"/>
          <w:color w:val="000000"/>
          <w:sz w:val="28"/>
        </w:rPr>
        <w:t>
      Капюшон утепленный, с цельнокроеным козырьком, съемный-крепится к горловине куртки на разъемную тесьму молнию, прикрытою планкой. Объем капюшона по лицевому вырезу регулируется эластичной тесьмой и двумя фиксаторами. Подкладка капюшона и внутренняя часть воротника-стойка выполнена из трикотажного полотна (флис). В затылочной части объем капюшона регулируется патой и текстильной застежкой.</w:t>
      </w:r>
    </w:p>
    <w:bookmarkEnd w:id="46"/>
    <w:bookmarkStart w:name="z53" w:id="47"/>
    <w:p>
      <w:pPr>
        <w:spacing w:after="0"/>
        <w:ind w:left="0"/>
        <w:jc w:val="both"/>
      </w:pPr>
      <w:r>
        <w:rPr>
          <w:rFonts w:ascii="Times New Roman"/>
          <w:b w:val="false"/>
          <w:i w:val="false"/>
          <w:color w:val="000000"/>
          <w:sz w:val="28"/>
        </w:rPr>
        <w:t>
      По краям воротника с обеих сторон обработаны отлетные паты с потайным креплением на текстильную застежку для фиксации капюшона.</w:t>
      </w:r>
    </w:p>
    <w:bookmarkEnd w:id="47"/>
    <w:bookmarkStart w:name="z54" w:id="48"/>
    <w:p>
      <w:pPr>
        <w:spacing w:after="0"/>
        <w:ind w:left="0"/>
        <w:jc w:val="both"/>
      </w:pPr>
      <w:r>
        <w:rPr>
          <w:rFonts w:ascii="Times New Roman"/>
          <w:b w:val="false"/>
          <w:i w:val="false"/>
          <w:color w:val="000000"/>
          <w:sz w:val="28"/>
        </w:rPr>
        <w:t>
      Сзади по линии талии Куртка со съемной манишкой с трикотажным воротником, для предохранения шеи военнослужащего в холодное время года. Манишка к куртке пристегивается и застегивается по переднему краю тесьмой молнией.</w:t>
      </w:r>
    </w:p>
    <w:bookmarkEnd w:id="48"/>
    <w:bookmarkStart w:name="z55" w:id="49"/>
    <w:p>
      <w:pPr>
        <w:spacing w:after="0"/>
        <w:ind w:left="0"/>
        <w:jc w:val="both"/>
      </w:pPr>
      <w:r>
        <w:rPr>
          <w:rFonts w:ascii="Times New Roman"/>
          <w:b w:val="false"/>
          <w:i w:val="false"/>
          <w:color w:val="000000"/>
          <w:sz w:val="28"/>
        </w:rPr>
        <w:t>
      4) брюки (полукомбинезон) утепленные внутри трикотажным полотном (флис), до линии талии, с центральной застежкой на тесьму молнию с двумя слайдерами. Передние и задние половинки полукомбинезона внутри из подкладочной ткани. Бретели шириной не менее 4,0 см частично со вставкой из эластичной тесьмы, застегиваются спереди на пряжки фастекс;</w:t>
      </w:r>
    </w:p>
    <w:bookmarkEnd w:id="49"/>
    <w:bookmarkStart w:name="z56" w:id="50"/>
    <w:p>
      <w:pPr>
        <w:spacing w:after="0"/>
        <w:ind w:left="0"/>
        <w:jc w:val="both"/>
      </w:pPr>
      <w:r>
        <w:rPr>
          <w:rFonts w:ascii="Times New Roman"/>
          <w:b w:val="false"/>
          <w:i w:val="false"/>
          <w:color w:val="000000"/>
          <w:sz w:val="28"/>
        </w:rPr>
        <w:t>
      Полукомбинезон с боковыми, прорезными карманами в листочку, ниже которых по бокам настрочены объемные накладные карманы с односторонними складками и клапанами, застегивающимися потайной застежкой на две петли и пуговицы.</w:t>
      </w:r>
    </w:p>
    <w:bookmarkEnd w:id="50"/>
    <w:bookmarkStart w:name="z57" w:id="51"/>
    <w:p>
      <w:pPr>
        <w:spacing w:after="0"/>
        <w:ind w:left="0"/>
        <w:jc w:val="both"/>
      </w:pPr>
      <w:r>
        <w:rPr>
          <w:rFonts w:ascii="Times New Roman"/>
          <w:b w:val="false"/>
          <w:i w:val="false"/>
          <w:color w:val="000000"/>
          <w:sz w:val="28"/>
        </w:rPr>
        <w:t>
      Полукомбинезон стянут эластичной тесьмой шириной не менее 3,0-4,0 см. По талии настрочены 5-7 штук шлевок с двойными отделочными строчками 0,1-0,7 см от края (в зависимости от размера). Шлевки шириной не менее 3,0см, длиной 9,0-10,0 см.</w:t>
      </w:r>
    </w:p>
    <w:bookmarkEnd w:id="51"/>
    <w:bookmarkStart w:name="z58" w:id="52"/>
    <w:p>
      <w:pPr>
        <w:spacing w:after="0"/>
        <w:ind w:left="0"/>
        <w:jc w:val="both"/>
      </w:pPr>
      <w:r>
        <w:rPr>
          <w:rFonts w:ascii="Times New Roman"/>
          <w:b w:val="false"/>
          <w:i w:val="false"/>
          <w:color w:val="000000"/>
          <w:sz w:val="28"/>
        </w:rPr>
        <w:t>
      Передние половинки с усилительными накладками в области колена и четырьмя анатомическими вытачками по боковым и шаговым швам. Выточки усилены отделочной строчкой 0,1см. Задние половинки полукомбинезона c усилительными фигурными накладками в области среднего шва.</w:t>
      </w:r>
    </w:p>
    <w:bookmarkEnd w:id="52"/>
    <w:bookmarkStart w:name="z59" w:id="53"/>
    <w:p>
      <w:pPr>
        <w:spacing w:after="0"/>
        <w:ind w:left="0"/>
        <w:jc w:val="both"/>
      </w:pPr>
      <w:r>
        <w:rPr>
          <w:rFonts w:ascii="Times New Roman"/>
          <w:b w:val="false"/>
          <w:i w:val="false"/>
          <w:color w:val="000000"/>
          <w:sz w:val="28"/>
        </w:rPr>
        <w:t>
      К утепляющей подкладке на расстоянии от низа 14,0 см настрочены противопыльники с разрезами в боковых швах и по низу стянутый тесьмой. Пуговицы для заправки и фиксации противопыльников пришиваются со стороны подкладки по боковым и шаговым швам. Низ брюк обработан швом в подгибку.</w:t>
      </w:r>
    </w:p>
    <w:bookmarkEnd w:id="53"/>
    <w:bookmarkStart w:name="z60" w:id="54"/>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Все стачные срезы капюшона, плечевые швы, проймы рукавов проклеены специальной лентой для защиты от влаги.</w:t>
      </w:r>
    </w:p>
    <w:bookmarkEnd w:id="54"/>
    <w:bookmarkStart w:name="z61" w:id="55"/>
    <w:p>
      <w:pPr>
        <w:spacing w:after="0"/>
        <w:ind w:left="0"/>
        <w:jc w:val="both"/>
      </w:pPr>
      <w:r>
        <w:rPr>
          <w:rFonts w:ascii="Times New Roman"/>
          <w:b w:val="false"/>
          <w:i w:val="false"/>
          <w:color w:val="000000"/>
          <w:sz w:val="28"/>
        </w:rPr>
        <w:t>
      Края карманов листочек, кокетки спинки, плечевые швы, проймы рукавов, усилительные накладки локтя, колен, задних половинок полукомбинезона, шлевки, бретели, шов сидения, отстрочены двойной отделочной строчкой 0,1-0,7см от края. Концы карманов, клапанов, шлевок с закрепками на специальном оборудовании.</w:t>
      </w:r>
    </w:p>
    <w:bookmarkEnd w:id="55"/>
    <w:bookmarkStart w:name="z62" w:id="56"/>
    <w:p>
      <w:pPr>
        <w:spacing w:after="0"/>
        <w:ind w:left="0"/>
        <w:jc w:val="both"/>
      </w:pPr>
      <w:r>
        <w:rPr>
          <w:rFonts w:ascii="Times New Roman"/>
          <w:b w:val="false"/>
          <w:i w:val="false"/>
          <w:color w:val="000000"/>
          <w:sz w:val="28"/>
        </w:rPr>
        <w:t xml:space="preserve">
      3. Описание футболки: </w:t>
      </w:r>
    </w:p>
    <w:bookmarkEnd w:id="56"/>
    <w:bookmarkStart w:name="z63" w:id="57"/>
    <w:p>
      <w:pPr>
        <w:spacing w:after="0"/>
        <w:ind w:left="0"/>
        <w:jc w:val="both"/>
      </w:pPr>
      <w:r>
        <w:rPr>
          <w:rFonts w:ascii="Times New Roman"/>
          <w:b w:val="false"/>
          <w:i w:val="false"/>
          <w:color w:val="000000"/>
          <w:sz w:val="28"/>
        </w:rPr>
        <w:t>
      1) футболка оливкового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57"/>
    <w:bookmarkStart w:name="z64" w:id="58"/>
    <w:p>
      <w:pPr>
        <w:spacing w:after="0"/>
        <w:ind w:left="0"/>
        <w:jc w:val="both"/>
      </w:pPr>
      <w:r>
        <w:rPr>
          <w:rFonts w:ascii="Times New Roman"/>
          <w:b w:val="false"/>
          <w:i w:val="false"/>
          <w:color w:val="000000"/>
          <w:sz w:val="28"/>
        </w:rPr>
        <w:t>
      4. Описание головных уборов:</w:t>
      </w:r>
    </w:p>
    <w:bookmarkEnd w:id="58"/>
    <w:bookmarkStart w:name="z65" w:id="59"/>
    <w:p>
      <w:pPr>
        <w:spacing w:after="0"/>
        <w:ind w:left="0"/>
        <w:jc w:val="both"/>
      </w:pPr>
      <w:r>
        <w:rPr>
          <w:rFonts w:ascii="Times New Roman"/>
          <w:b w:val="false"/>
          <w:i w:val="false"/>
          <w:color w:val="000000"/>
          <w:sz w:val="28"/>
        </w:rPr>
        <w:t>
      1) головной убор летний камуфляжной расцветки,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на липучке велкро размером 7,5 см. х 4,5 см. Для высшего начальствующего состава на козырьке шитье канителью в виде лавровых веток.</w:t>
      </w:r>
    </w:p>
    <w:bookmarkEnd w:id="59"/>
    <w:bookmarkStart w:name="z66" w:id="60"/>
    <w:p>
      <w:pPr>
        <w:spacing w:after="0"/>
        <w:ind w:left="0"/>
        <w:jc w:val="both"/>
      </w:pPr>
      <w:r>
        <w:rPr>
          <w:rFonts w:ascii="Times New Roman"/>
          <w:b w:val="false"/>
          <w:i w:val="false"/>
          <w:color w:val="000000"/>
          <w:sz w:val="28"/>
        </w:rPr>
        <w:t>
      Спереди, по центру стенки, размещается кокарда в соответствии с приказом Министра по чрезвычайным ситуациям Республики Казахстан от 14 мая 2025 года №188 "Об утверждении норм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60"/>
    <w:bookmarkStart w:name="z67" w:id="61"/>
    <w:p>
      <w:pPr>
        <w:spacing w:after="0"/>
        <w:ind w:left="0"/>
        <w:jc w:val="both"/>
      </w:pPr>
      <w:r>
        <w:rPr>
          <w:rFonts w:ascii="Times New Roman"/>
          <w:b w:val="false"/>
          <w:i w:val="false"/>
          <w:color w:val="000000"/>
          <w:sz w:val="28"/>
        </w:rPr>
        <w:t>
      2) шапка изготавливается в два слоя из флисового полотна камуфляжной расцветки с рисунком мультикам с двухсторонним коротким ворсом, плотностью не менее 240 г/м2.</w:t>
      </w:r>
    </w:p>
    <w:bookmarkEnd w:id="61"/>
    <w:bookmarkStart w:name="z68" w:id="62"/>
    <w:p>
      <w:pPr>
        <w:spacing w:after="0"/>
        <w:ind w:left="0"/>
        <w:jc w:val="both"/>
      </w:pPr>
      <w:r>
        <w:rPr>
          <w:rFonts w:ascii="Times New Roman"/>
          <w:b w:val="false"/>
          <w:i w:val="false"/>
          <w:color w:val="000000"/>
          <w:sz w:val="28"/>
        </w:rPr>
        <w:t>
      Шапка состоит из четырех клиньев (двух передних и двух задних). Отделочная строчка на 5-нитке от низа 8-9 см.</w:t>
      </w:r>
    </w:p>
    <w:bookmarkEnd w:id="62"/>
    <w:bookmarkStart w:name="z69" w:id="63"/>
    <w:p>
      <w:pPr>
        <w:spacing w:after="0"/>
        <w:ind w:left="0"/>
        <w:jc w:val="both"/>
      </w:pPr>
      <w:r>
        <w:rPr>
          <w:rFonts w:ascii="Times New Roman"/>
          <w:b w:val="false"/>
          <w:i w:val="false"/>
          <w:color w:val="000000"/>
          <w:sz w:val="28"/>
        </w:rPr>
        <w:t>
      Форма шапки формируется путем застрачивания двух вытачек и боковых швов. Основная ткань и ткань подклада – флис.</w:t>
      </w:r>
    </w:p>
    <w:bookmarkEnd w:id="63"/>
    <w:bookmarkStart w:name="z70" w:id="64"/>
    <w:p>
      <w:pPr>
        <w:spacing w:after="0"/>
        <w:ind w:left="0"/>
        <w:jc w:val="both"/>
      </w:pPr>
      <w:r>
        <w:rPr>
          <w:rFonts w:ascii="Times New Roman"/>
          <w:b w:val="false"/>
          <w:i w:val="false"/>
          <w:color w:val="000000"/>
          <w:sz w:val="28"/>
        </w:rPr>
        <w:t>
      Конструкция шапки позволяет носить ее со шлемом, балаклавой, шарфом-трубой (снуд) и с различными аксессуарами и гарнитурой.</w:t>
      </w:r>
    </w:p>
    <w:bookmarkEnd w:id="64"/>
    <w:bookmarkStart w:name="z71" w:id="65"/>
    <w:p>
      <w:pPr>
        <w:spacing w:after="0"/>
        <w:ind w:left="0"/>
        <w:jc w:val="both"/>
      </w:pPr>
      <w:r>
        <w:rPr>
          <w:rFonts w:ascii="Times New Roman"/>
          <w:b w:val="false"/>
          <w:i w:val="false"/>
          <w:color w:val="000000"/>
          <w:sz w:val="28"/>
        </w:rPr>
        <w:t>
      5. Описание обуви:</w:t>
      </w:r>
    </w:p>
    <w:bookmarkEnd w:id="65"/>
    <w:bookmarkStart w:name="z72" w:id="66"/>
    <w:p>
      <w:pPr>
        <w:spacing w:after="0"/>
        <w:ind w:left="0"/>
        <w:jc w:val="both"/>
      </w:pPr>
      <w:r>
        <w:rPr>
          <w:rFonts w:ascii="Times New Roman"/>
          <w:b w:val="false"/>
          <w:i w:val="false"/>
          <w:color w:val="000000"/>
          <w:sz w:val="28"/>
        </w:rPr>
        <w:t>
      1) ботинки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66"/>
    <w:bookmarkStart w:name="z73" w:id="67"/>
    <w:p>
      <w:pPr>
        <w:spacing w:after="0"/>
        <w:ind w:left="0"/>
        <w:jc w:val="both"/>
      </w:pPr>
      <w:r>
        <w:rPr>
          <w:rFonts w:ascii="Times New Roman"/>
          <w:b w:val="false"/>
          <w:i w:val="false"/>
          <w:color w:val="000000"/>
          <w:sz w:val="28"/>
        </w:rPr>
        <w:t>
      2) обувь летняя с высокими берцами представляют собой многокомпонентную комбинированную обувь из кожи и текстиля, с высокой воздухопроницаемостью, динамичным и спортивным дизайном, выполненные методом со штробельным креплением вшивной стельки.</w:t>
      </w:r>
    </w:p>
    <w:bookmarkEnd w:id="67"/>
    <w:bookmarkStart w:name="z74" w:id="68"/>
    <w:p>
      <w:pPr>
        <w:spacing w:after="0"/>
        <w:ind w:left="0"/>
        <w:jc w:val="both"/>
      </w:pPr>
      <w:r>
        <w:rPr>
          <w:rFonts w:ascii="Times New Roman"/>
          <w:b w:val="false"/>
          <w:i w:val="false"/>
          <w:color w:val="000000"/>
          <w:sz w:val="28"/>
        </w:rPr>
        <w:t xml:space="preserve">
      Должен быть оснащен мембраной, гарантирующей водонепроницаемость и воздухопроницаемость. Все швы подкладки должны быть герметизированы шовной лентой. </w:t>
      </w:r>
    </w:p>
    <w:bookmarkEnd w:id="68"/>
    <w:bookmarkStart w:name="z75" w:id="69"/>
    <w:p>
      <w:pPr>
        <w:spacing w:after="0"/>
        <w:ind w:left="0"/>
        <w:jc w:val="both"/>
      </w:pPr>
      <w:r>
        <w:rPr>
          <w:rFonts w:ascii="Times New Roman"/>
          <w:b w:val="false"/>
          <w:i w:val="false"/>
          <w:color w:val="000000"/>
          <w:sz w:val="28"/>
        </w:rPr>
        <w:t xml:space="preserve">
      Подошва обуви резиновая с двухкомпонентным полиуретановым клином, амортизирующая и нескользящая. </w:t>
      </w:r>
    </w:p>
    <w:bookmarkEnd w:id="69"/>
    <w:bookmarkStart w:name="z76" w:id="70"/>
    <w:p>
      <w:pPr>
        <w:spacing w:after="0"/>
        <w:ind w:left="0"/>
        <w:jc w:val="both"/>
      </w:pPr>
      <w:r>
        <w:rPr>
          <w:rFonts w:ascii="Times New Roman"/>
          <w:b w:val="false"/>
          <w:i w:val="false"/>
          <w:color w:val="000000"/>
          <w:sz w:val="28"/>
        </w:rPr>
        <w:t xml:space="preserve">
      Материал верха – гидрофобная спилковая кожа с текстильными вставками. Подкладка – водостойкий ламинат с мембраной. </w:t>
      </w:r>
    </w:p>
    <w:bookmarkEnd w:id="70"/>
    <w:bookmarkStart w:name="z77" w:id="71"/>
    <w:p>
      <w:pPr>
        <w:spacing w:after="0"/>
        <w:ind w:left="0"/>
        <w:jc w:val="both"/>
      </w:pPr>
      <w:r>
        <w:rPr>
          <w:rFonts w:ascii="Times New Roman"/>
          <w:b w:val="false"/>
          <w:i w:val="false"/>
          <w:color w:val="000000"/>
          <w:sz w:val="28"/>
        </w:rPr>
        <w:t>
      Система шнуровки включает 3 пары пластиковых петель, 2 пары стоячих петель, язычковый ремешок и липучку.</w:t>
      </w:r>
    </w:p>
    <w:bookmarkEnd w:id="71"/>
    <w:bookmarkStart w:name="z78" w:id="72"/>
    <w:p>
      <w:pPr>
        <w:spacing w:after="0"/>
        <w:ind w:left="0"/>
        <w:jc w:val="both"/>
      </w:pPr>
      <w:r>
        <w:rPr>
          <w:rFonts w:ascii="Times New Roman"/>
          <w:b w:val="false"/>
          <w:i w:val="false"/>
          <w:color w:val="000000"/>
          <w:sz w:val="28"/>
        </w:rPr>
        <w:t>
      Высота ботинок (размер UK 8) – примерно 14 см от подошвы до верхней точки голенища.</w:t>
      </w:r>
    </w:p>
    <w:bookmarkEnd w:id="72"/>
    <w:bookmarkStart w:name="z79" w:id="73"/>
    <w:p>
      <w:pPr>
        <w:spacing w:after="0"/>
        <w:ind w:left="0"/>
        <w:jc w:val="both"/>
      </w:pPr>
      <w:r>
        <w:rPr>
          <w:rFonts w:ascii="Times New Roman"/>
          <w:b w:val="false"/>
          <w:i w:val="false"/>
          <w:color w:val="000000"/>
          <w:sz w:val="28"/>
        </w:rPr>
        <w:t>
      Цвет – хаки (Ranger grenn);</w:t>
      </w:r>
    </w:p>
    <w:bookmarkEnd w:id="73"/>
    <w:bookmarkStart w:name="z80" w:id="74"/>
    <w:p>
      <w:pPr>
        <w:spacing w:after="0"/>
        <w:ind w:left="0"/>
        <w:jc w:val="both"/>
      </w:pPr>
      <w:r>
        <w:rPr>
          <w:rFonts w:ascii="Times New Roman"/>
          <w:b w:val="false"/>
          <w:i w:val="false"/>
          <w:color w:val="000000"/>
          <w:sz w:val="28"/>
        </w:rPr>
        <w:t>
      3) обувь летняя с низкими берцами представляет собой комбинированную из микрофибры и текстиля легкую обувь со шнуровкой, хорошо пропускающую воздух, динамичную и со спортивным дизайном, выполненную с использованием метода со штробельным креплением вшивной стельки.</w:t>
      </w:r>
    </w:p>
    <w:bookmarkEnd w:id="74"/>
    <w:bookmarkStart w:name="z81" w:id="75"/>
    <w:p>
      <w:pPr>
        <w:spacing w:after="0"/>
        <w:ind w:left="0"/>
        <w:jc w:val="both"/>
      </w:pPr>
      <w:r>
        <w:rPr>
          <w:rFonts w:ascii="Times New Roman"/>
          <w:b w:val="false"/>
          <w:i w:val="false"/>
          <w:color w:val="000000"/>
          <w:sz w:val="28"/>
        </w:rPr>
        <w:t>
      Обувь должна быть оснащена подкладкой с мембраной, которая гарантирует водонепроницаемость и воздухопроницаемость. Все швы подкладки должны быть проклеены лентой для герметизации швов.</w:t>
      </w:r>
    </w:p>
    <w:bookmarkEnd w:id="75"/>
    <w:bookmarkStart w:name="z82" w:id="76"/>
    <w:p>
      <w:pPr>
        <w:spacing w:after="0"/>
        <w:ind w:left="0"/>
        <w:jc w:val="both"/>
      </w:pPr>
      <w:r>
        <w:rPr>
          <w:rFonts w:ascii="Times New Roman"/>
          <w:b w:val="false"/>
          <w:i w:val="false"/>
          <w:color w:val="000000"/>
          <w:sz w:val="28"/>
        </w:rPr>
        <w:t>
      Высота ботинок (размер UK 8) – примерно 9 см, измеренную от самой низкой точки подошвы с вставкой в области пятки до самой высокой точки обуви.</w:t>
      </w:r>
    </w:p>
    <w:bookmarkEnd w:id="76"/>
    <w:bookmarkStart w:name="z83" w:id="77"/>
    <w:p>
      <w:pPr>
        <w:spacing w:after="0"/>
        <w:ind w:left="0"/>
        <w:jc w:val="both"/>
      </w:pPr>
      <w:r>
        <w:rPr>
          <w:rFonts w:ascii="Times New Roman"/>
          <w:b w:val="false"/>
          <w:i w:val="false"/>
          <w:color w:val="000000"/>
          <w:sz w:val="28"/>
        </w:rPr>
        <w:t>
      Подошва представляет собой амортизирующую резиновую подошву с двухкомпонентным амортизирующим клином из полиуретана и нескользящим профилем средней прочности.</w:t>
      </w:r>
    </w:p>
    <w:bookmarkEnd w:id="77"/>
    <w:bookmarkStart w:name="z84" w:id="78"/>
    <w:p>
      <w:pPr>
        <w:spacing w:after="0"/>
        <w:ind w:left="0"/>
        <w:jc w:val="both"/>
      </w:pPr>
      <w:r>
        <w:rPr>
          <w:rFonts w:ascii="Times New Roman"/>
          <w:b w:val="false"/>
          <w:i w:val="false"/>
          <w:color w:val="000000"/>
          <w:sz w:val="28"/>
        </w:rPr>
        <w:t xml:space="preserve">
      Цвет – хаки (Ranger grenn). </w:t>
      </w:r>
    </w:p>
    <w:bookmarkEnd w:id="78"/>
    <w:bookmarkStart w:name="z85" w:id="79"/>
    <w:p>
      <w:pPr>
        <w:spacing w:after="0"/>
        <w:ind w:left="0"/>
        <w:jc w:val="both"/>
      </w:pPr>
      <w:r>
        <w:rPr>
          <w:rFonts w:ascii="Times New Roman"/>
          <w:b w:val="false"/>
          <w:i w:val="false"/>
          <w:color w:val="000000"/>
          <w:sz w:val="28"/>
        </w:rPr>
        <w:t>
      6. Описание аксессуаров:</w:t>
      </w:r>
    </w:p>
    <w:bookmarkEnd w:id="79"/>
    <w:bookmarkStart w:name="z86" w:id="80"/>
    <w:p>
      <w:pPr>
        <w:spacing w:after="0"/>
        <w:ind w:left="0"/>
        <w:jc w:val="both"/>
      </w:pPr>
      <w:r>
        <w:rPr>
          <w:rFonts w:ascii="Times New Roman"/>
          <w:b w:val="false"/>
          <w:i w:val="false"/>
          <w:color w:val="000000"/>
          <w:sz w:val="28"/>
        </w:rPr>
        <w:t xml:space="preserve">
      1) перчатки утепленные черного цвета. </w:t>
      </w:r>
    </w:p>
    <w:bookmarkEnd w:id="80"/>
    <w:bookmarkStart w:name="z87" w:id="81"/>
    <w:p>
      <w:pPr>
        <w:spacing w:after="0"/>
        <w:ind w:left="0"/>
        <w:jc w:val="both"/>
      </w:pPr>
      <w:r>
        <w:rPr>
          <w:rFonts w:ascii="Times New Roman"/>
          <w:b w:val="false"/>
          <w:i w:val="false"/>
          <w:color w:val="000000"/>
          <w:sz w:val="28"/>
        </w:rPr>
        <w:t xml:space="preserve">
      7. Описание нарукавных и нагрудных знаков различия: </w:t>
      </w:r>
    </w:p>
    <w:bookmarkEnd w:id="81"/>
    <w:bookmarkStart w:name="z88" w:id="82"/>
    <w:p>
      <w:pPr>
        <w:spacing w:after="0"/>
        <w:ind w:left="0"/>
        <w:jc w:val="both"/>
      </w:pPr>
      <w:r>
        <w:rPr>
          <w:rFonts w:ascii="Times New Roman"/>
          <w:b w:val="false"/>
          <w:i w:val="false"/>
          <w:color w:val="000000"/>
          <w:sz w:val="28"/>
        </w:rPr>
        <w:t xml:space="preserve">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 </w:t>
      </w:r>
    </w:p>
    <w:bookmarkEnd w:id="82"/>
    <w:bookmarkStart w:name="z89" w:id="83"/>
    <w:p>
      <w:pPr>
        <w:spacing w:after="0"/>
        <w:ind w:left="0"/>
        <w:jc w:val="both"/>
      </w:pPr>
      <w:r>
        <w:rPr>
          <w:rFonts w:ascii="Times New Roman"/>
          <w:b w:val="false"/>
          <w:i w:val="false"/>
          <w:color w:val="000000"/>
          <w:sz w:val="28"/>
        </w:rPr>
        <w:t xml:space="preserve">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w:t>
      </w:r>
    </w:p>
    <w:bookmarkEnd w:id="83"/>
    <w:bookmarkStart w:name="z90" w:id="84"/>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коричневого цвета, центральное поле окольцовано стилизованным пшеничным колосом золотистого цвета. По середине шеврона расположен земной шар овальной формы, опоясанный двумя условными линиями параллелей и меридиан коричневого цвета, в центре которого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коричневого. Поле шеврона выполняется цвет основной ткани. Поле шеврона для обмундирования выполняется в цвет основной ткани. Цвет надписей и силуэтного изображения парящего орла для высшего начальствующего состава вышивается цвет основной ткани;</w:t>
      </w:r>
    </w:p>
    <w:bookmarkEnd w:id="84"/>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984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84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коричневого цвета, в центре круга – изображение стилизованного контура земного шара с вписанным в него знаком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В нижней части контура земного шара, контур парящего орла–коричневого цвета, пространство внутри контура земного шара коричневого цвета, орла коричневого цвета. С внутренней стороны канта коричневого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коричневого цвета;</w:t>
      </w:r>
    </w:p>
    <w:bookmarkEnd w:id="86"/>
    <w:bookmarkStart w:name="z9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5273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2) нагрудные нашивки прямоугольной формы, представляют собой нашивки из тканого полотна коричневого цвета, ширина нашивки - 3,5 см., длина - 13 см., нашиваются в грудной части с правой и левой стороны на специальной повседневной формы одежде соответственно. По внутреннему краю нашивки выполнен кант коричневого цвета. Размеры букв (цифр) по высоте 15 мм., коричневым цветом. Надписи вышиваются буквами, шрифтом "Arial". Поле нагрудной нашивки для обмундирования выполняется в цвет основной ткани.</w:t>
      </w:r>
    </w:p>
    <w:bookmarkEnd w:id="88"/>
    <w:bookmarkStart w:name="z9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44323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323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8. Описание кокарды:</w:t>
      </w:r>
    </w:p>
    <w:bookmarkEnd w:id="90"/>
    <w:bookmarkStart w:name="z97" w:id="91"/>
    <w:p>
      <w:pPr>
        <w:spacing w:after="0"/>
        <w:ind w:left="0"/>
        <w:jc w:val="both"/>
      </w:pPr>
      <w:r>
        <w:rPr>
          <w:rFonts w:ascii="Times New Roman"/>
          <w:b w:val="false"/>
          <w:i w:val="false"/>
          <w:color w:val="000000"/>
          <w:sz w:val="28"/>
        </w:rPr>
        <w:t>
      1) кокарда для бейсболки изготавливается с вышитым кантом в цвет ткани. По центру кокарды вышитый знак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обрамленного лучами в виде лепестков коричневого цвета, собирающимися во внешний овал. Кокарда для бейсболки высшего начальствующего состава выполнена вышивкой на основе коричневого цвета, в тон ткани, звезда и орел – шелковые, лавровые ветви – из позолоченной мишуры, с обшитым краем нитью в тон ткани.</w:t>
      </w:r>
    </w:p>
    <w:bookmarkEnd w:id="91"/>
    <w:bookmarkStart w:name="z98" w:id="92"/>
    <w:p>
      <w:pPr>
        <w:spacing w:after="0"/>
        <w:ind w:left="0"/>
        <w:jc w:val="left"/>
      </w:pPr>
      <w:r>
        <w:rPr>
          <w:rFonts w:ascii="Times New Roman"/>
          <w:b/>
          <w:i w:val="false"/>
          <w:color w:val="000000"/>
        </w:rPr>
        <w:t xml:space="preserve"> Глава 2. Специальная форменная одежда старшего и среднего начальствующего состава</w:t>
      </w:r>
    </w:p>
    <w:bookmarkEnd w:id="92"/>
    <w:bookmarkStart w:name="z9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55880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рисунок 2</w:t>
      </w:r>
    </w:p>
    <w:bookmarkEnd w:id="94"/>
    <w:bookmarkStart w:name="z101" w:id="95"/>
    <w:p>
      <w:pPr>
        <w:spacing w:after="0"/>
        <w:ind w:left="0"/>
        <w:jc w:val="both"/>
      </w:pPr>
      <w:r>
        <w:rPr>
          <w:rFonts w:ascii="Times New Roman"/>
          <w:b w:val="false"/>
          <w:i w:val="false"/>
          <w:color w:val="000000"/>
          <w:sz w:val="28"/>
        </w:rPr>
        <w:t>
      9. Специальная форменная одежда для старшего и среднего начальствующего состава:</w:t>
      </w:r>
    </w:p>
    <w:bookmarkEnd w:id="95"/>
    <w:bookmarkStart w:name="z102" w:id="96"/>
    <w:p>
      <w:pPr>
        <w:spacing w:after="0"/>
        <w:ind w:left="0"/>
        <w:jc w:val="both"/>
      </w:pPr>
      <w:r>
        <w:rPr>
          <w:rFonts w:ascii="Times New Roman"/>
          <w:b w:val="false"/>
          <w:i w:val="false"/>
          <w:color w:val="000000"/>
          <w:sz w:val="28"/>
        </w:rPr>
        <w:t>
      1) летняя специальная форменная одежда;</w:t>
      </w:r>
    </w:p>
    <w:bookmarkEnd w:id="96"/>
    <w:bookmarkStart w:name="z103" w:id="97"/>
    <w:p>
      <w:pPr>
        <w:spacing w:after="0"/>
        <w:ind w:left="0"/>
        <w:jc w:val="both"/>
      </w:pPr>
      <w:r>
        <w:rPr>
          <w:rFonts w:ascii="Times New Roman"/>
          <w:b w:val="false"/>
          <w:i w:val="false"/>
          <w:color w:val="000000"/>
          <w:sz w:val="28"/>
        </w:rPr>
        <w:t>
      2) зимняя специальная форменная одежда;</w:t>
      </w:r>
    </w:p>
    <w:bookmarkEnd w:id="97"/>
    <w:bookmarkStart w:name="z104" w:id="98"/>
    <w:p>
      <w:pPr>
        <w:spacing w:after="0"/>
        <w:ind w:left="0"/>
        <w:jc w:val="both"/>
      </w:pPr>
      <w:r>
        <w:rPr>
          <w:rFonts w:ascii="Times New Roman"/>
          <w:b w:val="false"/>
          <w:i w:val="false"/>
          <w:color w:val="000000"/>
          <w:sz w:val="28"/>
        </w:rPr>
        <w:t>
      3) футболка однотонного цвета;</w:t>
      </w:r>
    </w:p>
    <w:bookmarkEnd w:id="98"/>
    <w:bookmarkStart w:name="z105" w:id="99"/>
    <w:p>
      <w:pPr>
        <w:spacing w:after="0"/>
        <w:ind w:left="0"/>
        <w:jc w:val="both"/>
      </w:pPr>
      <w:r>
        <w:rPr>
          <w:rFonts w:ascii="Times New Roman"/>
          <w:b w:val="false"/>
          <w:i w:val="false"/>
          <w:color w:val="000000"/>
          <w:sz w:val="28"/>
        </w:rPr>
        <w:t>
      4) обувь летняя с низкими берцами;</w:t>
      </w:r>
    </w:p>
    <w:bookmarkEnd w:id="99"/>
    <w:bookmarkStart w:name="z106" w:id="100"/>
    <w:p>
      <w:pPr>
        <w:spacing w:after="0"/>
        <w:ind w:left="0"/>
        <w:jc w:val="both"/>
      </w:pPr>
      <w:r>
        <w:rPr>
          <w:rFonts w:ascii="Times New Roman"/>
          <w:b w:val="false"/>
          <w:i w:val="false"/>
          <w:color w:val="000000"/>
          <w:sz w:val="28"/>
        </w:rPr>
        <w:t>
      5) обувь летняя с высокими берцами;</w:t>
      </w:r>
    </w:p>
    <w:bookmarkEnd w:id="100"/>
    <w:bookmarkStart w:name="z107" w:id="101"/>
    <w:p>
      <w:pPr>
        <w:spacing w:after="0"/>
        <w:ind w:left="0"/>
        <w:jc w:val="both"/>
      </w:pPr>
      <w:r>
        <w:rPr>
          <w:rFonts w:ascii="Times New Roman"/>
          <w:b w:val="false"/>
          <w:i w:val="false"/>
          <w:color w:val="000000"/>
          <w:sz w:val="28"/>
        </w:rPr>
        <w:t>
      6) обувь зимняя;</w:t>
      </w:r>
    </w:p>
    <w:bookmarkEnd w:id="101"/>
    <w:bookmarkStart w:name="z108" w:id="102"/>
    <w:p>
      <w:pPr>
        <w:spacing w:after="0"/>
        <w:ind w:left="0"/>
        <w:jc w:val="both"/>
      </w:pPr>
      <w:r>
        <w:rPr>
          <w:rFonts w:ascii="Times New Roman"/>
          <w:b w:val="false"/>
          <w:i w:val="false"/>
          <w:color w:val="000000"/>
          <w:sz w:val="28"/>
        </w:rPr>
        <w:t>
      7) головной убор летний;</w:t>
      </w:r>
    </w:p>
    <w:bookmarkEnd w:id="102"/>
    <w:bookmarkStart w:name="z109" w:id="103"/>
    <w:p>
      <w:pPr>
        <w:spacing w:after="0"/>
        <w:ind w:left="0"/>
        <w:jc w:val="both"/>
      </w:pPr>
      <w:r>
        <w:rPr>
          <w:rFonts w:ascii="Times New Roman"/>
          <w:b w:val="false"/>
          <w:i w:val="false"/>
          <w:color w:val="000000"/>
          <w:sz w:val="28"/>
        </w:rPr>
        <w:t>
      8) головной убор зимний;</w:t>
      </w:r>
    </w:p>
    <w:bookmarkEnd w:id="103"/>
    <w:bookmarkStart w:name="z110" w:id="104"/>
    <w:p>
      <w:pPr>
        <w:spacing w:after="0"/>
        <w:ind w:left="0"/>
        <w:jc w:val="both"/>
      </w:pPr>
      <w:r>
        <w:rPr>
          <w:rFonts w:ascii="Times New Roman"/>
          <w:b w:val="false"/>
          <w:i w:val="false"/>
          <w:color w:val="000000"/>
          <w:sz w:val="28"/>
        </w:rPr>
        <w:t>
      9) балаклава.</w:t>
      </w:r>
    </w:p>
    <w:bookmarkEnd w:id="104"/>
    <w:bookmarkStart w:name="z111" w:id="105"/>
    <w:p>
      <w:pPr>
        <w:spacing w:after="0"/>
        <w:ind w:left="0"/>
        <w:jc w:val="both"/>
      </w:pPr>
      <w:r>
        <w:rPr>
          <w:rFonts w:ascii="Times New Roman"/>
          <w:b w:val="false"/>
          <w:i w:val="false"/>
          <w:color w:val="000000"/>
          <w:sz w:val="28"/>
        </w:rPr>
        <w:t>
      10. Описание специальной повседневной формы одежды:</w:t>
      </w:r>
    </w:p>
    <w:bookmarkEnd w:id="105"/>
    <w:bookmarkStart w:name="z112" w:id="106"/>
    <w:p>
      <w:pPr>
        <w:spacing w:after="0"/>
        <w:ind w:left="0"/>
        <w:jc w:val="both"/>
      </w:pPr>
      <w:r>
        <w:rPr>
          <w:rFonts w:ascii="Times New Roman"/>
          <w:b w:val="false"/>
          <w:i w:val="false"/>
          <w:color w:val="000000"/>
          <w:sz w:val="28"/>
        </w:rPr>
        <w:t>
      Летняя специальная повседневная форма одежда одевается поверх футболки оливкового цвета c бейсболкой носится при температуре воздуха выше +20 С;</w:t>
      </w:r>
    </w:p>
    <w:bookmarkEnd w:id="106"/>
    <w:bookmarkStart w:name="z113" w:id="107"/>
    <w:p>
      <w:pPr>
        <w:spacing w:after="0"/>
        <w:ind w:left="0"/>
        <w:jc w:val="both"/>
      </w:pPr>
      <w:r>
        <w:rPr>
          <w:rFonts w:ascii="Times New Roman"/>
          <w:b w:val="false"/>
          <w:i w:val="false"/>
          <w:color w:val="000000"/>
          <w:sz w:val="28"/>
        </w:rPr>
        <w:t>
      1) летняя специальная форменная одежда состоит из куртки. Куртка прямого силуэта на выпуск с центральной внутренней бортовой застежкой на шесть четырехпрокольные пуговицы; вторая петля сквозная предназначена для фиксации рук при ранении.</w:t>
      </w:r>
    </w:p>
    <w:bookmarkEnd w:id="107"/>
    <w:bookmarkStart w:name="z114" w:id="108"/>
    <w:p>
      <w:pPr>
        <w:spacing w:after="0"/>
        <w:ind w:left="0"/>
        <w:jc w:val="both"/>
      </w:pPr>
      <w:r>
        <w:rPr>
          <w:rFonts w:ascii="Times New Roman"/>
          <w:b w:val="false"/>
          <w:i w:val="false"/>
          <w:color w:val="000000"/>
          <w:sz w:val="28"/>
        </w:rPr>
        <w:t>
      Полочки с кокетками, с нагрудными прорезными карманами в листочку с наклонной линией входа.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w:t>
      </w:r>
    </w:p>
    <w:bookmarkEnd w:id="108"/>
    <w:bookmarkStart w:name="z115" w:id="109"/>
    <w:p>
      <w:pPr>
        <w:spacing w:after="0"/>
        <w:ind w:left="0"/>
        <w:jc w:val="both"/>
      </w:pPr>
      <w:r>
        <w:rPr>
          <w:rFonts w:ascii="Times New Roman"/>
          <w:b w:val="false"/>
          <w:i w:val="false"/>
          <w:color w:val="000000"/>
          <w:sz w:val="28"/>
        </w:rPr>
        <w:t>
      Верхний край листочки входит в шов стачивания кокетки с нижней частью полочки. По линии кокетки настрочены текстильные застежки размером 13.5х3 см для крепления нагрудных знаков.</w:t>
      </w:r>
    </w:p>
    <w:bookmarkEnd w:id="109"/>
    <w:bookmarkStart w:name="z116" w:id="110"/>
    <w:p>
      <w:pPr>
        <w:spacing w:after="0"/>
        <w:ind w:left="0"/>
        <w:jc w:val="both"/>
      </w:pPr>
      <w:r>
        <w:rPr>
          <w:rFonts w:ascii="Times New Roman"/>
          <w:b w:val="false"/>
          <w:i w:val="false"/>
          <w:color w:val="000000"/>
          <w:sz w:val="28"/>
        </w:rPr>
        <w:t>
      Полочки с подкладкой до талии. На подкладке полочек два накладных кармана, застегивающихся на пуговицы.</w:t>
      </w:r>
    </w:p>
    <w:bookmarkEnd w:id="110"/>
    <w:bookmarkStart w:name="z117" w:id="111"/>
    <w:p>
      <w:pPr>
        <w:spacing w:after="0"/>
        <w:ind w:left="0"/>
        <w:jc w:val="both"/>
      </w:pPr>
      <w:r>
        <w:rPr>
          <w:rFonts w:ascii="Times New Roman"/>
          <w:b w:val="false"/>
          <w:i w:val="false"/>
          <w:color w:val="000000"/>
          <w:sz w:val="28"/>
        </w:rPr>
        <w:t xml:space="preserve">
      Спинка с отрезными боковыми частями от плеча до низа, в верхней части заложены складки глубиной не менее 3 см для дополнительной свободы движения в районе лопаток. По линии талии в боковые швы вшиты фигурные хлястики застегивающиеся петлей на две пуговицы, регулирующие объем по талии. </w:t>
      </w:r>
    </w:p>
    <w:bookmarkEnd w:id="111"/>
    <w:bookmarkStart w:name="z118" w:id="112"/>
    <w:p>
      <w:pPr>
        <w:spacing w:after="0"/>
        <w:ind w:left="0"/>
        <w:jc w:val="both"/>
      </w:pPr>
      <w:r>
        <w:rPr>
          <w:rFonts w:ascii="Times New Roman"/>
          <w:b w:val="false"/>
          <w:i w:val="false"/>
          <w:color w:val="000000"/>
          <w:sz w:val="28"/>
        </w:rPr>
        <w:t>
      Рукава втачные, двухшовные, в области локтя с усилительными накладками трапецевидной формы. По низу верхней части рукава расположена пата, застегивающаяся петлей на пуговицу. Пата регулирует объем рукава внизу тремя четырехпрокольными пуговицами. Ширина паты в готовом виде 6 см.</w:t>
      </w:r>
    </w:p>
    <w:bookmarkEnd w:id="112"/>
    <w:bookmarkStart w:name="z119" w:id="113"/>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113"/>
    <w:bookmarkStart w:name="z120" w:id="114"/>
    <w:p>
      <w:pPr>
        <w:spacing w:after="0"/>
        <w:ind w:left="0"/>
        <w:jc w:val="both"/>
      </w:pPr>
      <w:r>
        <w:rPr>
          <w:rFonts w:ascii="Times New Roman"/>
          <w:b w:val="false"/>
          <w:i w:val="false"/>
          <w:color w:val="000000"/>
          <w:sz w:val="28"/>
        </w:rPr>
        <w:t>
      На спинке и полочке ниже уровня проймы по обе стороны от бокового шва, а также на нижнем и верхнем рукаве обработаны по одному вентиляционному отверстию в виде обметенных петель. По шву втачивания рукавов под проймой втачивается ластовица для свободного движения.</w:t>
      </w:r>
    </w:p>
    <w:bookmarkEnd w:id="114"/>
    <w:bookmarkStart w:name="z121" w:id="115"/>
    <w:p>
      <w:pPr>
        <w:spacing w:after="0"/>
        <w:ind w:left="0"/>
        <w:jc w:val="both"/>
      </w:pPr>
      <w:r>
        <w:rPr>
          <w:rFonts w:ascii="Times New Roman"/>
          <w:b w:val="false"/>
          <w:i w:val="false"/>
          <w:color w:val="000000"/>
          <w:sz w:val="28"/>
        </w:rPr>
        <w:t>
      Воротник-стойка, застегивающаяся на текстильную застежку, с выступом на левой стороне и дополнительно настроченной текстильной застежкой для крепления язычка стойки в открытом виде.</w:t>
      </w:r>
    </w:p>
    <w:bookmarkEnd w:id="115"/>
    <w:bookmarkStart w:name="z122" w:id="116"/>
    <w:p>
      <w:pPr>
        <w:spacing w:after="0"/>
        <w:ind w:left="0"/>
        <w:jc w:val="both"/>
      </w:pPr>
      <w:r>
        <w:rPr>
          <w:rFonts w:ascii="Times New Roman"/>
          <w:b w:val="false"/>
          <w:i w:val="false"/>
          <w:color w:val="000000"/>
          <w:sz w:val="28"/>
        </w:rPr>
        <w:t>
      1) брюки с притачным поясом, с боковыми карманами в отрезной части передних половинок, ниже которых по боковым швам настрочены объемные накладные карманы с односторонними складками, с клапанами, застегивающимися на две потайные петли и пуговицы. На задних половинках по обе стороны от шва сидения обработаны прорезные карманы с листочкой с фигурными клапанами, застегивающиеся потайной застежкой на две потайные петли и пуговицы.</w:t>
      </w:r>
    </w:p>
    <w:bookmarkEnd w:id="116"/>
    <w:bookmarkStart w:name="z123" w:id="117"/>
    <w:p>
      <w:pPr>
        <w:spacing w:after="0"/>
        <w:ind w:left="0"/>
        <w:jc w:val="both"/>
      </w:pPr>
      <w:r>
        <w:rPr>
          <w:rFonts w:ascii="Times New Roman"/>
          <w:b w:val="false"/>
          <w:i w:val="false"/>
          <w:color w:val="000000"/>
          <w:sz w:val="28"/>
        </w:rPr>
        <w:t xml:space="preserve">
      Пояс по бокам стянут на эластичную тесьму. На поясе в зависимости от размера настрочены 5-7 шлевок с двойными отделочными строчками 0,15 и 0,65см от края. </w:t>
      </w:r>
    </w:p>
    <w:bookmarkEnd w:id="117"/>
    <w:bookmarkStart w:name="z124" w:id="118"/>
    <w:p>
      <w:pPr>
        <w:spacing w:after="0"/>
        <w:ind w:left="0"/>
        <w:jc w:val="both"/>
      </w:pPr>
      <w:r>
        <w:rPr>
          <w:rFonts w:ascii="Times New Roman"/>
          <w:b w:val="false"/>
          <w:i w:val="false"/>
          <w:color w:val="000000"/>
          <w:sz w:val="28"/>
        </w:rPr>
        <w:t xml:space="preserve">
      Передние половинки с усилительными накладками в области колена и четырьмя анатомическими вытачками. Задние половинки с усилительными накладками фигурной формы в области среднего шва. На передних и задних половинках по обе стороны от шва сидения выполнены по одному вентиляционному отверстию в виде обметенных петель. </w:t>
      </w:r>
    </w:p>
    <w:bookmarkEnd w:id="118"/>
    <w:bookmarkStart w:name="z125" w:id="119"/>
    <w:p>
      <w:pPr>
        <w:spacing w:after="0"/>
        <w:ind w:left="0"/>
        <w:jc w:val="both"/>
      </w:pPr>
      <w:r>
        <w:rPr>
          <w:rFonts w:ascii="Times New Roman"/>
          <w:b w:val="false"/>
          <w:i w:val="false"/>
          <w:color w:val="000000"/>
          <w:sz w:val="28"/>
        </w:rPr>
        <w:t xml:space="preserve">
      Брюки застегиваются на среднем шве на четыре петли и пуговицы одна из которых расположена на поясе. Низ брюк обработан швом в подгибку. По низу брюк по боковым швам притачана эластичная лента с прорезями, выполняющая роль штрипок. Пуговицы для крепления штрипок пришиты с внутренней стороны брюк по боковым и шаговым швам. </w:t>
      </w:r>
    </w:p>
    <w:bookmarkEnd w:id="119"/>
    <w:bookmarkStart w:name="z126" w:id="120"/>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Края воротника, кармана листочек, борта куртки, боковые части спинки, фигурные хлястики, плечевые швы, проймы рукавов, паты, усилительные накладки локтя, колен, задних половинок брюк, пояса, клапанов, шлевки, шов сидения, отстрочены двойной отделочной строчкой 0,1-0,7см от края. Все швы должны быть по 3 стежка в 1 сантиметре Концы карманов, клапанов складки спинки, шлевки на поясе с закрепками на специальном оборудовании.</w:t>
      </w:r>
    </w:p>
    <w:bookmarkEnd w:id="120"/>
    <w:bookmarkStart w:name="z127" w:id="121"/>
    <w:p>
      <w:pPr>
        <w:spacing w:after="0"/>
        <w:ind w:left="0"/>
        <w:jc w:val="both"/>
      </w:pPr>
      <w:r>
        <w:rPr>
          <w:rFonts w:ascii="Times New Roman"/>
          <w:b w:val="false"/>
          <w:i w:val="false"/>
          <w:color w:val="000000"/>
          <w:sz w:val="28"/>
        </w:rPr>
        <w:t>
      2) куртка удлиненная, прямого силуэта с воротником-стойка с капюшоном, передние концы которого застегиваются на текстильную застежку в специальных карманах, обработанных в стойке.</w:t>
      </w:r>
    </w:p>
    <w:bookmarkEnd w:id="121"/>
    <w:bookmarkStart w:name="z128" w:id="122"/>
    <w:p>
      <w:pPr>
        <w:spacing w:after="0"/>
        <w:ind w:left="0"/>
        <w:jc w:val="both"/>
      </w:pPr>
      <w:r>
        <w:rPr>
          <w:rFonts w:ascii="Times New Roman"/>
          <w:b w:val="false"/>
          <w:i w:val="false"/>
          <w:color w:val="000000"/>
          <w:sz w:val="28"/>
        </w:rPr>
        <w:t>
      Куртка с центральной бортовой застежкой на разъемную тесьму молнию трактор № 8 с двумя слайдерами. От верхнего края воротника вдоль борта настрочена ветрозащитная планка шириной 8,0 см с потайной застежкой на 6 петель и четырехпрокольные пуговицы. Вторая петля сквозная предназначена для фиксации рук при ранении. Расстояние между петлями в зависимости от роста.</w:t>
      </w:r>
    </w:p>
    <w:bookmarkEnd w:id="122"/>
    <w:bookmarkStart w:name="z129" w:id="123"/>
    <w:p>
      <w:pPr>
        <w:spacing w:after="0"/>
        <w:ind w:left="0"/>
        <w:jc w:val="both"/>
      </w:pPr>
      <w:r>
        <w:rPr>
          <w:rFonts w:ascii="Times New Roman"/>
          <w:b w:val="false"/>
          <w:i w:val="false"/>
          <w:color w:val="000000"/>
          <w:sz w:val="28"/>
        </w:rPr>
        <w:t>
      Полочки куртки с кокетками, с нагрудными прорезными наклонными карманами в листочку.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 По линии притачивания кокеток на полочках настрочены текстильные застежки 13,5*3,0 см для крепления нагрудных знаков.</w:t>
      </w:r>
    </w:p>
    <w:bookmarkEnd w:id="123"/>
    <w:bookmarkStart w:name="z130" w:id="124"/>
    <w:p>
      <w:pPr>
        <w:spacing w:after="0"/>
        <w:ind w:left="0"/>
        <w:jc w:val="both"/>
      </w:pPr>
      <w:r>
        <w:rPr>
          <w:rFonts w:ascii="Times New Roman"/>
          <w:b w:val="false"/>
          <w:i w:val="false"/>
          <w:color w:val="000000"/>
          <w:sz w:val="28"/>
        </w:rPr>
        <w:t>
      Спинка куртки с приточной кокеткой, по кокетке настрочена двойными отделочными строчками 0,1-0,7 см от края.</w:t>
      </w:r>
    </w:p>
    <w:bookmarkEnd w:id="124"/>
    <w:bookmarkStart w:name="z131" w:id="125"/>
    <w:p>
      <w:pPr>
        <w:spacing w:after="0"/>
        <w:ind w:left="0"/>
        <w:jc w:val="both"/>
      </w:pPr>
      <w:r>
        <w:rPr>
          <w:rFonts w:ascii="Times New Roman"/>
          <w:b w:val="false"/>
          <w:i w:val="false"/>
          <w:color w:val="000000"/>
          <w:sz w:val="28"/>
        </w:rPr>
        <w:t>
      Рукава втачные, двухшовные, с ластовицами и усилительными накладками трапециевидной формы. По низу верхней части рукавов настрочены фигурные паты, застегивающиеся петлей на пуговицу. Петли на патах предназначены для фиксации рук при ранении. По низу подкладки рукава с притачными трикотажными напульсниками шириной не менее 9,0 см.</w:t>
      </w:r>
    </w:p>
    <w:bookmarkEnd w:id="125"/>
    <w:bookmarkStart w:name="z132" w:id="126"/>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126"/>
    <w:bookmarkStart w:name="z133" w:id="127"/>
    <w:p>
      <w:pPr>
        <w:spacing w:after="0"/>
        <w:ind w:left="0"/>
        <w:jc w:val="both"/>
      </w:pPr>
      <w:r>
        <w:rPr>
          <w:rFonts w:ascii="Times New Roman"/>
          <w:b w:val="false"/>
          <w:i w:val="false"/>
          <w:color w:val="000000"/>
          <w:sz w:val="28"/>
        </w:rPr>
        <w:t>
      Подкладка куртки с утеплителем, отрезная ниже уровня талии. Верхняя часть спинки и полочки выполнена из трикотажного полотна (флис), рукава и низ из подкладочной ткани. На уровне бедер обработан ветрозащитный пояс (отлетная деталь из отделочной ткани) стянутый по низу на эластичную тесьму шириной не менее 3,0см, спереди застегивающийся на текстильную застежку.</w:t>
      </w:r>
    </w:p>
    <w:bookmarkEnd w:id="127"/>
    <w:bookmarkStart w:name="z134" w:id="128"/>
    <w:p>
      <w:pPr>
        <w:spacing w:after="0"/>
        <w:ind w:left="0"/>
        <w:jc w:val="both"/>
      </w:pPr>
      <w:r>
        <w:rPr>
          <w:rFonts w:ascii="Times New Roman"/>
          <w:b w:val="false"/>
          <w:i w:val="false"/>
          <w:color w:val="000000"/>
          <w:sz w:val="28"/>
        </w:rPr>
        <w:t>
      На подкладке левой полочки настрочен накладной карман с клапаном с застежкой на петлю и пуговицу.</w:t>
      </w:r>
    </w:p>
    <w:bookmarkEnd w:id="128"/>
    <w:bookmarkStart w:name="z135" w:id="129"/>
    <w:p>
      <w:pPr>
        <w:spacing w:after="0"/>
        <w:ind w:left="0"/>
        <w:jc w:val="both"/>
      </w:pPr>
      <w:r>
        <w:rPr>
          <w:rFonts w:ascii="Times New Roman"/>
          <w:b w:val="false"/>
          <w:i w:val="false"/>
          <w:color w:val="000000"/>
          <w:sz w:val="28"/>
        </w:rPr>
        <w:t>
      Капюшон утепленный, с цельнокроеным козырьком, съемный-крепится к горловине куртки на разъемную тесьму молнию, прикрытою планкой. Объем капюшона по лицевому вырезу регулируется эластичной тесьмой и двумя фиксаторами. Подкладка капюшона и внутренняя часть воротника-стойка выполнена из трикотажного полотна (флис). В затылочной части объем капюшона регулируется патой и текстильной застежкой.</w:t>
      </w:r>
    </w:p>
    <w:bookmarkEnd w:id="129"/>
    <w:bookmarkStart w:name="z136" w:id="130"/>
    <w:p>
      <w:pPr>
        <w:spacing w:after="0"/>
        <w:ind w:left="0"/>
        <w:jc w:val="both"/>
      </w:pPr>
      <w:r>
        <w:rPr>
          <w:rFonts w:ascii="Times New Roman"/>
          <w:b w:val="false"/>
          <w:i w:val="false"/>
          <w:color w:val="000000"/>
          <w:sz w:val="28"/>
        </w:rPr>
        <w:t>
      По краям воротника с обеих сторон обработаны отлетные паты с потайным креплением на текстильную застежку для фиксации капюшона.</w:t>
      </w:r>
    </w:p>
    <w:bookmarkEnd w:id="130"/>
    <w:bookmarkStart w:name="z137" w:id="131"/>
    <w:p>
      <w:pPr>
        <w:spacing w:after="0"/>
        <w:ind w:left="0"/>
        <w:jc w:val="both"/>
      </w:pPr>
      <w:r>
        <w:rPr>
          <w:rFonts w:ascii="Times New Roman"/>
          <w:b w:val="false"/>
          <w:i w:val="false"/>
          <w:color w:val="000000"/>
          <w:sz w:val="28"/>
        </w:rPr>
        <w:t>
      Сзади по линии талии Куртка со съемной манишкой с трикотажным воротником, для предохранения шеи военнослужащего в холодное время года. Манишка к куртке пристегивается и застегивается по переднему краю тесьмой молнией.</w:t>
      </w:r>
    </w:p>
    <w:bookmarkEnd w:id="131"/>
    <w:bookmarkStart w:name="z138" w:id="132"/>
    <w:p>
      <w:pPr>
        <w:spacing w:after="0"/>
        <w:ind w:left="0"/>
        <w:jc w:val="both"/>
      </w:pPr>
      <w:r>
        <w:rPr>
          <w:rFonts w:ascii="Times New Roman"/>
          <w:b w:val="false"/>
          <w:i w:val="false"/>
          <w:color w:val="000000"/>
          <w:sz w:val="28"/>
        </w:rPr>
        <w:t>
      3) брюки (полукомбинезон) утепленные внутри трикотажным полотном (флис), до линии талии, с центральной застежкой на тесьму молнию с двумя слайдерами. Передние и задние половинки полукомбинезона внутри из подкладочной ткани. Бретели шириной не менее 4,0 см частично со вставкой из эластичной тесьмы, застегиваются спереди на пряжки фастекс.</w:t>
      </w:r>
    </w:p>
    <w:bookmarkEnd w:id="132"/>
    <w:bookmarkStart w:name="z139" w:id="133"/>
    <w:p>
      <w:pPr>
        <w:spacing w:after="0"/>
        <w:ind w:left="0"/>
        <w:jc w:val="both"/>
      </w:pPr>
      <w:r>
        <w:rPr>
          <w:rFonts w:ascii="Times New Roman"/>
          <w:b w:val="false"/>
          <w:i w:val="false"/>
          <w:color w:val="000000"/>
          <w:sz w:val="28"/>
        </w:rPr>
        <w:t>
      Полукомбинезон с боковыми, прорезными карманами в листочку, ниже которых по бокам настрочены объемные накладные карманы с односторонними складками и клапанами, застегивающимися потайной застежкой на две петли и пуговицы.</w:t>
      </w:r>
    </w:p>
    <w:bookmarkEnd w:id="133"/>
    <w:bookmarkStart w:name="z140" w:id="134"/>
    <w:p>
      <w:pPr>
        <w:spacing w:after="0"/>
        <w:ind w:left="0"/>
        <w:jc w:val="both"/>
      </w:pPr>
      <w:r>
        <w:rPr>
          <w:rFonts w:ascii="Times New Roman"/>
          <w:b w:val="false"/>
          <w:i w:val="false"/>
          <w:color w:val="000000"/>
          <w:sz w:val="28"/>
        </w:rPr>
        <w:t>
      Полукомбинезон стянут эластичной тесьмой шириной не менее 3,0-4,0см. По талии настрочены 5-7 штук шлевок с двойными отделочными строчками 0,1-0,7см от края (в зависимости от размера). Шлевки шириной не менее 3,0см, длиной 9,0-10,0см.</w:t>
      </w:r>
    </w:p>
    <w:bookmarkEnd w:id="134"/>
    <w:bookmarkStart w:name="z141" w:id="135"/>
    <w:p>
      <w:pPr>
        <w:spacing w:after="0"/>
        <w:ind w:left="0"/>
        <w:jc w:val="both"/>
      </w:pPr>
      <w:r>
        <w:rPr>
          <w:rFonts w:ascii="Times New Roman"/>
          <w:b w:val="false"/>
          <w:i w:val="false"/>
          <w:color w:val="000000"/>
          <w:sz w:val="28"/>
        </w:rPr>
        <w:t>
      Передние половинки с усилительными накладками в области колена и четырьмя анатомическими вытачками по боковым и шаговым швам. Выточки усилены отделочной строчкой 0,1см. Задние половинки полукомбинезона c усилительными фигурными накладками в области среднего шва.</w:t>
      </w:r>
    </w:p>
    <w:bookmarkEnd w:id="135"/>
    <w:bookmarkStart w:name="z142" w:id="136"/>
    <w:p>
      <w:pPr>
        <w:spacing w:after="0"/>
        <w:ind w:left="0"/>
        <w:jc w:val="both"/>
      </w:pPr>
      <w:r>
        <w:rPr>
          <w:rFonts w:ascii="Times New Roman"/>
          <w:b w:val="false"/>
          <w:i w:val="false"/>
          <w:color w:val="000000"/>
          <w:sz w:val="28"/>
        </w:rPr>
        <w:t>
      К утепляющей подкладке на расстоянии от низа 14,0 см настрочены противопыльники с разрезами в боковых швах и по низу стянутый тесьмой. Пуговицы для заправки и фиксации противопыльников пришиваются со стороны подкладки по боковым и шаговым швам. Низ брюк обработан швом в подгибку.</w:t>
      </w:r>
    </w:p>
    <w:bookmarkEnd w:id="136"/>
    <w:bookmarkStart w:name="z143" w:id="137"/>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Все стачные срезы капюшона, плечевые швы, проймы рукавов проклеены специальной лентой для защиты от влаги.</w:t>
      </w:r>
    </w:p>
    <w:bookmarkEnd w:id="137"/>
    <w:bookmarkStart w:name="z144" w:id="138"/>
    <w:p>
      <w:pPr>
        <w:spacing w:after="0"/>
        <w:ind w:left="0"/>
        <w:jc w:val="both"/>
      </w:pPr>
      <w:r>
        <w:rPr>
          <w:rFonts w:ascii="Times New Roman"/>
          <w:b w:val="false"/>
          <w:i w:val="false"/>
          <w:color w:val="000000"/>
          <w:sz w:val="28"/>
        </w:rPr>
        <w:t>
      Края карманов листочек, кокетки спинки, плечевые швы, проймы рукавов, усилительные накладки локтя, колен, задних половинок полукомбинезона, шлевки, бретели, шов сидения, отстрочены двойной отделочной строчкой 0,1-0,7см от края. Концы карманов, клапанов, шлевок с закрепками на специальном оборудовании.</w:t>
      </w:r>
    </w:p>
    <w:bookmarkEnd w:id="138"/>
    <w:bookmarkStart w:name="z145" w:id="139"/>
    <w:p>
      <w:pPr>
        <w:spacing w:after="0"/>
        <w:ind w:left="0"/>
        <w:jc w:val="both"/>
      </w:pPr>
      <w:r>
        <w:rPr>
          <w:rFonts w:ascii="Times New Roman"/>
          <w:b w:val="false"/>
          <w:i w:val="false"/>
          <w:color w:val="000000"/>
          <w:sz w:val="28"/>
        </w:rPr>
        <w:t>
      11. Описание футболки:</w:t>
      </w:r>
    </w:p>
    <w:bookmarkEnd w:id="139"/>
    <w:bookmarkStart w:name="z146" w:id="140"/>
    <w:p>
      <w:pPr>
        <w:spacing w:after="0"/>
        <w:ind w:left="0"/>
        <w:jc w:val="both"/>
      </w:pPr>
      <w:r>
        <w:rPr>
          <w:rFonts w:ascii="Times New Roman"/>
          <w:b w:val="false"/>
          <w:i w:val="false"/>
          <w:color w:val="000000"/>
          <w:sz w:val="28"/>
        </w:rPr>
        <w:t>
      1) футболка оливкового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140"/>
    <w:bookmarkStart w:name="z147" w:id="141"/>
    <w:p>
      <w:pPr>
        <w:spacing w:after="0"/>
        <w:ind w:left="0"/>
        <w:jc w:val="both"/>
      </w:pPr>
      <w:r>
        <w:rPr>
          <w:rFonts w:ascii="Times New Roman"/>
          <w:b w:val="false"/>
          <w:i w:val="false"/>
          <w:color w:val="000000"/>
          <w:sz w:val="28"/>
        </w:rPr>
        <w:t>
      12. Описание головных уборов:</w:t>
      </w:r>
    </w:p>
    <w:bookmarkEnd w:id="141"/>
    <w:bookmarkStart w:name="z148" w:id="142"/>
    <w:p>
      <w:pPr>
        <w:spacing w:after="0"/>
        <w:ind w:left="0"/>
        <w:jc w:val="both"/>
      </w:pPr>
      <w:r>
        <w:rPr>
          <w:rFonts w:ascii="Times New Roman"/>
          <w:b w:val="false"/>
          <w:i w:val="false"/>
          <w:color w:val="000000"/>
          <w:sz w:val="28"/>
        </w:rPr>
        <w:t>
      1) головной убор летний камуфляжной расцветки,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на липучке велкро размером 7,5 см. х 4,5 см. Для старшего и среднего начальствующего состава.</w:t>
      </w:r>
    </w:p>
    <w:bookmarkEnd w:id="142"/>
    <w:bookmarkStart w:name="z149" w:id="143"/>
    <w:p>
      <w:pPr>
        <w:spacing w:after="0"/>
        <w:ind w:left="0"/>
        <w:jc w:val="both"/>
      </w:pPr>
      <w:r>
        <w:rPr>
          <w:rFonts w:ascii="Times New Roman"/>
          <w:b w:val="false"/>
          <w:i w:val="false"/>
          <w:color w:val="000000"/>
          <w:sz w:val="28"/>
        </w:rPr>
        <w:t>
      Спереди, по центру стенки, размещается кокарда в соответствии с приказом Министра по чрезвычайным ситуациям Республики Казахстан от 14 мая 2025 года №188 "Об утверждении норм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143"/>
    <w:bookmarkStart w:name="z150" w:id="144"/>
    <w:p>
      <w:pPr>
        <w:spacing w:after="0"/>
        <w:ind w:left="0"/>
        <w:jc w:val="both"/>
      </w:pPr>
      <w:r>
        <w:rPr>
          <w:rFonts w:ascii="Times New Roman"/>
          <w:b w:val="false"/>
          <w:i w:val="false"/>
          <w:color w:val="000000"/>
          <w:sz w:val="28"/>
        </w:rPr>
        <w:t>
      1) шапка изготавливается в два слоя из флисового полотна камуфляжной расцветки с рисунком мультикам с двухсторонним коротким ворсом, плотностью не менее 240 г/м2.</w:t>
      </w:r>
    </w:p>
    <w:bookmarkEnd w:id="144"/>
    <w:bookmarkStart w:name="z151" w:id="145"/>
    <w:p>
      <w:pPr>
        <w:spacing w:after="0"/>
        <w:ind w:left="0"/>
        <w:jc w:val="both"/>
      </w:pPr>
      <w:r>
        <w:rPr>
          <w:rFonts w:ascii="Times New Roman"/>
          <w:b w:val="false"/>
          <w:i w:val="false"/>
          <w:color w:val="000000"/>
          <w:sz w:val="28"/>
        </w:rPr>
        <w:t>
      Шапка состоит из четырех клиньев (двух передних и двух задних). Отделочная строчка на 5-нитке от низа 8-9 см.</w:t>
      </w:r>
    </w:p>
    <w:bookmarkEnd w:id="145"/>
    <w:bookmarkStart w:name="z152" w:id="146"/>
    <w:p>
      <w:pPr>
        <w:spacing w:after="0"/>
        <w:ind w:left="0"/>
        <w:jc w:val="both"/>
      </w:pPr>
      <w:r>
        <w:rPr>
          <w:rFonts w:ascii="Times New Roman"/>
          <w:b w:val="false"/>
          <w:i w:val="false"/>
          <w:color w:val="000000"/>
          <w:sz w:val="28"/>
        </w:rPr>
        <w:t>
      Форма шапки формируется путем застрачивания двух вытачек и боковых швов. Основная ткань и ткань подклада – флис.</w:t>
      </w:r>
    </w:p>
    <w:bookmarkEnd w:id="146"/>
    <w:bookmarkStart w:name="z153" w:id="147"/>
    <w:p>
      <w:pPr>
        <w:spacing w:after="0"/>
        <w:ind w:left="0"/>
        <w:jc w:val="both"/>
      </w:pPr>
      <w:r>
        <w:rPr>
          <w:rFonts w:ascii="Times New Roman"/>
          <w:b w:val="false"/>
          <w:i w:val="false"/>
          <w:color w:val="000000"/>
          <w:sz w:val="28"/>
        </w:rPr>
        <w:t>
      Конструкция шапки позволяет носить ее со шлемом, балаклавой, шарфом-трубой (снуд) и с различными аксессуарами и гарнитурой.</w:t>
      </w:r>
    </w:p>
    <w:bookmarkEnd w:id="147"/>
    <w:bookmarkStart w:name="z154" w:id="148"/>
    <w:p>
      <w:pPr>
        <w:spacing w:after="0"/>
        <w:ind w:left="0"/>
        <w:jc w:val="both"/>
      </w:pPr>
      <w:r>
        <w:rPr>
          <w:rFonts w:ascii="Times New Roman"/>
          <w:b w:val="false"/>
          <w:i w:val="false"/>
          <w:color w:val="000000"/>
          <w:sz w:val="28"/>
        </w:rPr>
        <w:t>
      13. Описание обуви:</w:t>
      </w:r>
    </w:p>
    <w:bookmarkEnd w:id="148"/>
    <w:bookmarkStart w:name="z155" w:id="149"/>
    <w:p>
      <w:pPr>
        <w:spacing w:after="0"/>
        <w:ind w:left="0"/>
        <w:jc w:val="both"/>
      </w:pPr>
      <w:r>
        <w:rPr>
          <w:rFonts w:ascii="Times New Roman"/>
          <w:b w:val="false"/>
          <w:i w:val="false"/>
          <w:color w:val="000000"/>
          <w:sz w:val="28"/>
        </w:rPr>
        <w:t xml:space="preserve">
      1) ботинки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 </w:t>
      </w:r>
    </w:p>
    <w:bookmarkEnd w:id="149"/>
    <w:bookmarkStart w:name="z156" w:id="150"/>
    <w:p>
      <w:pPr>
        <w:spacing w:after="0"/>
        <w:ind w:left="0"/>
        <w:jc w:val="both"/>
      </w:pPr>
      <w:r>
        <w:rPr>
          <w:rFonts w:ascii="Times New Roman"/>
          <w:b w:val="false"/>
          <w:i w:val="false"/>
          <w:color w:val="000000"/>
          <w:sz w:val="28"/>
        </w:rPr>
        <w:t>
      2) обувь летняя с высокими берцами представляют собой многокомпонентную комбинированную обувь из кожи и текстиля, с высокой воздухопроницаемостью, динамичным и спортивным дизайном, выполненные методом со штробельным креплением вшивной стельки.</w:t>
      </w:r>
    </w:p>
    <w:bookmarkEnd w:id="150"/>
    <w:bookmarkStart w:name="z157" w:id="151"/>
    <w:p>
      <w:pPr>
        <w:spacing w:after="0"/>
        <w:ind w:left="0"/>
        <w:jc w:val="both"/>
      </w:pPr>
      <w:r>
        <w:rPr>
          <w:rFonts w:ascii="Times New Roman"/>
          <w:b w:val="false"/>
          <w:i w:val="false"/>
          <w:color w:val="000000"/>
          <w:sz w:val="28"/>
        </w:rPr>
        <w:t xml:space="preserve">
      Должен быть оснащен мембраной, гарантирующей водонепроницаемость и воздухопроницаемость. Все швы подкладки должны быть герметизированы шовной лентой. </w:t>
      </w:r>
    </w:p>
    <w:bookmarkEnd w:id="151"/>
    <w:bookmarkStart w:name="z158" w:id="152"/>
    <w:p>
      <w:pPr>
        <w:spacing w:after="0"/>
        <w:ind w:left="0"/>
        <w:jc w:val="both"/>
      </w:pPr>
      <w:r>
        <w:rPr>
          <w:rFonts w:ascii="Times New Roman"/>
          <w:b w:val="false"/>
          <w:i w:val="false"/>
          <w:color w:val="000000"/>
          <w:sz w:val="28"/>
        </w:rPr>
        <w:t xml:space="preserve">
      Подошва обуви резиновая с двухкомпонентным полиуретановым клином, амортизирующая и нескользящая. </w:t>
      </w:r>
    </w:p>
    <w:bookmarkEnd w:id="152"/>
    <w:bookmarkStart w:name="z159" w:id="153"/>
    <w:p>
      <w:pPr>
        <w:spacing w:after="0"/>
        <w:ind w:left="0"/>
        <w:jc w:val="both"/>
      </w:pPr>
      <w:r>
        <w:rPr>
          <w:rFonts w:ascii="Times New Roman"/>
          <w:b w:val="false"/>
          <w:i w:val="false"/>
          <w:color w:val="000000"/>
          <w:sz w:val="28"/>
        </w:rPr>
        <w:t xml:space="preserve">
      Материал верха – гидрофобная спилковая кожа с текстильными вставками. Подкладка – водостойкий ламинат с мембраной. </w:t>
      </w:r>
    </w:p>
    <w:bookmarkEnd w:id="153"/>
    <w:bookmarkStart w:name="z160" w:id="154"/>
    <w:p>
      <w:pPr>
        <w:spacing w:after="0"/>
        <w:ind w:left="0"/>
        <w:jc w:val="both"/>
      </w:pPr>
      <w:r>
        <w:rPr>
          <w:rFonts w:ascii="Times New Roman"/>
          <w:b w:val="false"/>
          <w:i w:val="false"/>
          <w:color w:val="000000"/>
          <w:sz w:val="28"/>
        </w:rPr>
        <w:t>
      Система шнуровки включает 3 пары пластиковых петель, 2 пары стоячих петель, язычковый ремешок и липучку.</w:t>
      </w:r>
    </w:p>
    <w:bookmarkEnd w:id="154"/>
    <w:bookmarkStart w:name="z161" w:id="155"/>
    <w:p>
      <w:pPr>
        <w:spacing w:after="0"/>
        <w:ind w:left="0"/>
        <w:jc w:val="both"/>
      </w:pPr>
      <w:r>
        <w:rPr>
          <w:rFonts w:ascii="Times New Roman"/>
          <w:b w:val="false"/>
          <w:i w:val="false"/>
          <w:color w:val="000000"/>
          <w:sz w:val="28"/>
        </w:rPr>
        <w:t>
      Высота ботинок (размер UK 8) – примерно 14 см от подошвы до верхней точки голенища.</w:t>
      </w:r>
    </w:p>
    <w:bookmarkEnd w:id="155"/>
    <w:bookmarkStart w:name="z162" w:id="156"/>
    <w:p>
      <w:pPr>
        <w:spacing w:after="0"/>
        <w:ind w:left="0"/>
        <w:jc w:val="both"/>
      </w:pPr>
      <w:r>
        <w:rPr>
          <w:rFonts w:ascii="Times New Roman"/>
          <w:b w:val="false"/>
          <w:i w:val="false"/>
          <w:color w:val="000000"/>
          <w:sz w:val="28"/>
        </w:rPr>
        <w:t xml:space="preserve">
      Цвет – хаки (Ranger grenn). </w:t>
      </w:r>
    </w:p>
    <w:bookmarkEnd w:id="156"/>
    <w:bookmarkStart w:name="z163" w:id="157"/>
    <w:p>
      <w:pPr>
        <w:spacing w:after="0"/>
        <w:ind w:left="0"/>
        <w:jc w:val="both"/>
      </w:pPr>
      <w:r>
        <w:rPr>
          <w:rFonts w:ascii="Times New Roman"/>
          <w:b w:val="false"/>
          <w:i w:val="false"/>
          <w:color w:val="000000"/>
          <w:sz w:val="28"/>
        </w:rPr>
        <w:t>
      2) обувь летняя с низкими берцами представляет собой комбинированную из микрофибры и текстиля легкую обувь со шнуровкой, хорошо пропускающую воздух, динамичную и со спортивным дизайном, выполненную с использованием метода со штробельным креплением вшивной стельки.</w:t>
      </w:r>
    </w:p>
    <w:bookmarkEnd w:id="157"/>
    <w:bookmarkStart w:name="z164" w:id="158"/>
    <w:p>
      <w:pPr>
        <w:spacing w:after="0"/>
        <w:ind w:left="0"/>
        <w:jc w:val="both"/>
      </w:pPr>
      <w:r>
        <w:rPr>
          <w:rFonts w:ascii="Times New Roman"/>
          <w:b w:val="false"/>
          <w:i w:val="false"/>
          <w:color w:val="000000"/>
          <w:sz w:val="28"/>
        </w:rPr>
        <w:t>
      Обувь должна быть оснащена подкладкой с мембраной, которая гарантирует водонепроницаемость и воздухопроницаемость. Все швы подкладки должны быть проклеены лентой для герметизации швов.</w:t>
      </w:r>
    </w:p>
    <w:bookmarkEnd w:id="158"/>
    <w:bookmarkStart w:name="z165" w:id="159"/>
    <w:p>
      <w:pPr>
        <w:spacing w:after="0"/>
        <w:ind w:left="0"/>
        <w:jc w:val="both"/>
      </w:pPr>
      <w:r>
        <w:rPr>
          <w:rFonts w:ascii="Times New Roman"/>
          <w:b w:val="false"/>
          <w:i w:val="false"/>
          <w:color w:val="000000"/>
          <w:sz w:val="28"/>
        </w:rPr>
        <w:t>
      Высота ботинок (размер UK 8) – примерно 9 см, измеренную от самой низкой точки подошвы с вставкой в области пятки до самой высокой точки обуви.</w:t>
      </w:r>
    </w:p>
    <w:bookmarkEnd w:id="159"/>
    <w:bookmarkStart w:name="z166" w:id="160"/>
    <w:p>
      <w:pPr>
        <w:spacing w:after="0"/>
        <w:ind w:left="0"/>
        <w:jc w:val="both"/>
      </w:pPr>
      <w:r>
        <w:rPr>
          <w:rFonts w:ascii="Times New Roman"/>
          <w:b w:val="false"/>
          <w:i w:val="false"/>
          <w:color w:val="000000"/>
          <w:sz w:val="28"/>
        </w:rPr>
        <w:t>
      Подошва представляет собой амортизирующую резиновую подошву с двухкомпонентным амортизирующим клином из полиуретана и нескользящим профилем средней прочности.</w:t>
      </w:r>
    </w:p>
    <w:bookmarkEnd w:id="160"/>
    <w:bookmarkStart w:name="z167" w:id="161"/>
    <w:p>
      <w:pPr>
        <w:spacing w:after="0"/>
        <w:ind w:left="0"/>
        <w:jc w:val="both"/>
      </w:pPr>
      <w:r>
        <w:rPr>
          <w:rFonts w:ascii="Times New Roman"/>
          <w:b w:val="false"/>
          <w:i w:val="false"/>
          <w:color w:val="000000"/>
          <w:sz w:val="28"/>
        </w:rPr>
        <w:t xml:space="preserve">
      Цвет – хаки (Ranger grenn). </w:t>
      </w:r>
    </w:p>
    <w:bookmarkEnd w:id="161"/>
    <w:bookmarkStart w:name="z168" w:id="162"/>
    <w:p>
      <w:pPr>
        <w:spacing w:after="0"/>
        <w:ind w:left="0"/>
        <w:jc w:val="both"/>
      </w:pPr>
      <w:r>
        <w:rPr>
          <w:rFonts w:ascii="Times New Roman"/>
          <w:b w:val="false"/>
          <w:i w:val="false"/>
          <w:color w:val="000000"/>
          <w:sz w:val="28"/>
        </w:rPr>
        <w:t>
      14. Описание аксессуаров:</w:t>
      </w:r>
    </w:p>
    <w:bookmarkEnd w:id="162"/>
    <w:bookmarkStart w:name="z169" w:id="163"/>
    <w:p>
      <w:pPr>
        <w:spacing w:after="0"/>
        <w:ind w:left="0"/>
        <w:jc w:val="both"/>
      </w:pPr>
      <w:r>
        <w:rPr>
          <w:rFonts w:ascii="Times New Roman"/>
          <w:b w:val="false"/>
          <w:i w:val="false"/>
          <w:color w:val="000000"/>
          <w:sz w:val="28"/>
        </w:rPr>
        <w:t>
      1) перчатки утепленные черного цвета.</w:t>
      </w:r>
    </w:p>
    <w:bookmarkEnd w:id="163"/>
    <w:bookmarkStart w:name="z170" w:id="164"/>
    <w:p>
      <w:pPr>
        <w:spacing w:after="0"/>
        <w:ind w:left="0"/>
        <w:jc w:val="both"/>
      </w:pPr>
      <w:r>
        <w:rPr>
          <w:rFonts w:ascii="Times New Roman"/>
          <w:b w:val="false"/>
          <w:i w:val="false"/>
          <w:color w:val="000000"/>
          <w:sz w:val="28"/>
        </w:rPr>
        <w:t xml:space="preserve">
      15. Описание нарукавных и нагрудных знаков различия: </w:t>
      </w:r>
    </w:p>
    <w:bookmarkEnd w:id="164"/>
    <w:bookmarkStart w:name="z171" w:id="165"/>
    <w:p>
      <w:pPr>
        <w:spacing w:after="0"/>
        <w:ind w:left="0"/>
        <w:jc w:val="both"/>
      </w:pPr>
      <w:r>
        <w:rPr>
          <w:rFonts w:ascii="Times New Roman"/>
          <w:b w:val="false"/>
          <w:i w:val="false"/>
          <w:color w:val="000000"/>
          <w:sz w:val="28"/>
        </w:rPr>
        <w:t xml:space="preserve">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 </w:t>
      </w:r>
    </w:p>
    <w:bookmarkEnd w:id="165"/>
    <w:bookmarkStart w:name="z172" w:id="166"/>
    <w:p>
      <w:pPr>
        <w:spacing w:after="0"/>
        <w:ind w:left="0"/>
        <w:jc w:val="both"/>
      </w:pPr>
      <w:r>
        <w:rPr>
          <w:rFonts w:ascii="Times New Roman"/>
          <w:b w:val="false"/>
          <w:i w:val="false"/>
          <w:color w:val="000000"/>
          <w:sz w:val="28"/>
        </w:rPr>
        <w:t xml:space="preserve">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w:t>
      </w:r>
    </w:p>
    <w:bookmarkEnd w:id="166"/>
    <w:bookmarkStart w:name="z173" w:id="167"/>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опоясанный двумя условными линиями параллелей и меридиан коричневого цвета, в центре которого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коричневого. Поле шеврона выполняется цвет основной ткани. Поле шеврона для обмундирования выполняется в цвет основной ткани. Цвет надписей и силуэтного изображения парящего орла для высшего начальствующего состава вышивается цвет основной ткани;</w:t>
      </w:r>
    </w:p>
    <w:bookmarkEnd w:id="167"/>
    <w:bookmarkStart w:name="z174"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21717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717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5" w:id="169"/>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коричневого цвета, в центре круга – изображение стилизованного контура земного шара с вписанным в него знаком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В нижней части контура земного шара, контур парящего орла–коричневого цвета, пространство внутри контура земного шара коричневого цвета, орла коричневого цвета. С внутренней стороны канта коричневого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коричневого цвета;</w:t>
      </w:r>
    </w:p>
    <w:bookmarkEnd w:id="169"/>
    <w:bookmarkStart w:name="z176"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26162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162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7" w:id="171"/>
    <w:p>
      <w:pPr>
        <w:spacing w:after="0"/>
        <w:ind w:left="0"/>
        <w:jc w:val="both"/>
      </w:pPr>
      <w:r>
        <w:rPr>
          <w:rFonts w:ascii="Times New Roman"/>
          <w:b w:val="false"/>
          <w:i w:val="false"/>
          <w:color w:val="000000"/>
          <w:sz w:val="28"/>
        </w:rPr>
        <w:t>
      3) нагрудные нашивки прямоугольной формы, представляют собой нашивки из тканого полотна коричневого цвета, ширина нашивки - 3,5 см., длина - 13 см., нашиваются в грудной части с правой и левой стороны на специальной повседневной формы одежде соответственно. По внутреннему краю нашивки выполнен кант коричневого цвета. Размеры букв (цифр) по высоте 15 мм., коричневым цветом. Надписи вышиваются буквами, шрифтом "Arial". Поле нагрудной нашивки для обмундирования выполняется в цвет основной ткани.</w:t>
      </w:r>
    </w:p>
    <w:bookmarkEnd w:id="171"/>
    <w:bookmarkStart w:name="z178"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47244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244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9" w:id="173"/>
    <w:p>
      <w:pPr>
        <w:spacing w:after="0"/>
        <w:ind w:left="0"/>
        <w:jc w:val="both"/>
      </w:pPr>
      <w:r>
        <w:rPr>
          <w:rFonts w:ascii="Times New Roman"/>
          <w:b w:val="false"/>
          <w:i w:val="false"/>
          <w:color w:val="000000"/>
          <w:sz w:val="28"/>
        </w:rPr>
        <w:t>
      16. Описание кокарды:</w:t>
      </w:r>
    </w:p>
    <w:bookmarkEnd w:id="173"/>
    <w:bookmarkStart w:name="z180" w:id="174"/>
    <w:p>
      <w:pPr>
        <w:spacing w:after="0"/>
        <w:ind w:left="0"/>
        <w:jc w:val="both"/>
      </w:pPr>
      <w:r>
        <w:rPr>
          <w:rFonts w:ascii="Times New Roman"/>
          <w:b w:val="false"/>
          <w:i w:val="false"/>
          <w:color w:val="000000"/>
          <w:sz w:val="28"/>
        </w:rPr>
        <w:t>
      1) кокарда для бейсболки изготавливается с вышитым кантом в цвет ткани. По центру кокарды вышитый знак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обрамленного лучами в виде лепестков коричневого цвета, собирающимися во внешний овал. Кокарда для бейсболки старшего и среднего начальствующего состава выполнена вышивкой на основе коричневого цвета, в тон ткани.</w:t>
      </w:r>
    </w:p>
    <w:bookmarkEnd w:id="174"/>
    <w:bookmarkStart w:name="z181" w:id="175"/>
    <w:p>
      <w:pPr>
        <w:spacing w:after="0"/>
        <w:ind w:left="0"/>
        <w:jc w:val="left"/>
      </w:pPr>
      <w:r>
        <w:rPr>
          <w:rFonts w:ascii="Times New Roman"/>
          <w:b/>
          <w:i w:val="false"/>
          <w:color w:val="000000"/>
        </w:rPr>
        <w:t xml:space="preserve"> Глава 3. Специальная форменная одежда младшего начальствующего и рядового состава</w:t>
      </w:r>
    </w:p>
    <w:bookmarkEnd w:id="175"/>
    <w:bookmarkStart w:name="z182"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47244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244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3" w:id="177"/>
    <w:p>
      <w:pPr>
        <w:spacing w:after="0"/>
        <w:ind w:left="0"/>
        <w:jc w:val="both"/>
      </w:pPr>
      <w:r>
        <w:rPr>
          <w:rFonts w:ascii="Times New Roman"/>
          <w:b w:val="false"/>
          <w:i w:val="false"/>
          <w:color w:val="000000"/>
          <w:sz w:val="28"/>
        </w:rPr>
        <w:t>
      Рисунок 3</w:t>
      </w:r>
    </w:p>
    <w:bookmarkEnd w:id="177"/>
    <w:bookmarkStart w:name="z184" w:id="178"/>
    <w:p>
      <w:pPr>
        <w:spacing w:after="0"/>
        <w:ind w:left="0"/>
        <w:jc w:val="both"/>
      </w:pPr>
      <w:r>
        <w:rPr>
          <w:rFonts w:ascii="Times New Roman"/>
          <w:b w:val="false"/>
          <w:i w:val="false"/>
          <w:color w:val="000000"/>
          <w:sz w:val="28"/>
        </w:rPr>
        <w:t>
      17. Специальная повседневная форма одежда для младшего начальствующего и рядового состава:</w:t>
      </w:r>
    </w:p>
    <w:bookmarkEnd w:id="178"/>
    <w:bookmarkStart w:name="z185" w:id="179"/>
    <w:p>
      <w:pPr>
        <w:spacing w:after="0"/>
        <w:ind w:left="0"/>
        <w:jc w:val="both"/>
      </w:pPr>
      <w:r>
        <w:rPr>
          <w:rFonts w:ascii="Times New Roman"/>
          <w:b w:val="false"/>
          <w:i w:val="false"/>
          <w:color w:val="000000"/>
          <w:sz w:val="28"/>
        </w:rPr>
        <w:t>
      1) летняя специальная форменная одежда</w:t>
      </w:r>
    </w:p>
    <w:bookmarkEnd w:id="179"/>
    <w:bookmarkStart w:name="z186" w:id="180"/>
    <w:p>
      <w:pPr>
        <w:spacing w:after="0"/>
        <w:ind w:left="0"/>
        <w:jc w:val="both"/>
      </w:pPr>
      <w:r>
        <w:rPr>
          <w:rFonts w:ascii="Times New Roman"/>
          <w:b w:val="false"/>
          <w:i w:val="false"/>
          <w:color w:val="000000"/>
          <w:sz w:val="28"/>
        </w:rPr>
        <w:t>
      2) зимняя специальная форменная одежда;</w:t>
      </w:r>
    </w:p>
    <w:bookmarkEnd w:id="180"/>
    <w:bookmarkStart w:name="z187" w:id="181"/>
    <w:p>
      <w:pPr>
        <w:spacing w:after="0"/>
        <w:ind w:left="0"/>
        <w:jc w:val="both"/>
      </w:pPr>
      <w:r>
        <w:rPr>
          <w:rFonts w:ascii="Times New Roman"/>
          <w:b w:val="false"/>
          <w:i w:val="false"/>
          <w:color w:val="000000"/>
          <w:sz w:val="28"/>
        </w:rPr>
        <w:t>
      3) футболка однотонного цвета;</w:t>
      </w:r>
    </w:p>
    <w:bookmarkEnd w:id="181"/>
    <w:bookmarkStart w:name="z188" w:id="182"/>
    <w:p>
      <w:pPr>
        <w:spacing w:after="0"/>
        <w:ind w:left="0"/>
        <w:jc w:val="both"/>
      </w:pPr>
      <w:r>
        <w:rPr>
          <w:rFonts w:ascii="Times New Roman"/>
          <w:b w:val="false"/>
          <w:i w:val="false"/>
          <w:color w:val="000000"/>
          <w:sz w:val="28"/>
        </w:rPr>
        <w:t>
      4) обувь летняя с низкими берцами;</w:t>
      </w:r>
    </w:p>
    <w:bookmarkEnd w:id="182"/>
    <w:bookmarkStart w:name="z189" w:id="183"/>
    <w:p>
      <w:pPr>
        <w:spacing w:after="0"/>
        <w:ind w:left="0"/>
        <w:jc w:val="both"/>
      </w:pPr>
      <w:r>
        <w:rPr>
          <w:rFonts w:ascii="Times New Roman"/>
          <w:b w:val="false"/>
          <w:i w:val="false"/>
          <w:color w:val="000000"/>
          <w:sz w:val="28"/>
        </w:rPr>
        <w:t>
      5) обувь летняя с высокими берцами;</w:t>
      </w:r>
    </w:p>
    <w:bookmarkEnd w:id="183"/>
    <w:bookmarkStart w:name="z190" w:id="184"/>
    <w:p>
      <w:pPr>
        <w:spacing w:after="0"/>
        <w:ind w:left="0"/>
        <w:jc w:val="both"/>
      </w:pPr>
      <w:r>
        <w:rPr>
          <w:rFonts w:ascii="Times New Roman"/>
          <w:b w:val="false"/>
          <w:i w:val="false"/>
          <w:color w:val="000000"/>
          <w:sz w:val="28"/>
        </w:rPr>
        <w:t>
      6) обувь зимняя;</w:t>
      </w:r>
    </w:p>
    <w:bookmarkEnd w:id="184"/>
    <w:bookmarkStart w:name="z191" w:id="185"/>
    <w:p>
      <w:pPr>
        <w:spacing w:after="0"/>
        <w:ind w:left="0"/>
        <w:jc w:val="both"/>
      </w:pPr>
      <w:r>
        <w:rPr>
          <w:rFonts w:ascii="Times New Roman"/>
          <w:b w:val="false"/>
          <w:i w:val="false"/>
          <w:color w:val="000000"/>
          <w:sz w:val="28"/>
        </w:rPr>
        <w:t>
      7) головной убор летний;</w:t>
      </w:r>
    </w:p>
    <w:bookmarkEnd w:id="185"/>
    <w:bookmarkStart w:name="z192" w:id="186"/>
    <w:p>
      <w:pPr>
        <w:spacing w:after="0"/>
        <w:ind w:left="0"/>
        <w:jc w:val="both"/>
      </w:pPr>
      <w:r>
        <w:rPr>
          <w:rFonts w:ascii="Times New Roman"/>
          <w:b w:val="false"/>
          <w:i w:val="false"/>
          <w:color w:val="000000"/>
          <w:sz w:val="28"/>
        </w:rPr>
        <w:t>
      8) головной убор зимний;</w:t>
      </w:r>
    </w:p>
    <w:bookmarkEnd w:id="186"/>
    <w:bookmarkStart w:name="z193" w:id="187"/>
    <w:p>
      <w:pPr>
        <w:spacing w:after="0"/>
        <w:ind w:left="0"/>
        <w:jc w:val="both"/>
      </w:pPr>
      <w:r>
        <w:rPr>
          <w:rFonts w:ascii="Times New Roman"/>
          <w:b w:val="false"/>
          <w:i w:val="false"/>
          <w:color w:val="000000"/>
          <w:sz w:val="28"/>
        </w:rPr>
        <w:t>
      9) балаклава.</w:t>
      </w:r>
    </w:p>
    <w:bookmarkEnd w:id="187"/>
    <w:bookmarkStart w:name="z194" w:id="188"/>
    <w:p>
      <w:pPr>
        <w:spacing w:after="0"/>
        <w:ind w:left="0"/>
        <w:jc w:val="both"/>
      </w:pPr>
      <w:r>
        <w:rPr>
          <w:rFonts w:ascii="Times New Roman"/>
          <w:b w:val="false"/>
          <w:i w:val="false"/>
          <w:color w:val="000000"/>
          <w:sz w:val="28"/>
        </w:rPr>
        <w:t>
      18. Описание специальной повседневной формы одежды:</w:t>
      </w:r>
    </w:p>
    <w:bookmarkEnd w:id="188"/>
    <w:bookmarkStart w:name="z195" w:id="189"/>
    <w:p>
      <w:pPr>
        <w:spacing w:after="0"/>
        <w:ind w:left="0"/>
        <w:jc w:val="both"/>
      </w:pPr>
      <w:r>
        <w:rPr>
          <w:rFonts w:ascii="Times New Roman"/>
          <w:b w:val="false"/>
          <w:i w:val="false"/>
          <w:color w:val="000000"/>
          <w:sz w:val="28"/>
        </w:rPr>
        <w:t>
      Летняя специальная форменная одежда одевается поверх футболки оливкового цвета c бейсболкой носится при температуре воздуха выше +20 С;</w:t>
      </w:r>
    </w:p>
    <w:bookmarkEnd w:id="189"/>
    <w:bookmarkStart w:name="z196" w:id="190"/>
    <w:p>
      <w:pPr>
        <w:spacing w:after="0"/>
        <w:ind w:left="0"/>
        <w:jc w:val="both"/>
      </w:pPr>
      <w:r>
        <w:rPr>
          <w:rFonts w:ascii="Times New Roman"/>
          <w:b w:val="false"/>
          <w:i w:val="false"/>
          <w:color w:val="000000"/>
          <w:sz w:val="28"/>
        </w:rPr>
        <w:t>
      1) летняя специальная форменная одежда состоит из куртки. Куртка прямого силуэта на выпуск с центральной внутренней бортовой застежкой на шесть четырехпрокольные пуговицы; вторая петля сквозная предназначена для фиксации рук при ранении.</w:t>
      </w:r>
    </w:p>
    <w:bookmarkEnd w:id="190"/>
    <w:bookmarkStart w:name="z197" w:id="191"/>
    <w:p>
      <w:pPr>
        <w:spacing w:after="0"/>
        <w:ind w:left="0"/>
        <w:jc w:val="both"/>
      </w:pPr>
      <w:r>
        <w:rPr>
          <w:rFonts w:ascii="Times New Roman"/>
          <w:b w:val="false"/>
          <w:i w:val="false"/>
          <w:color w:val="000000"/>
          <w:sz w:val="28"/>
        </w:rPr>
        <w:t>
      Полочки с кокетками, с нагрудными прорезными карманами в листочку с наклонной линией входа.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w:t>
      </w:r>
    </w:p>
    <w:bookmarkEnd w:id="191"/>
    <w:bookmarkStart w:name="z198" w:id="192"/>
    <w:p>
      <w:pPr>
        <w:spacing w:after="0"/>
        <w:ind w:left="0"/>
        <w:jc w:val="both"/>
      </w:pPr>
      <w:r>
        <w:rPr>
          <w:rFonts w:ascii="Times New Roman"/>
          <w:b w:val="false"/>
          <w:i w:val="false"/>
          <w:color w:val="000000"/>
          <w:sz w:val="28"/>
        </w:rPr>
        <w:t>
      Верхний край листочки входит в шов стачивания кокетки с нижней частью полочки. По линии кокетки настрочены текстильные застежки размером 13.5*3 см для крепления нагрудных знаков.</w:t>
      </w:r>
    </w:p>
    <w:bookmarkEnd w:id="192"/>
    <w:bookmarkStart w:name="z199" w:id="193"/>
    <w:p>
      <w:pPr>
        <w:spacing w:after="0"/>
        <w:ind w:left="0"/>
        <w:jc w:val="both"/>
      </w:pPr>
      <w:r>
        <w:rPr>
          <w:rFonts w:ascii="Times New Roman"/>
          <w:b w:val="false"/>
          <w:i w:val="false"/>
          <w:color w:val="000000"/>
          <w:sz w:val="28"/>
        </w:rPr>
        <w:t>
      Полочки с подкладкой до талии. На подкладке полочек два накладных кармана, застегивающихся на пуговицы.</w:t>
      </w:r>
    </w:p>
    <w:bookmarkEnd w:id="193"/>
    <w:bookmarkStart w:name="z200" w:id="194"/>
    <w:p>
      <w:pPr>
        <w:spacing w:after="0"/>
        <w:ind w:left="0"/>
        <w:jc w:val="both"/>
      </w:pPr>
      <w:r>
        <w:rPr>
          <w:rFonts w:ascii="Times New Roman"/>
          <w:b w:val="false"/>
          <w:i w:val="false"/>
          <w:color w:val="000000"/>
          <w:sz w:val="28"/>
        </w:rPr>
        <w:t xml:space="preserve">
      Спинка с отрезными боковыми частями от плеча до низа, в верхней части заложены складки глубиной не менее 3 см для дополнительной свободы движения в районе лопаток. По линии талии в боковые швы вшиты фигурные хлястики застегивающиеся петлей на две пуговицы, регулирующие объем по талии. </w:t>
      </w:r>
    </w:p>
    <w:bookmarkEnd w:id="194"/>
    <w:bookmarkStart w:name="z201" w:id="195"/>
    <w:p>
      <w:pPr>
        <w:spacing w:after="0"/>
        <w:ind w:left="0"/>
        <w:jc w:val="both"/>
      </w:pPr>
      <w:r>
        <w:rPr>
          <w:rFonts w:ascii="Times New Roman"/>
          <w:b w:val="false"/>
          <w:i w:val="false"/>
          <w:color w:val="000000"/>
          <w:sz w:val="28"/>
        </w:rPr>
        <w:t>
      Рукава втачные, двухшовные, в области локтя с усилительными накладками трапецевидной формы. По низу верхней части рукава расположена пата, застегивающаяся петлей на пуговицу. Пата регулирует объем рукава внизу тремя четырехпрокольными пуговицами. Ширина паты в готовом виде 6 см.</w:t>
      </w:r>
    </w:p>
    <w:bookmarkEnd w:id="195"/>
    <w:bookmarkStart w:name="z202" w:id="196"/>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196"/>
    <w:bookmarkStart w:name="z203" w:id="197"/>
    <w:p>
      <w:pPr>
        <w:spacing w:after="0"/>
        <w:ind w:left="0"/>
        <w:jc w:val="both"/>
      </w:pPr>
      <w:r>
        <w:rPr>
          <w:rFonts w:ascii="Times New Roman"/>
          <w:b w:val="false"/>
          <w:i w:val="false"/>
          <w:color w:val="000000"/>
          <w:sz w:val="28"/>
        </w:rPr>
        <w:t>
      На спинке и полочке ниже уровня проймы по обе стороны от бокового шва, а также на нижнем и верхнем рукаве обработаны по одному вентиляционному отверстию в виде обметенных петель. По шву втачивания рукавов под проймой втачивается ластовица для свободного движения.</w:t>
      </w:r>
    </w:p>
    <w:bookmarkEnd w:id="197"/>
    <w:bookmarkStart w:name="z204" w:id="198"/>
    <w:p>
      <w:pPr>
        <w:spacing w:after="0"/>
        <w:ind w:left="0"/>
        <w:jc w:val="both"/>
      </w:pPr>
      <w:r>
        <w:rPr>
          <w:rFonts w:ascii="Times New Roman"/>
          <w:b w:val="false"/>
          <w:i w:val="false"/>
          <w:color w:val="000000"/>
          <w:sz w:val="28"/>
        </w:rPr>
        <w:t>
      Воротник-стойка, застегивающаяся на текстильную застежку, с выступом на левой стороне и дополнительно настроченной текстильной застежкой для крепления язычка стойки в открытом виде.</w:t>
      </w:r>
    </w:p>
    <w:bookmarkEnd w:id="198"/>
    <w:bookmarkStart w:name="z205" w:id="199"/>
    <w:p>
      <w:pPr>
        <w:spacing w:after="0"/>
        <w:ind w:left="0"/>
        <w:jc w:val="both"/>
      </w:pPr>
      <w:r>
        <w:rPr>
          <w:rFonts w:ascii="Times New Roman"/>
          <w:b w:val="false"/>
          <w:i w:val="false"/>
          <w:color w:val="000000"/>
          <w:sz w:val="28"/>
        </w:rPr>
        <w:t>
      2) брюки с притачным поясом, с боковыми карманами в отрезной части передних половинок, ниже которых по боковым швам настрочены объемные накладные карманы с односторонними складками, с клапанами, застегивающимися на две потайные петли и пуговицы. На задних половинках по обе стороны от шва сидения обработаны прорезные карманы с листочкой с фигурными клапанами, застегивающиеся потайной застежкой на две потайные петли и пуговицы.</w:t>
      </w:r>
    </w:p>
    <w:bookmarkEnd w:id="199"/>
    <w:bookmarkStart w:name="z206" w:id="200"/>
    <w:p>
      <w:pPr>
        <w:spacing w:after="0"/>
        <w:ind w:left="0"/>
        <w:jc w:val="both"/>
      </w:pPr>
      <w:r>
        <w:rPr>
          <w:rFonts w:ascii="Times New Roman"/>
          <w:b w:val="false"/>
          <w:i w:val="false"/>
          <w:color w:val="000000"/>
          <w:sz w:val="28"/>
        </w:rPr>
        <w:t xml:space="preserve">
      Пояс по бокам стянут на эластичную тесьму. На поясе в зависимости от размера настрочены 5-7 шлевок с двойными отделочными строчками 0,15 и 0,65см от края. </w:t>
      </w:r>
    </w:p>
    <w:bookmarkEnd w:id="200"/>
    <w:bookmarkStart w:name="z207" w:id="201"/>
    <w:p>
      <w:pPr>
        <w:spacing w:after="0"/>
        <w:ind w:left="0"/>
        <w:jc w:val="both"/>
      </w:pPr>
      <w:r>
        <w:rPr>
          <w:rFonts w:ascii="Times New Roman"/>
          <w:b w:val="false"/>
          <w:i w:val="false"/>
          <w:color w:val="000000"/>
          <w:sz w:val="28"/>
        </w:rPr>
        <w:t xml:space="preserve">
      Передние половинки с усилительными накладками в области колена и четырьмя анатомическими вытачками. Задние половинки с усилительными накладками фигурной формы в области среднего шва. На передних и задних половинках по обе стороны от шва сидения выполнены по одному вентиляционному отверстию в виде обметенных петель. </w:t>
      </w:r>
    </w:p>
    <w:bookmarkEnd w:id="201"/>
    <w:bookmarkStart w:name="z208" w:id="202"/>
    <w:p>
      <w:pPr>
        <w:spacing w:after="0"/>
        <w:ind w:left="0"/>
        <w:jc w:val="both"/>
      </w:pPr>
      <w:r>
        <w:rPr>
          <w:rFonts w:ascii="Times New Roman"/>
          <w:b w:val="false"/>
          <w:i w:val="false"/>
          <w:color w:val="000000"/>
          <w:sz w:val="28"/>
        </w:rPr>
        <w:t xml:space="preserve">
      Брюки застегиваются на среднем шве на четыре петли и пуговицы одна из которых расположена на поясе. Низ брюк обработан швом в подгибку. По низу брюк по боковым швам притачана эластичная лента с прорезями, выполняющая роль штрипок. Пуговицы для крепления штрипок пришиты с внутренней стороны брюк по боковым и шаговым швам. </w:t>
      </w:r>
    </w:p>
    <w:bookmarkEnd w:id="202"/>
    <w:bookmarkStart w:name="z209" w:id="203"/>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Края воротника, кармана листочек, борта куртки, боковые части спинки, фигурные хлястики, плечевые швы, проймы рукавов, паты, усилительные накладки локтя, колен, задних половинок брюк, пояса, клапанов, шлевки, шов сидения, отстрочены двойной отделочной строчкой 0,1-0,7см от края. Все швы должны быть по 3 стежка в 1 сантиметре Концы карманов, клапанов складки спинки, шлевки на поясе с закрепками на специальном оборудовании.</w:t>
      </w:r>
    </w:p>
    <w:bookmarkEnd w:id="203"/>
    <w:bookmarkStart w:name="z210" w:id="204"/>
    <w:p>
      <w:pPr>
        <w:spacing w:after="0"/>
        <w:ind w:left="0"/>
        <w:jc w:val="both"/>
      </w:pPr>
      <w:r>
        <w:rPr>
          <w:rFonts w:ascii="Times New Roman"/>
          <w:b w:val="false"/>
          <w:i w:val="false"/>
          <w:color w:val="000000"/>
          <w:sz w:val="28"/>
        </w:rPr>
        <w:t>
      3) куртка удлиненная, прямого силуэта с воротником-стойка; с капюшоном, передние концы которого застегиваются на текстильную застежку в специальных карманах, обработанных в стойке.</w:t>
      </w:r>
    </w:p>
    <w:bookmarkEnd w:id="204"/>
    <w:bookmarkStart w:name="z211" w:id="205"/>
    <w:p>
      <w:pPr>
        <w:spacing w:after="0"/>
        <w:ind w:left="0"/>
        <w:jc w:val="both"/>
      </w:pPr>
      <w:r>
        <w:rPr>
          <w:rFonts w:ascii="Times New Roman"/>
          <w:b w:val="false"/>
          <w:i w:val="false"/>
          <w:color w:val="000000"/>
          <w:sz w:val="28"/>
        </w:rPr>
        <w:t>
      Куртка с центральной бортовой застежкой на разъемную тесьму молнию трактор № 8 с двумя слайдерами. От верхнего края воротника вдоль борта настрочена ветрозащитная планка шириной 8,0 см с потайной застежкой на 6 петель и четырехпрокольные пуговицы. Вторая петля сквозная предназначена для фиксации рук при ранении. Расстояние между петлями в зависимости от роста.</w:t>
      </w:r>
    </w:p>
    <w:bookmarkEnd w:id="205"/>
    <w:bookmarkStart w:name="z212" w:id="206"/>
    <w:p>
      <w:pPr>
        <w:spacing w:after="0"/>
        <w:ind w:left="0"/>
        <w:jc w:val="both"/>
      </w:pPr>
      <w:r>
        <w:rPr>
          <w:rFonts w:ascii="Times New Roman"/>
          <w:b w:val="false"/>
          <w:i w:val="false"/>
          <w:color w:val="000000"/>
          <w:sz w:val="28"/>
        </w:rPr>
        <w:t>
      Полочки куртки с кокетками, с нагрудными прорезными наклонными карманами в листочку.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 По линии притачивания кокеток на полочках настрочены текстильные застежки 13,5*3,0 см для крепления нагрудных знаков.</w:t>
      </w:r>
    </w:p>
    <w:bookmarkEnd w:id="206"/>
    <w:bookmarkStart w:name="z213" w:id="207"/>
    <w:p>
      <w:pPr>
        <w:spacing w:after="0"/>
        <w:ind w:left="0"/>
        <w:jc w:val="both"/>
      </w:pPr>
      <w:r>
        <w:rPr>
          <w:rFonts w:ascii="Times New Roman"/>
          <w:b w:val="false"/>
          <w:i w:val="false"/>
          <w:color w:val="000000"/>
          <w:sz w:val="28"/>
        </w:rPr>
        <w:t>
      Спинка куртки с приточной кокеткой, по кокетке настрочена двойными отделочными строчками 0,1-0,7 см от края.</w:t>
      </w:r>
    </w:p>
    <w:bookmarkEnd w:id="207"/>
    <w:bookmarkStart w:name="z214" w:id="208"/>
    <w:p>
      <w:pPr>
        <w:spacing w:after="0"/>
        <w:ind w:left="0"/>
        <w:jc w:val="both"/>
      </w:pPr>
      <w:r>
        <w:rPr>
          <w:rFonts w:ascii="Times New Roman"/>
          <w:b w:val="false"/>
          <w:i w:val="false"/>
          <w:color w:val="000000"/>
          <w:sz w:val="28"/>
        </w:rPr>
        <w:t>
      Рукава втачные, двухшовные, с ластовицами и усилительными накладками трапециевидной формы. По низу верхней части рукавов настрочены фигурные паты, застегивающиеся петлей на пуговицу. Петли на патах предназначены для фиксации рук при ранении. По низу подкладки рукава с притачными трикотажными напульсниками шириной не менее 9,0 см.</w:t>
      </w:r>
    </w:p>
    <w:bookmarkEnd w:id="208"/>
    <w:bookmarkStart w:name="z215" w:id="209"/>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209"/>
    <w:bookmarkStart w:name="z216" w:id="210"/>
    <w:p>
      <w:pPr>
        <w:spacing w:after="0"/>
        <w:ind w:left="0"/>
        <w:jc w:val="both"/>
      </w:pPr>
      <w:r>
        <w:rPr>
          <w:rFonts w:ascii="Times New Roman"/>
          <w:b w:val="false"/>
          <w:i w:val="false"/>
          <w:color w:val="000000"/>
          <w:sz w:val="28"/>
        </w:rPr>
        <w:t>
      Подкладка куртки с утеплителем, отрезная ниже уровня талии. Верхняя часть спинки и полочки выполнена из трикотажного полотна (флис), рукава и низ из подкладочной ткани. На уровне бедер обработан ветрозащитный пояс (отлетная деталь из отделочной ткани) стянутый по низу на эластичную тесьму шириной не менее 3,0см, спереди застегивающийся на текстильную застежку.</w:t>
      </w:r>
    </w:p>
    <w:bookmarkEnd w:id="210"/>
    <w:bookmarkStart w:name="z217" w:id="211"/>
    <w:p>
      <w:pPr>
        <w:spacing w:after="0"/>
        <w:ind w:left="0"/>
        <w:jc w:val="both"/>
      </w:pPr>
      <w:r>
        <w:rPr>
          <w:rFonts w:ascii="Times New Roman"/>
          <w:b w:val="false"/>
          <w:i w:val="false"/>
          <w:color w:val="000000"/>
          <w:sz w:val="28"/>
        </w:rPr>
        <w:t>
      На подкладке левой полочки настрочен накладной карман с клапаном с застежкой на петлю и пуговицу.</w:t>
      </w:r>
    </w:p>
    <w:bookmarkEnd w:id="211"/>
    <w:bookmarkStart w:name="z218" w:id="212"/>
    <w:p>
      <w:pPr>
        <w:spacing w:after="0"/>
        <w:ind w:left="0"/>
        <w:jc w:val="both"/>
      </w:pPr>
      <w:r>
        <w:rPr>
          <w:rFonts w:ascii="Times New Roman"/>
          <w:b w:val="false"/>
          <w:i w:val="false"/>
          <w:color w:val="000000"/>
          <w:sz w:val="28"/>
        </w:rPr>
        <w:t>
      Капюшон утепленный, с цельнокроеным козырьком, съемный-крепится к горловине куртки на разъемную тесьму молнию, прикрытою планкой. Объем капюшона по лицевому вырезу регулируется эластичной тесьмой и двумя фиксаторами. Подкладка капюшона и внутренняя часть воротника-стойка выполнена из трикотажного полотна (флис). В затылочной части объем капюшона регулируется патой и текстильной застежкой.</w:t>
      </w:r>
    </w:p>
    <w:bookmarkEnd w:id="212"/>
    <w:bookmarkStart w:name="z219" w:id="213"/>
    <w:p>
      <w:pPr>
        <w:spacing w:after="0"/>
        <w:ind w:left="0"/>
        <w:jc w:val="both"/>
      </w:pPr>
      <w:r>
        <w:rPr>
          <w:rFonts w:ascii="Times New Roman"/>
          <w:b w:val="false"/>
          <w:i w:val="false"/>
          <w:color w:val="000000"/>
          <w:sz w:val="28"/>
        </w:rPr>
        <w:t>
      По краям воротника с обеих сторон обработаны отлетные паты с потайным креплением на текстильную застежку для фиксации капюшона.</w:t>
      </w:r>
    </w:p>
    <w:bookmarkEnd w:id="213"/>
    <w:bookmarkStart w:name="z220" w:id="214"/>
    <w:p>
      <w:pPr>
        <w:spacing w:after="0"/>
        <w:ind w:left="0"/>
        <w:jc w:val="both"/>
      </w:pPr>
      <w:r>
        <w:rPr>
          <w:rFonts w:ascii="Times New Roman"/>
          <w:b w:val="false"/>
          <w:i w:val="false"/>
          <w:color w:val="000000"/>
          <w:sz w:val="28"/>
        </w:rPr>
        <w:t>
      Сзади по линии талии Куртка со съемной манишкой с трикотажным воротником, для предохранения шеи военнослужащего в холодное время года. Манишка к куртке пристегивается и застегивается по переднему краю тесьмой молнией.</w:t>
      </w:r>
    </w:p>
    <w:bookmarkEnd w:id="214"/>
    <w:bookmarkStart w:name="z221" w:id="215"/>
    <w:p>
      <w:pPr>
        <w:spacing w:after="0"/>
        <w:ind w:left="0"/>
        <w:jc w:val="both"/>
      </w:pPr>
      <w:r>
        <w:rPr>
          <w:rFonts w:ascii="Times New Roman"/>
          <w:b w:val="false"/>
          <w:i w:val="false"/>
          <w:color w:val="000000"/>
          <w:sz w:val="28"/>
        </w:rPr>
        <w:t>
      4) брюки (полукомбинезон) утепленные внутри трикотажным полотном (флис), до линии талии, с центральной застежкой на тесьму молнию с двумя слайдерами. Передние и задние половинки полукомбинезона внутри из подкладочной ткани. Бретели шириной не менее 4,0 см частично со вставкой из эластичной тесьмы, застегиваются спереди на пряжки фастекс.</w:t>
      </w:r>
    </w:p>
    <w:bookmarkEnd w:id="215"/>
    <w:bookmarkStart w:name="z222" w:id="216"/>
    <w:p>
      <w:pPr>
        <w:spacing w:after="0"/>
        <w:ind w:left="0"/>
        <w:jc w:val="both"/>
      </w:pPr>
      <w:r>
        <w:rPr>
          <w:rFonts w:ascii="Times New Roman"/>
          <w:b w:val="false"/>
          <w:i w:val="false"/>
          <w:color w:val="000000"/>
          <w:sz w:val="28"/>
        </w:rPr>
        <w:t>
      Полукомбинезон с боковыми, прорезными карманами в листочку, ниже которых по бокам настрочены объемные накладные карманы с односторонними складками и клапанами, застегивающимися потайной застежкой на две петли и пуговицы.</w:t>
      </w:r>
    </w:p>
    <w:bookmarkEnd w:id="216"/>
    <w:bookmarkStart w:name="z223" w:id="217"/>
    <w:p>
      <w:pPr>
        <w:spacing w:after="0"/>
        <w:ind w:left="0"/>
        <w:jc w:val="both"/>
      </w:pPr>
      <w:r>
        <w:rPr>
          <w:rFonts w:ascii="Times New Roman"/>
          <w:b w:val="false"/>
          <w:i w:val="false"/>
          <w:color w:val="000000"/>
          <w:sz w:val="28"/>
        </w:rPr>
        <w:t>
      полукомбинезон стянут эластичной тесьмой шириной не менее 3,0-4,0см. По талии настрочены 5-7 штук шлевок с двойными отделочными строчками 0,1-0,7см от края (в зависимости от размера). Шлевки шириной не менее 3,0см, длиной 9,0-10,0см.</w:t>
      </w:r>
    </w:p>
    <w:bookmarkEnd w:id="217"/>
    <w:bookmarkStart w:name="z224" w:id="218"/>
    <w:p>
      <w:pPr>
        <w:spacing w:after="0"/>
        <w:ind w:left="0"/>
        <w:jc w:val="both"/>
      </w:pPr>
      <w:r>
        <w:rPr>
          <w:rFonts w:ascii="Times New Roman"/>
          <w:b w:val="false"/>
          <w:i w:val="false"/>
          <w:color w:val="000000"/>
          <w:sz w:val="28"/>
        </w:rPr>
        <w:t>
      Передние половинки с усилительными накладками в области колена и четырьмя анатомическими вытачками по боковым и шаговым швам. Выточки усилены отделочной строчкой 0,1см. Задние половинки полукомбинезона c усилительными фигурными накладками в области среднего шва.</w:t>
      </w:r>
    </w:p>
    <w:bookmarkEnd w:id="218"/>
    <w:bookmarkStart w:name="z225" w:id="219"/>
    <w:p>
      <w:pPr>
        <w:spacing w:after="0"/>
        <w:ind w:left="0"/>
        <w:jc w:val="both"/>
      </w:pPr>
      <w:r>
        <w:rPr>
          <w:rFonts w:ascii="Times New Roman"/>
          <w:b w:val="false"/>
          <w:i w:val="false"/>
          <w:color w:val="000000"/>
          <w:sz w:val="28"/>
        </w:rPr>
        <w:t>
      К утепляющей подкладке на расстоянии от низа 14,0 см настрочены противопыльники с разрезами в боковых швах и по низу стянутый тесьмой. Пуговицы для заправки и фиксации противопыльников пришиваются со стороны подкладки по боковым и шаговым швам. Низ брюк обработан швом в подгибку.</w:t>
      </w:r>
    </w:p>
    <w:bookmarkEnd w:id="219"/>
    <w:bookmarkStart w:name="z226" w:id="220"/>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Все стачные срезы капюшона, плечевые швы, проймы рукавов проклеены специальной лентой для защиты от влаги.</w:t>
      </w:r>
    </w:p>
    <w:bookmarkEnd w:id="220"/>
    <w:bookmarkStart w:name="z227" w:id="221"/>
    <w:p>
      <w:pPr>
        <w:spacing w:after="0"/>
        <w:ind w:left="0"/>
        <w:jc w:val="both"/>
      </w:pPr>
      <w:r>
        <w:rPr>
          <w:rFonts w:ascii="Times New Roman"/>
          <w:b w:val="false"/>
          <w:i w:val="false"/>
          <w:color w:val="000000"/>
          <w:sz w:val="28"/>
        </w:rPr>
        <w:t>
      Края карманов листочек, кокетки спинки, плечевые швы, проймы рукавов, усилительные накладки локтя, колен, задних половинок полукомбинезона, шлевки, бретели, шов сидения, отстрочены двойной отделочной строчкой 0,1-0,7см от края. Концы карманов, клапанов, шлевок с закрепками на специальном оборудовании.</w:t>
      </w:r>
    </w:p>
    <w:bookmarkEnd w:id="221"/>
    <w:bookmarkStart w:name="z228" w:id="222"/>
    <w:p>
      <w:pPr>
        <w:spacing w:after="0"/>
        <w:ind w:left="0"/>
        <w:jc w:val="both"/>
      </w:pPr>
      <w:r>
        <w:rPr>
          <w:rFonts w:ascii="Times New Roman"/>
          <w:b w:val="false"/>
          <w:i w:val="false"/>
          <w:color w:val="000000"/>
          <w:sz w:val="28"/>
        </w:rPr>
        <w:t xml:space="preserve">
      19. Описание футболки: </w:t>
      </w:r>
    </w:p>
    <w:bookmarkEnd w:id="222"/>
    <w:bookmarkStart w:name="z229" w:id="223"/>
    <w:p>
      <w:pPr>
        <w:spacing w:after="0"/>
        <w:ind w:left="0"/>
        <w:jc w:val="both"/>
      </w:pPr>
      <w:r>
        <w:rPr>
          <w:rFonts w:ascii="Times New Roman"/>
          <w:b w:val="false"/>
          <w:i w:val="false"/>
          <w:color w:val="000000"/>
          <w:sz w:val="28"/>
        </w:rPr>
        <w:t>
      1) футболка оливкового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223"/>
    <w:bookmarkStart w:name="z230" w:id="224"/>
    <w:p>
      <w:pPr>
        <w:spacing w:after="0"/>
        <w:ind w:left="0"/>
        <w:jc w:val="both"/>
      </w:pPr>
      <w:r>
        <w:rPr>
          <w:rFonts w:ascii="Times New Roman"/>
          <w:b w:val="false"/>
          <w:i w:val="false"/>
          <w:color w:val="000000"/>
          <w:sz w:val="28"/>
        </w:rPr>
        <w:t>
      20. Описание головных уборов:</w:t>
      </w:r>
    </w:p>
    <w:bookmarkEnd w:id="224"/>
    <w:bookmarkStart w:name="z231" w:id="225"/>
    <w:p>
      <w:pPr>
        <w:spacing w:after="0"/>
        <w:ind w:left="0"/>
        <w:jc w:val="both"/>
      </w:pPr>
      <w:r>
        <w:rPr>
          <w:rFonts w:ascii="Times New Roman"/>
          <w:b w:val="false"/>
          <w:i w:val="false"/>
          <w:color w:val="000000"/>
          <w:sz w:val="28"/>
        </w:rPr>
        <w:t>
      1) головной убор летний камуфляжной расцветки,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на липучке велкро размером 7,5 см. х 4,5 см. Для младшего начальствующего и рядового состава.</w:t>
      </w:r>
    </w:p>
    <w:bookmarkEnd w:id="225"/>
    <w:bookmarkStart w:name="z232" w:id="226"/>
    <w:p>
      <w:pPr>
        <w:spacing w:after="0"/>
        <w:ind w:left="0"/>
        <w:jc w:val="both"/>
      </w:pPr>
      <w:r>
        <w:rPr>
          <w:rFonts w:ascii="Times New Roman"/>
          <w:b w:val="false"/>
          <w:i w:val="false"/>
          <w:color w:val="000000"/>
          <w:sz w:val="28"/>
        </w:rPr>
        <w:t>
      Спереди, по центру стенки, размещается кокарда в соответствии с приказом Министра по чрезвычайным ситуациям Республики Казахстан от 14 мая 2025 года №188 "Об утверждении норм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226"/>
    <w:bookmarkStart w:name="z233" w:id="227"/>
    <w:p>
      <w:pPr>
        <w:spacing w:after="0"/>
        <w:ind w:left="0"/>
        <w:jc w:val="both"/>
      </w:pPr>
      <w:r>
        <w:rPr>
          <w:rFonts w:ascii="Times New Roman"/>
          <w:b w:val="false"/>
          <w:i w:val="false"/>
          <w:color w:val="000000"/>
          <w:sz w:val="28"/>
        </w:rPr>
        <w:t>
      2) Шапка изготавливается в два слоя из флисового полотна камуфляжной расцветки с рисунком мультикам с двухсторонним коротким ворсом, плотностью не менее 240 г/м2.</w:t>
      </w:r>
    </w:p>
    <w:bookmarkEnd w:id="227"/>
    <w:bookmarkStart w:name="z234" w:id="228"/>
    <w:p>
      <w:pPr>
        <w:spacing w:after="0"/>
        <w:ind w:left="0"/>
        <w:jc w:val="both"/>
      </w:pPr>
      <w:r>
        <w:rPr>
          <w:rFonts w:ascii="Times New Roman"/>
          <w:b w:val="false"/>
          <w:i w:val="false"/>
          <w:color w:val="000000"/>
          <w:sz w:val="28"/>
        </w:rPr>
        <w:t>
      Шапка состоит из четырех клиньев (двух передних и двух задних). Отделочная строчка на 5-нитке от низа 8-9 см.</w:t>
      </w:r>
    </w:p>
    <w:bookmarkEnd w:id="228"/>
    <w:bookmarkStart w:name="z235" w:id="229"/>
    <w:p>
      <w:pPr>
        <w:spacing w:after="0"/>
        <w:ind w:left="0"/>
        <w:jc w:val="both"/>
      </w:pPr>
      <w:r>
        <w:rPr>
          <w:rFonts w:ascii="Times New Roman"/>
          <w:b w:val="false"/>
          <w:i w:val="false"/>
          <w:color w:val="000000"/>
          <w:sz w:val="28"/>
        </w:rPr>
        <w:t>
      Форма шапки формируется путем застрачивания двух вытачек и боковых швов. Основная ткань и ткань подклада – флис.</w:t>
      </w:r>
    </w:p>
    <w:bookmarkEnd w:id="229"/>
    <w:bookmarkStart w:name="z236" w:id="230"/>
    <w:p>
      <w:pPr>
        <w:spacing w:after="0"/>
        <w:ind w:left="0"/>
        <w:jc w:val="both"/>
      </w:pPr>
      <w:r>
        <w:rPr>
          <w:rFonts w:ascii="Times New Roman"/>
          <w:b w:val="false"/>
          <w:i w:val="false"/>
          <w:color w:val="000000"/>
          <w:sz w:val="28"/>
        </w:rPr>
        <w:t>
      Конструкция шапки позволяет носить ее со шлемом, балаклавой, шарфом-трубой (снуд) и с различными аксессуарами и гарнитурой.</w:t>
      </w:r>
    </w:p>
    <w:bookmarkEnd w:id="230"/>
    <w:bookmarkStart w:name="z237" w:id="231"/>
    <w:p>
      <w:pPr>
        <w:spacing w:after="0"/>
        <w:ind w:left="0"/>
        <w:jc w:val="both"/>
      </w:pPr>
      <w:r>
        <w:rPr>
          <w:rFonts w:ascii="Times New Roman"/>
          <w:b w:val="false"/>
          <w:i w:val="false"/>
          <w:color w:val="000000"/>
          <w:sz w:val="28"/>
        </w:rPr>
        <w:t>
      21. Описание обуви:</w:t>
      </w:r>
    </w:p>
    <w:bookmarkEnd w:id="231"/>
    <w:bookmarkStart w:name="z238" w:id="232"/>
    <w:p>
      <w:pPr>
        <w:spacing w:after="0"/>
        <w:ind w:left="0"/>
        <w:jc w:val="both"/>
      </w:pPr>
      <w:r>
        <w:rPr>
          <w:rFonts w:ascii="Times New Roman"/>
          <w:b w:val="false"/>
          <w:i w:val="false"/>
          <w:color w:val="000000"/>
          <w:sz w:val="28"/>
        </w:rPr>
        <w:t xml:space="preserve">
      1) ботинки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 </w:t>
      </w:r>
    </w:p>
    <w:bookmarkEnd w:id="232"/>
    <w:bookmarkStart w:name="z239" w:id="233"/>
    <w:p>
      <w:pPr>
        <w:spacing w:after="0"/>
        <w:ind w:left="0"/>
        <w:jc w:val="both"/>
      </w:pPr>
      <w:r>
        <w:rPr>
          <w:rFonts w:ascii="Times New Roman"/>
          <w:b w:val="false"/>
          <w:i w:val="false"/>
          <w:color w:val="000000"/>
          <w:sz w:val="28"/>
        </w:rPr>
        <w:t>
      2) обувь летняя с высокими берцами представляют собой многокомпонентную комбинированную обувь из кожи и текстиля, с высокой воздухопроницаемостью, динамичным и спортивным дизайном, выполненные методом со штробельным креплением вшивной стельки.</w:t>
      </w:r>
    </w:p>
    <w:bookmarkEnd w:id="233"/>
    <w:bookmarkStart w:name="z240" w:id="234"/>
    <w:p>
      <w:pPr>
        <w:spacing w:after="0"/>
        <w:ind w:left="0"/>
        <w:jc w:val="both"/>
      </w:pPr>
      <w:r>
        <w:rPr>
          <w:rFonts w:ascii="Times New Roman"/>
          <w:b w:val="false"/>
          <w:i w:val="false"/>
          <w:color w:val="000000"/>
          <w:sz w:val="28"/>
        </w:rPr>
        <w:t xml:space="preserve">
      Должен быть оснащен мембраной, гарантирующей водонепроницаемость и воздухопроницаемость. Все швы подкладки должны быть герметизированы шовной лентой. </w:t>
      </w:r>
    </w:p>
    <w:bookmarkEnd w:id="234"/>
    <w:bookmarkStart w:name="z241" w:id="235"/>
    <w:p>
      <w:pPr>
        <w:spacing w:after="0"/>
        <w:ind w:left="0"/>
        <w:jc w:val="both"/>
      </w:pPr>
      <w:r>
        <w:rPr>
          <w:rFonts w:ascii="Times New Roman"/>
          <w:b w:val="false"/>
          <w:i w:val="false"/>
          <w:color w:val="000000"/>
          <w:sz w:val="28"/>
        </w:rPr>
        <w:t xml:space="preserve">
      Подошва обуви резиновая с двухкомпонентным полиуретановым клином, амортизирующая и нескользящая. </w:t>
      </w:r>
    </w:p>
    <w:bookmarkEnd w:id="235"/>
    <w:bookmarkStart w:name="z242" w:id="236"/>
    <w:p>
      <w:pPr>
        <w:spacing w:after="0"/>
        <w:ind w:left="0"/>
        <w:jc w:val="both"/>
      </w:pPr>
      <w:r>
        <w:rPr>
          <w:rFonts w:ascii="Times New Roman"/>
          <w:b w:val="false"/>
          <w:i w:val="false"/>
          <w:color w:val="000000"/>
          <w:sz w:val="28"/>
        </w:rPr>
        <w:t xml:space="preserve">
      Материал верха – гидрофобная спилковая кожа с текстильными вставками. Подкладка – водостойкий ламинат с мембраной. </w:t>
      </w:r>
    </w:p>
    <w:bookmarkEnd w:id="236"/>
    <w:bookmarkStart w:name="z243" w:id="237"/>
    <w:p>
      <w:pPr>
        <w:spacing w:after="0"/>
        <w:ind w:left="0"/>
        <w:jc w:val="both"/>
      </w:pPr>
      <w:r>
        <w:rPr>
          <w:rFonts w:ascii="Times New Roman"/>
          <w:b w:val="false"/>
          <w:i w:val="false"/>
          <w:color w:val="000000"/>
          <w:sz w:val="28"/>
        </w:rPr>
        <w:t>
      Система шнуровки включает 3 пары пластиковых петель, 2 пары стоячих петель, язычковый ремешок и липучку.</w:t>
      </w:r>
    </w:p>
    <w:bookmarkEnd w:id="237"/>
    <w:bookmarkStart w:name="z244" w:id="238"/>
    <w:p>
      <w:pPr>
        <w:spacing w:after="0"/>
        <w:ind w:left="0"/>
        <w:jc w:val="both"/>
      </w:pPr>
      <w:r>
        <w:rPr>
          <w:rFonts w:ascii="Times New Roman"/>
          <w:b w:val="false"/>
          <w:i w:val="false"/>
          <w:color w:val="000000"/>
          <w:sz w:val="28"/>
        </w:rPr>
        <w:t>
      Высота ботинок (размер UK 8) – примерно 14 см от подошвы до верхней точки голенища.</w:t>
      </w:r>
    </w:p>
    <w:bookmarkEnd w:id="238"/>
    <w:bookmarkStart w:name="z245" w:id="239"/>
    <w:p>
      <w:pPr>
        <w:spacing w:after="0"/>
        <w:ind w:left="0"/>
        <w:jc w:val="both"/>
      </w:pPr>
      <w:r>
        <w:rPr>
          <w:rFonts w:ascii="Times New Roman"/>
          <w:b w:val="false"/>
          <w:i w:val="false"/>
          <w:color w:val="000000"/>
          <w:sz w:val="28"/>
        </w:rPr>
        <w:t xml:space="preserve">
      Цвет – хаки (Ranger grenn). </w:t>
      </w:r>
    </w:p>
    <w:bookmarkEnd w:id="239"/>
    <w:bookmarkStart w:name="z246" w:id="240"/>
    <w:p>
      <w:pPr>
        <w:spacing w:after="0"/>
        <w:ind w:left="0"/>
        <w:jc w:val="both"/>
      </w:pPr>
      <w:r>
        <w:rPr>
          <w:rFonts w:ascii="Times New Roman"/>
          <w:b w:val="false"/>
          <w:i w:val="false"/>
          <w:color w:val="000000"/>
          <w:sz w:val="28"/>
        </w:rPr>
        <w:t>
      3) обувь летняя с низкими берцами представляет собой комбинированную из микрофибры и текстиля легкую обувь со шнуровкой, хорошо пропускающую воздух, динамичную и со спортивным дизайном, выполненную с использованием метода со штробельным креплением вшивной стельки.</w:t>
      </w:r>
    </w:p>
    <w:bookmarkEnd w:id="240"/>
    <w:bookmarkStart w:name="z247" w:id="241"/>
    <w:p>
      <w:pPr>
        <w:spacing w:after="0"/>
        <w:ind w:left="0"/>
        <w:jc w:val="both"/>
      </w:pPr>
      <w:r>
        <w:rPr>
          <w:rFonts w:ascii="Times New Roman"/>
          <w:b w:val="false"/>
          <w:i w:val="false"/>
          <w:color w:val="000000"/>
          <w:sz w:val="28"/>
        </w:rPr>
        <w:t>
      Обувь должна быть оснащена подкладкой с мембраной, которая гарантирует водонепроницаемость и воздухопроницаемость. Все швы подкладки должны быть проклеены лентой для герметизации швов.</w:t>
      </w:r>
    </w:p>
    <w:bookmarkEnd w:id="241"/>
    <w:bookmarkStart w:name="z248" w:id="242"/>
    <w:p>
      <w:pPr>
        <w:spacing w:after="0"/>
        <w:ind w:left="0"/>
        <w:jc w:val="both"/>
      </w:pPr>
      <w:r>
        <w:rPr>
          <w:rFonts w:ascii="Times New Roman"/>
          <w:b w:val="false"/>
          <w:i w:val="false"/>
          <w:color w:val="000000"/>
          <w:sz w:val="28"/>
        </w:rPr>
        <w:t>
      Высота ботинок (размер UK 8) – примерно 9 см, измеренную от самой низкой точки подошвы с вставкой в области пятки до самой высокой точки обуви.</w:t>
      </w:r>
    </w:p>
    <w:bookmarkEnd w:id="242"/>
    <w:bookmarkStart w:name="z249" w:id="243"/>
    <w:p>
      <w:pPr>
        <w:spacing w:after="0"/>
        <w:ind w:left="0"/>
        <w:jc w:val="both"/>
      </w:pPr>
      <w:r>
        <w:rPr>
          <w:rFonts w:ascii="Times New Roman"/>
          <w:b w:val="false"/>
          <w:i w:val="false"/>
          <w:color w:val="000000"/>
          <w:sz w:val="28"/>
        </w:rPr>
        <w:t>
      Подошва представляет собой амортизирующую резиновую подошву с двухкомпонентным амортизирующим клином из полиуретана и нескользящим профилем средней прочности.</w:t>
      </w:r>
    </w:p>
    <w:bookmarkEnd w:id="243"/>
    <w:bookmarkStart w:name="z250" w:id="244"/>
    <w:p>
      <w:pPr>
        <w:spacing w:after="0"/>
        <w:ind w:left="0"/>
        <w:jc w:val="both"/>
      </w:pPr>
      <w:r>
        <w:rPr>
          <w:rFonts w:ascii="Times New Roman"/>
          <w:b w:val="false"/>
          <w:i w:val="false"/>
          <w:color w:val="000000"/>
          <w:sz w:val="28"/>
        </w:rPr>
        <w:t xml:space="preserve">
      Цвет – хаки (Ranger grenn). </w:t>
      </w:r>
    </w:p>
    <w:bookmarkEnd w:id="244"/>
    <w:bookmarkStart w:name="z251" w:id="245"/>
    <w:p>
      <w:pPr>
        <w:spacing w:after="0"/>
        <w:ind w:left="0"/>
        <w:jc w:val="both"/>
      </w:pPr>
      <w:r>
        <w:rPr>
          <w:rFonts w:ascii="Times New Roman"/>
          <w:b w:val="false"/>
          <w:i w:val="false"/>
          <w:color w:val="000000"/>
          <w:sz w:val="28"/>
        </w:rPr>
        <w:t>
      22. Описание аксессуаров:</w:t>
      </w:r>
    </w:p>
    <w:bookmarkEnd w:id="245"/>
    <w:bookmarkStart w:name="z252" w:id="246"/>
    <w:p>
      <w:pPr>
        <w:spacing w:after="0"/>
        <w:ind w:left="0"/>
        <w:jc w:val="both"/>
      </w:pPr>
      <w:r>
        <w:rPr>
          <w:rFonts w:ascii="Times New Roman"/>
          <w:b w:val="false"/>
          <w:i w:val="false"/>
          <w:color w:val="000000"/>
          <w:sz w:val="28"/>
        </w:rPr>
        <w:t>
      1) перчатки утепленные черного цвета.</w:t>
      </w:r>
    </w:p>
    <w:bookmarkEnd w:id="246"/>
    <w:bookmarkStart w:name="z253" w:id="247"/>
    <w:p>
      <w:pPr>
        <w:spacing w:after="0"/>
        <w:ind w:left="0"/>
        <w:jc w:val="both"/>
      </w:pPr>
      <w:r>
        <w:rPr>
          <w:rFonts w:ascii="Times New Roman"/>
          <w:b w:val="false"/>
          <w:i w:val="false"/>
          <w:color w:val="000000"/>
          <w:sz w:val="28"/>
        </w:rPr>
        <w:t xml:space="preserve">
      23. Описание нарукавных и нагрудных знаков различия: </w:t>
      </w:r>
    </w:p>
    <w:bookmarkEnd w:id="247"/>
    <w:bookmarkStart w:name="z254" w:id="248"/>
    <w:p>
      <w:pPr>
        <w:spacing w:after="0"/>
        <w:ind w:left="0"/>
        <w:jc w:val="both"/>
      </w:pPr>
      <w:r>
        <w:rPr>
          <w:rFonts w:ascii="Times New Roman"/>
          <w:b w:val="false"/>
          <w:i w:val="false"/>
          <w:color w:val="000000"/>
          <w:sz w:val="28"/>
        </w:rPr>
        <w:t xml:space="preserve">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 </w:t>
      </w:r>
    </w:p>
    <w:bookmarkEnd w:id="248"/>
    <w:bookmarkStart w:name="z255" w:id="249"/>
    <w:p>
      <w:pPr>
        <w:spacing w:after="0"/>
        <w:ind w:left="0"/>
        <w:jc w:val="both"/>
      </w:pPr>
      <w:r>
        <w:rPr>
          <w:rFonts w:ascii="Times New Roman"/>
          <w:b w:val="false"/>
          <w:i w:val="false"/>
          <w:color w:val="000000"/>
          <w:sz w:val="28"/>
        </w:rPr>
        <w:t xml:space="preserve">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w:t>
      </w:r>
    </w:p>
    <w:bookmarkEnd w:id="249"/>
    <w:bookmarkStart w:name="z256" w:id="250"/>
    <w:p>
      <w:pPr>
        <w:spacing w:after="0"/>
        <w:ind w:left="0"/>
        <w:jc w:val="both"/>
      </w:pPr>
      <w:r>
        <w:rPr>
          <w:rFonts w:ascii="Times New Roman"/>
          <w:b w:val="false"/>
          <w:i w:val="false"/>
          <w:color w:val="000000"/>
          <w:sz w:val="28"/>
        </w:rPr>
        <w:t xml:space="preserve">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опоясанный двумя условными линиями параллелей и меридиан коричневого цвета, в центре которого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коричневого. Поле шеврона выполняется цвет основной ткани. Поле шеврона для обмундирования выполняется в цвет основной ткани. Цвет надписей и силуэтного изображения парящего орла для младшего начальствующего и рядового состава вышивается цвет основной ткани; </w:t>
      </w:r>
    </w:p>
    <w:bookmarkEnd w:id="250"/>
    <w:bookmarkStart w:name="z257"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20320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8" w:id="252"/>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коричневого цвета, в центре круга – изображение стилизованного контура земного шара с вписанным в него знаком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В нижней части контура земного шара, контур парящего орла–коричневого цвета, пространство внутри контура земного шара коричневого цвета, орла коричневого цвета. С внутренней стороны канта коричневого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младшего начальствующего и рядового состава вышивается канителью коричневого цвета;</w:t>
      </w:r>
    </w:p>
    <w:bookmarkEnd w:id="252"/>
    <w:bookmarkStart w:name="z259"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2324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241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0" w:id="254"/>
    <w:p>
      <w:pPr>
        <w:spacing w:after="0"/>
        <w:ind w:left="0"/>
        <w:jc w:val="both"/>
      </w:pPr>
      <w:r>
        <w:rPr>
          <w:rFonts w:ascii="Times New Roman"/>
          <w:b w:val="false"/>
          <w:i w:val="false"/>
          <w:color w:val="000000"/>
          <w:sz w:val="28"/>
        </w:rPr>
        <w:t>
      5) нагрудные нашивки прямоугольной формы, представляют собой нашивки из тканого полотна коричневого цвета, ширина нашивки - 3,5 см., длина - 13 см., нашиваются в грудной части с правой и левой стороны на специальной повседневной формы одежде соответственно. По внутреннему краю нашивки выполнен кант коричневого цвета. Размеры букв (цифр) по высоте 15 мм., коричневым цветом. Надписи вышиваются буквами, шрифтом "Arial". Поле нагрудной нашивки для обмундирования выполняется в цвет основной ткани.</w:t>
      </w:r>
    </w:p>
    <w:bookmarkEnd w:id="254"/>
    <w:bookmarkStart w:name="z261"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45466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466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2" w:id="256"/>
    <w:p>
      <w:pPr>
        <w:spacing w:after="0"/>
        <w:ind w:left="0"/>
        <w:jc w:val="both"/>
      </w:pPr>
      <w:r>
        <w:rPr>
          <w:rFonts w:ascii="Times New Roman"/>
          <w:b w:val="false"/>
          <w:i w:val="false"/>
          <w:color w:val="000000"/>
          <w:sz w:val="28"/>
        </w:rPr>
        <w:t>
      24. Описание кокарды:</w:t>
      </w:r>
    </w:p>
    <w:bookmarkEnd w:id="256"/>
    <w:bookmarkStart w:name="z263" w:id="257"/>
    <w:p>
      <w:pPr>
        <w:spacing w:after="0"/>
        <w:ind w:left="0"/>
        <w:jc w:val="both"/>
      </w:pPr>
      <w:r>
        <w:rPr>
          <w:rFonts w:ascii="Times New Roman"/>
          <w:b w:val="false"/>
          <w:i w:val="false"/>
          <w:color w:val="000000"/>
          <w:sz w:val="28"/>
        </w:rPr>
        <w:t>
      1) кокарда для бейсболки изготавливается с вышитым кантом в цвет ткани. По центру кокарды вышитый знак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обрамленного лучами в виде лепестков коричневого цвета, собирающимися во внешний овал. Кокарда для бейсболки младшего начальствующего и рядового состава выполнена вышивкой на основе коричневого цвета, в тон ткани.</w:t>
      </w:r>
    </w:p>
    <w:bookmarkEnd w:id="257"/>
    <w:bookmarkStart w:name="z264" w:id="258"/>
    <w:p>
      <w:pPr>
        <w:spacing w:after="0"/>
        <w:ind w:left="0"/>
        <w:jc w:val="left"/>
      </w:pPr>
      <w:r>
        <w:rPr>
          <w:rFonts w:ascii="Times New Roman"/>
          <w:b/>
          <w:i w:val="false"/>
          <w:color w:val="000000"/>
        </w:rPr>
        <w:t xml:space="preserve"> Глава 4. Специальная форменная одежда старшего и среднего начальствующего состава женщин</w:t>
      </w:r>
    </w:p>
    <w:bookmarkEnd w:id="258"/>
    <w:bookmarkStart w:name="z265"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3937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6" w:id="260"/>
    <w:p>
      <w:pPr>
        <w:spacing w:after="0"/>
        <w:ind w:left="0"/>
        <w:jc w:val="both"/>
      </w:pPr>
      <w:r>
        <w:rPr>
          <w:rFonts w:ascii="Times New Roman"/>
          <w:b w:val="false"/>
          <w:i w:val="false"/>
          <w:color w:val="000000"/>
          <w:sz w:val="28"/>
        </w:rPr>
        <w:t>
      рисунок 4</w:t>
      </w:r>
    </w:p>
    <w:bookmarkEnd w:id="260"/>
    <w:bookmarkStart w:name="z267" w:id="261"/>
    <w:p>
      <w:pPr>
        <w:spacing w:after="0"/>
        <w:ind w:left="0"/>
        <w:jc w:val="both"/>
      </w:pPr>
      <w:r>
        <w:rPr>
          <w:rFonts w:ascii="Times New Roman"/>
          <w:b w:val="false"/>
          <w:i w:val="false"/>
          <w:color w:val="000000"/>
          <w:sz w:val="28"/>
        </w:rPr>
        <w:t>
      25. Специальная повседневная форма одежда для старшего и среднего начальствующего состава женщин:</w:t>
      </w:r>
    </w:p>
    <w:bookmarkEnd w:id="261"/>
    <w:bookmarkStart w:name="z268" w:id="262"/>
    <w:p>
      <w:pPr>
        <w:spacing w:after="0"/>
        <w:ind w:left="0"/>
        <w:jc w:val="both"/>
      </w:pPr>
      <w:r>
        <w:rPr>
          <w:rFonts w:ascii="Times New Roman"/>
          <w:b w:val="false"/>
          <w:i w:val="false"/>
          <w:color w:val="000000"/>
          <w:sz w:val="28"/>
        </w:rPr>
        <w:t>
      1) летняя специальная форменная одежда</w:t>
      </w:r>
    </w:p>
    <w:bookmarkEnd w:id="262"/>
    <w:bookmarkStart w:name="z269" w:id="263"/>
    <w:p>
      <w:pPr>
        <w:spacing w:after="0"/>
        <w:ind w:left="0"/>
        <w:jc w:val="both"/>
      </w:pPr>
      <w:r>
        <w:rPr>
          <w:rFonts w:ascii="Times New Roman"/>
          <w:b w:val="false"/>
          <w:i w:val="false"/>
          <w:color w:val="000000"/>
          <w:sz w:val="28"/>
        </w:rPr>
        <w:t>
      2) зимняя специальная форменная одежда;</w:t>
      </w:r>
    </w:p>
    <w:bookmarkEnd w:id="263"/>
    <w:bookmarkStart w:name="z270" w:id="264"/>
    <w:p>
      <w:pPr>
        <w:spacing w:after="0"/>
        <w:ind w:left="0"/>
        <w:jc w:val="both"/>
      </w:pPr>
      <w:r>
        <w:rPr>
          <w:rFonts w:ascii="Times New Roman"/>
          <w:b w:val="false"/>
          <w:i w:val="false"/>
          <w:color w:val="000000"/>
          <w:sz w:val="28"/>
        </w:rPr>
        <w:t>
      3) футболка однотонного цвета;</w:t>
      </w:r>
    </w:p>
    <w:bookmarkEnd w:id="264"/>
    <w:bookmarkStart w:name="z271" w:id="265"/>
    <w:p>
      <w:pPr>
        <w:spacing w:after="0"/>
        <w:ind w:left="0"/>
        <w:jc w:val="both"/>
      </w:pPr>
      <w:r>
        <w:rPr>
          <w:rFonts w:ascii="Times New Roman"/>
          <w:b w:val="false"/>
          <w:i w:val="false"/>
          <w:color w:val="000000"/>
          <w:sz w:val="28"/>
        </w:rPr>
        <w:t>
      4) обувь летняя с низкими берцами;</w:t>
      </w:r>
    </w:p>
    <w:bookmarkEnd w:id="265"/>
    <w:bookmarkStart w:name="z272" w:id="266"/>
    <w:p>
      <w:pPr>
        <w:spacing w:after="0"/>
        <w:ind w:left="0"/>
        <w:jc w:val="both"/>
      </w:pPr>
      <w:r>
        <w:rPr>
          <w:rFonts w:ascii="Times New Roman"/>
          <w:b w:val="false"/>
          <w:i w:val="false"/>
          <w:color w:val="000000"/>
          <w:sz w:val="28"/>
        </w:rPr>
        <w:t>
      5) обувь летняя с высокими берцами;</w:t>
      </w:r>
    </w:p>
    <w:bookmarkEnd w:id="266"/>
    <w:bookmarkStart w:name="z273" w:id="267"/>
    <w:p>
      <w:pPr>
        <w:spacing w:after="0"/>
        <w:ind w:left="0"/>
        <w:jc w:val="both"/>
      </w:pPr>
      <w:r>
        <w:rPr>
          <w:rFonts w:ascii="Times New Roman"/>
          <w:b w:val="false"/>
          <w:i w:val="false"/>
          <w:color w:val="000000"/>
          <w:sz w:val="28"/>
        </w:rPr>
        <w:t>
      6) обувь зимняя;</w:t>
      </w:r>
    </w:p>
    <w:bookmarkEnd w:id="267"/>
    <w:bookmarkStart w:name="z274" w:id="268"/>
    <w:p>
      <w:pPr>
        <w:spacing w:after="0"/>
        <w:ind w:left="0"/>
        <w:jc w:val="both"/>
      </w:pPr>
      <w:r>
        <w:rPr>
          <w:rFonts w:ascii="Times New Roman"/>
          <w:b w:val="false"/>
          <w:i w:val="false"/>
          <w:color w:val="000000"/>
          <w:sz w:val="28"/>
        </w:rPr>
        <w:t>
      7) головной убор летний;</w:t>
      </w:r>
    </w:p>
    <w:bookmarkEnd w:id="268"/>
    <w:bookmarkStart w:name="z275" w:id="269"/>
    <w:p>
      <w:pPr>
        <w:spacing w:after="0"/>
        <w:ind w:left="0"/>
        <w:jc w:val="both"/>
      </w:pPr>
      <w:r>
        <w:rPr>
          <w:rFonts w:ascii="Times New Roman"/>
          <w:b w:val="false"/>
          <w:i w:val="false"/>
          <w:color w:val="000000"/>
          <w:sz w:val="28"/>
        </w:rPr>
        <w:t>
      8) головной убор зимний;</w:t>
      </w:r>
    </w:p>
    <w:bookmarkEnd w:id="269"/>
    <w:bookmarkStart w:name="z276" w:id="270"/>
    <w:p>
      <w:pPr>
        <w:spacing w:after="0"/>
        <w:ind w:left="0"/>
        <w:jc w:val="both"/>
      </w:pPr>
      <w:r>
        <w:rPr>
          <w:rFonts w:ascii="Times New Roman"/>
          <w:b w:val="false"/>
          <w:i w:val="false"/>
          <w:color w:val="000000"/>
          <w:sz w:val="28"/>
        </w:rPr>
        <w:t>
      9) балаклава.</w:t>
      </w:r>
    </w:p>
    <w:bookmarkEnd w:id="270"/>
    <w:bookmarkStart w:name="z277" w:id="271"/>
    <w:p>
      <w:pPr>
        <w:spacing w:after="0"/>
        <w:ind w:left="0"/>
        <w:jc w:val="both"/>
      </w:pPr>
      <w:r>
        <w:rPr>
          <w:rFonts w:ascii="Times New Roman"/>
          <w:b w:val="false"/>
          <w:i w:val="false"/>
          <w:color w:val="000000"/>
          <w:sz w:val="28"/>
        </w:rPr>
        <w:t>
      26. Описание специальной повседневной формы одежды:</w:t>
      </w:r>
    </w:p>
    <w:bookmarkEnd w:id="271"/>
    <w:bookmarkStart w:name="z278" w:id="272"/>
    <w:p>
      <w:pPr>
        <w:spacing w:after="0"/>
        <w:ind w:left="0"/>
        <w:jc w:val="both"/>
      </w:pPr>
      <w:r>
        <w:rPr>
          <w:rFonts w:ascii="Times New Roman"/>
          <w:b w:val="false"/>
          <w:i w:val="false"/>
          <w:color w:val="000000"/>
          <w:sz w:val="28"/>
        </w:rPr>
        <w:t>
      Летняя специальная повседневная форма одежда одевается поверх футболки оливкового цвета c бейсболкой носится при температуре воздуха выше +20 С;</w:t>
      </w:r>
    </w:p>
    <w:bookmarkEnd w:id="272"/>
    <w:bookmarkStart w:name="z279" w:id="273"/>
    <w:p>
      <w:pPr>
        <w:spacing w:after="0"/>
        <w:ind w:left="0"/>
        <w:jc w:val="both"/>
      </w:pPr>
      <w:r>
        <w:rPr>
          <w:rFonts w:ascii="Times New Roman"/>
          <w:b w:val="false"/>
          <w:i w:val="false"/>
          <w:color w:val="000000"/>
          <w:sz w:val="28"/>
        </w:rPr>
        <w:t>
      1) летняя специальная форменная одежда состоит из куртки. Куртка прямого силуэта на выпуск с центральной внутренней бортовой застежкой на шесть четырехпрокольные пуговицы; вторая петля сквозная предназначена для фиксации рук при ранении.</w:t>
      </w:r>
    </w:p>
    <w:bookmarkEnd w:id="273"/>
    <w:bookmarkStart w:name="z280" w:id="274"/>
    <w:p>
      <w:pPr>
        <w:spacing w:after="0"/>
        <w:ind w:left="0"/>
        <w:jc w:val="both"/>
      </w:pPr>
      <w:r>
        <w:rPr>
          <w:rFonts w:ascii="Times New Roman"/>
          <w:b w:val="false"/>
          <w:i w:val="false"/>
          <w:color w:val="000000"/>
          <w:sz w:val="28"/>
        </w:rPr>
        <w:t>
      Полочки с кокетками, с нагрудными прорезными карманами в листочку с наклонной линией входа.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w:t>
      </w:r>
    </w:p>
    <w:bookmarkEnd w:id="274"/>
    <w:bookmarkStart w:name="z281" w:id="275"/>
    <w:p>
      <w:pPr>
        <w:spacing w:after="0"/>
        <w:ind w:left="0"/>
        <w:jc w:val="both"/>
      </w:pPr>
      <w:r>
        <w:rPr>
          <w:rFonts w:ascii="Times New Roman"/>
          <w:b w:val="false"/>
          <w:i w:val="false"/>
          <w:color w:val="000000"/>
          <w:sz w:val="28"/>
        </w:rPr>
        <w:t>
      Верхний край листочки входит в шов стачивания кокетки с нижней частью полочки. По линии кокетки настрочены текстильные застежки размером 13.5*3 см для крепления нагрудных знаков.</w:t>
      </w:r>
    </w:p>
    <w:bookmarkEnd w:id="275"/>
    <w:bookmarkStart w:name="z282" w:id="276"/>
    <w:p>
      <w:pPr>
        <w:spacing w:after="0"/>
        <w:ind w:left="0"/>
        <w:jc w:val="both"/>
      </w:pPr>
      <w:r>
        <w:rPr>
          <w:rFonts w:ascii="Times New Roman"/>
          <w:b w:val="false"/>
          <w:i w:val="false"/>
          <w:color w:val="000000"/>
          <w:sz w:val="28"/>
        </w:rPr>
        <w:t>
      Полочки с подкладкой до талии. На подкладке полочек два накладных кармана, застегивающихся на пуговицы.</w:t>
      </w:r>
    </w:p>
    <w:bookmarkEnd w:id="276"/>
    <w:bookmarkStart w:name="z283" w:id="277"/>
    <w:p>
      <w:pPr>
        <w:spacing w:after="0"/>
        <w:ind w:left="0"/>
        <w:jc w:val="both"/>
      </w:pPr>
      <w:r>
        <w:rPr>
          <w:rFonts w:ascii="Times New Roman"/>
          <w:b w:val="false"/>
          <w:i w:val="false"/>
          <w:color w:val="000000"/>
          <w:sz w:val="28"/>
        </w:rPr>
        <w:t xml:space="preserve">
      Спинка с отрезными боковыми частями от плеча до низа, в верхней части заложены складки глубиной не менее 3 см для дополнительной свободы движения в районе лопаток. По линии талии в боковые швы вшиты фигурные хлястики застегивающиеся петлей на две пуговицы, регулирующие объем по талии. </w:t>
      </w:r>
    </w:p>
    <w:bookmarkEnd w:id="277"/>
    <w:bookmarkStart w:name="z284" w:id="278"/>
    <w:p>
      <w:pPr>
        <w:spacing w:after="0"/>
        <w:ind w:left="0"/>
        <w:jc w:val="both"/>
      </w:pPr>
      <w:r>
        <w:rPr>
          <w:rFonts w:ascii="Times New Roman"/>
          <w:b w:val="false"/>
          <w:i w:val="false"/>
          <w:color w:val="000000"/>
          <w:sz w:val="28"/>
        </w:rPr>
        <w:t>
      Рукава втачные, двухшовные, в области локтя с усилительными накладками трапецевидной формы. По низу верхней части рукава расположена пата, застегивающаяся петлей на пуговицу. Пата регулирует объем рукава внизу тремя четырехпрокольными пуговицами. Ширина паты в готовом виде 6 см.</w:t>
      </w:r>
    </w:p>
    <w:bookmarkEnd w:id="278"/>
    <w:bookmarkStart w:name="z285" w:id="279"/>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279"/>
    <w:bookmarkStart w:name="z286" w:id="280"/>
    <w:p>
      <w:pPr>
        <w:spacing w:after="0"/>
        <w:ind w:left="0"/>
        <w:jc w:val="both"/>
      </w:pPr>
      <w:r>
        <w:rPr>
          <w:rFonts w:ascii="Times New Roman"/>
          <w:b w:val="false"/>
          <w:i w:val="false"/>
          <w:color w:val="000000"/>
          <w:sz w:val="28"/>
        </w:rPr>
        <w:t>
      На спинке и полочке ниже уровня проймы по обе стороны от бокового шва, а также на нижнем и верхнем рукаве обработаны по одному вентиляционному отверстию в виде обметенных петель. По шву втачивания рукавов под проймой втачивается ластовица для свободного движения.</w:t>
      </w:r>
    </w:p>
    <w:bookmarkEnd w:id="280"/>
    <w:bookmarkStart w:name="z287" w:id="281"/>
    <w:p>
      <w:pPr>
        <w:spacing w:after="0"/>
        <w:ind w:left="0"/>
        <w:jc w:val="both"/>
      </w:pPr>
      <w:r>
        <w:rPr>
          <w:rFonts w:ascii="Times New Roman"/>
          <w:b w:val="false"/>
          <w:i w:val="false"/>
          <w:color w:val="000000"/>
          <w:sz w:val="28"/>
        </w:rPr>
        <w:t>
      Воротник-стойка, застегивающаяся на текстильную застежку, с выступом на левой стороне и дополнительно настроченной текстильной застежкой для крепления язычка стойки в открытом виде.</w:t>
      </w:r>
    </w:p>
    <w:bookmarkEnd w:id="281"/>
    <w:bookmarkStart w:name="z288" w:id="282"/>
    <w:p>
      <w:pPr>
        <w:spacing w:after="0"/>
        <w:ind w:left="0"/>
        <w:jc w:val="both"/>
      </w:pPr>
      <w:r>
        <w:rPr>
          <w:rFonts w:ascii="Times New Roman"/>
          <w:b w:val="false"/>
          <w:i w:val="false"/>
          <w:color w:val="000000"/>
          <w:sz w:val="28"/>
        </w:rPr>
        <w:t>
      2) Брюки с притачным поясом, с боковыми карманами в отрезной части передних половинок, ниже которых по боковым швам настрочены объемные накладные карманы с односторонними складками, с клапанами, застегивающимися на две потайные петли и пуговицы. На задних половинках по обе стороны от шва сидения обработаны прорезные карманы с листочкой с фигурными клапанами, застегивающиеся потайной застежкой на две потайные петли и пуговицы.</w:t>
      </w:r>
    </w:p>
    <w:bookmarkEnd w:id="282"/>
    <w:bookmarkStart w:name="z289" w:id="283"/>
    <w:p>
      <w:pPr>
        <w:spacing w:after="0"/>
        <w:ind w:left="0"/>
        <w:jc w:val="both"/>
      </w:pPr>
      <w:r>
        <w:rPr>
          <w:rFonts w:ascii="Times New Roman"/>
          <w:b w:val="false"/>
          <w:i w:val="false"/>
          <w:color w:val="000000"/>
          <w:sz w:val="28"/>
        </w:rPr>
        <w:t xml:space="preserve">
      Пояс по бокам стянут на эластичную тесьму. На поясе в зависимости от размера настрочены 5-7 шлевок с двойными отделочными строчками 0,15 и 0,65см от края. </w:t>
      </w:r>
    </w:p>
    <w:bookmarkEnd w:id="283"/>
    <w:bookmarkStart w:name="z290" w:id="284"/>
    <w:p>
      <w:pPr>
        <w:spacing w:after="0"/>
        <w:ind w:left="0"/>
        <w:jc w:val="both"/>
      </w:pPr>
      <w:r>
        <w:rPr>
          <w:rFonts w:ascii="Times New Roman"/>
          <w:b w:val="false"/>
          <w:i w:val="false"/>
          <w:color w:val="000000"/>
          <w:sz w:val="28"/>
        </w:rPr>
        <w:t xml:space="preserve">
      Передние половинки с усилительными накладками в области колена и четырьмя анатомическими вытачками. Задние половинки с усилительными накладками фигурной формы в области среднего шва. На передних и задних половинках по обе стороны от шва сидения выполнены по одному вентиляционному отверстию в виде обметенных петель. </w:t>
      </w:r>
    </w:p>
    <w:bookmarkEnd w:id="284"/>
    <w:bookmarkStart w:name="z291" w:id="285"/>
    <w:p>
      <w:pPr>
        <w:spacing w:after="0"/>
        <w:ind w:left="0"/>
        <w:jc w:val="both"/>
      </w:pPr>
      <w:r>
        <w:rPr>
          <w:rFonts w:ascii="Times New Roman"/>
          <w:b w:val="false"/>
          <w:i w:val="false"/>
          <w:color w:val="000000"/>
          <w:sz w:val="28"/>
        </w:rPr>
        <w:t xml:space="preserve">
      Брюки застегиваются на среднем шве на четыре петли и пуговицы одна из которых расположена на поясе. Низ брюк обработан швом в подгибку. По низу брюк по боковым швам притачана эластичная лента с прорезями, выполняющая роль штрипок. Пуговицы для крепления штрипок пришиты с внутренней стороны брюк по боковым и шаговым швам. </w:t>
      </w:r>
    </w:p>
    <w:bookmarkEnd w:id="285"/>
    <w:bookmarkStart w:name="z292" w:id="286"/>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Края воротника, кармана листочек, борта куртки, боковые части спинки, фигурные хлястики, плечевые швы, проймы рукавов, паты, усилительные накладки локтя, колен, задних половинок брюк, пояса, клапанов, шлевки, шов сидения, отстрочены двойной отделочной строчкой 0,1-0,7см от края. Все швы должны быть по 3 стежка в 1 сантиметре Концы карманов, клапанов складки спинки, шлевки на поясе с закрепками на специальном оборудовании.</w:t>
      </w:r>
    </w:p>
    <w:bookmarkEnd w:id="286"/>
    <w:bookmarkStart w:name="z293" w:id="287"/>
    <w:p>
      <w:pPr>
        <w:spacing w:after="0"/>
        <w:ind w:left="0"/>
        <w:jc w:val="both"/>
      </w:pPr>
      <w:r>
        <w:rPr>
          <w:rFonts w:ascii="Times New Roman"/>
          <w:b w:val="false"/>
          <w:i w:val="false"/>
          <w:color w:val="000000"/>
          <w:sz w:val="28"/>
        </w:rPr>
        <w:t>
      3) куртка удлиненная, прямого силуэта с воротником-стойка; с капюшоном, передние концы которого застегиваются на текстильную застежку в специальных карманах, обработанных в стойке.</w:t>
      </w:r>
    </w:p>
    <w:bookmarkEnd w:id="287"/>
    <w:bookmarkStart w:name="z294" w:id="288"/>
    <w:p>
      <w:pPr>
        <w:spacing w:after="0"/>
        <w:ind w:left="0"/>
        <w:jc w:val="both"/>
      </w:pPr>
      <w:r>
        <w:rPr>
          <w:rFonts w:ascii="Times New Roman"/>
          <w:b w:val="false"/>
          <w:i w:val="false"/>
          <w:color w:val="000000"/>
          <w:sz w:val="28"/>
        </w:rPr>
        <w:t>
      Куртка с центральной бортовой застежкой на разъемную тесьму молнию трактор №8 с двумя слайдерами. От верхнего края воротника вдоль борта настрочена ветрозащитная планка шириной 8,0 см с потайной застежкой на 6 петель и четырехпрокольные пуговицы. Вторая петля сквозная предназначена для фиксации рук при ранении. Расстояние между петлями в зависимости от роста.</w:t>
      </w:r>
    </w:p>
    <w:bookmarkEnd w:id="288"/>
    <w:bookmarkStart w:name="z295" w:id="289"/>
    <w:p>
      <w:pPr>
        <w:spacing w:after="0"/>
        <w:ind w:left="0"/>
        <w:jc w:val="both"/>
      </w:pPr>
      <w:r>
        <w:rPr>
          <w:rFonts w:ascii="Times New Roman"/>
          <w:b w:val="false"/>
          <w:i w:val="false"/>
          <w:color w:val="000000"/>
          <w:sz w:val="28"/>
        </w:rPr>
        <w:t>
      Полочки куртки с кокетками, с нагрудными прорезными наклонными карманами в листочку.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 По линии притачивания кокеток на полочках настрочены текстильные застежки 13,5*3,0 см для крепления нагрудных знаков.</w:t>
      </w:r>
    </w:p>
    <w:bookmarkEnd w:id="289"/>
    <w:bookmarkStart w:name="z296" w:id="290"/>
    <w:p>
      <w:pPr>
        <w:spacing w:after="0"/>
        <w:ind w:left="0"/>
        <w:jc w:val="both"/>
      </w:pPr>
      <w:r>
        <w:rPr>
          <w:rFonts w:ascii="Times New Roman"/>
          <w:b w:val="false"/>
          <w:i w:val="false"/>
          <w:color w:val="000000"/>
          <w:sz w:val="28"/>
        </w:rPr>
        <w:t>
      Спинка куртки с приточной кокеткой, по кокетке настрочена двойными отделочными строчками 0,1-0,7см от края.</w:t>
      </w:r>
    </w:p>
    <w:bookmarkEnd w:id="290"/>
    <w:bookmarkStart w:name="z297" w:id="291"/>
    <w:p>
      <w:pPr>
        <w:spacing w:after="0"/>
        <w:ind w:left="0"/>
        <w:jc w:val="both"/>
      </w:pPr>
      <w:r>
        <w:rPr>
          <w:rFonts w:ascii="Times New Roman"/>
          <w:b w:val="false"/>
          <w:i w:val="false"/>
          <w:color w:val="000000"/>
          <w:sz w:val="28"/>
        </w:rPr>
        <w:t>
      Рукава втачные, двухшовные, с ластовицами и усилительными накладками трапециевидной формы. По низу верхней части рукавов настрочены фигурные паты, застегивающиеся петлей на пуговицу. Петли на патах предназначены для фиксации рук при ранении. По низу подкладки рукава с притачными трикотажными напульсниками шириной не менее 9,0см.</w:t>
      </w:r>
    </w:p>
    <w:bookmarkEnd w:id="291"/>
    <w:bookmarkStart w:name="z298" w:id="292"/>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292"/>
    <w:bookmarkStart w:name="z299" w:id="293"/>
    <w:p>
      <w:pPr>
        <w:spacing w:after="0"/>
        <w:ind w:left="0"/>
        <w:jc w:val="both"/>
      </w:pPr>
      <w:r>
        <w:rPr>
          <w:rFonts w:ascii="Times New Roman"/>
          <w:b w:val="false"/>
          <w:i w:val="false"/>
          <w:color w:val="000000"/>
          <w:sz w:val="28"/>
        </w:rPr>
        <w:t>
      Подкладка куртки с утеплителем, отрезная ниже уровня талии. Верхняя часть спинки и полочки выполнена из трикотажного полотна (флис), рукава и низ из подкладочной ткани. На уровне бедер обработан ветрозащитный пояс (отлетная деталь из отделочной ткани) стянутый по низу на эластичную тесьму шириной не менее 3,0см, спереди застегивающийся на текстильную застежку.</w:t>
      </w:r>
    </w:p>
    <w:bookmarkEnd w:id="293"/>
    <w:bookmarkStart w:name="z300" w:id="294"/>
    <w:p>
      <w:pPr>
        <w:spacing w:after="0"/>
        <w:ind w:left="0"/>
        <w:jc w:val="both"/>
      </w:pPr>
      <w:r>
        <w:rPr>
          <w:rFonts w:ascii="Times New Roman"/>
          <w:b w:val="false"/>
          <w:i w:val="false"/>
          <w:color w:val="000000"/>
          <w:sz w:val="28"/>
        </w:rPr>
        <w:t>
      На подкладке левой полочки настрочен накладной карман с клапаном с застежкой на петлю и пуговицу.</w:t>
      </w:r>
    </w:p>
    <w:bookmarkEnd w:id="294"/>
    <w:bookmarkStart w:name="z301" w:id="295"/>
    <w:p>
      <w:pPr>
        <w:spacing w:after="0"/>
        <w:ind w:left="0"/>
        <w:jc w:val="both"/>
      </w:pPr>
      <w:r>
        <w:rPr>
          <w:rFonts w:ascii="Times New Roman"/>
          <w:b w:val="false"/>
          <w:i w:val="false"/>
          <w:color w:val="000000"/>
          <w:sz w:val="28"/>
        </w:rPr>
        <w:t>
      Капюшон утепленный, с цельнокроеным козырьком, съемный-крепится к горловине куртки на разъемную тесьму молнию, прикрытою планкой. Объем капюшона по лицевому вырезу регулируется эластичной тесьмой и двумя фиксаторами. Подкладка капюшона и внутренняя часть воротника-стойка выполнена из трикотажного полотна (флис). В затылочной части объем капюшона регулируется патой и текстильной застежкой.</w:t>
      </w:r>
    </w:p>
    <w:bookmarkEnd w:id="295"/>
    <w:bookmarkStart w:name="z302" w:id="296"/>
    <w:p>
      <w:pPr>
        <w:spacing w:after="0"/>
        <w:ind w:left="0"/>
        <w:jc w:val="both"/>
      </w:pPr>
      <w:r>
        <w:rPr>
          <w:rFonts w:ascii="Times New Roman"/>
          <w:b w:val="false"/>
          <w:i w:val="false"/>
          <w:color w:val="000000"/>
          <w:sz w:val="28"/>
        </w:rPr>
        <w:t>
      По краям воротника с обеих сторон обработаны отлетные паты с потайным креплением на текстильную застежку для фиксации капюшона.</w:t>
      </w:r>
    </w:p>
    <w:bookmarkEnd w:id="296"/>
    <w:bookmarkStart w:name="z303" w:id="297"/>
    <w:p>
      <w:pPr>
        <w:spacing w:after="0"/>
        <w:ind w:left="0"/>
        <w:jc w:val="both"/>
      </w:pPr>
      <w:r>
        <w:rPr>
          <w:rFonts w:ascii="Times New Roman"/>
          <w:b w:val="false"/>
          <w:i w:val="false"/>
          <w:color w:val="000000"/>
          <w:sz w:val="28"/>
        </w:rPr>
        <w:t>
      Сзади по линии талии Куртка со съемной манишкой с трикотажным воротником, для предохранения шеи военнослужащего в холодное время года. Манишка к куртке пристегивается и застегивается по переднему краю тесьмой молнией.</w:t>
      </w:r>
    </w:p>
    <w:bookmarkEnd w:id="297"/>
    <w:bookmarkStart w:name="z304" w:id="298"/>
    <w:p>
      <w:pPr>
        <w:spacing w:after="0"/>
        <w:ind w:left="0"/>
        <w:jc w:val="both"/>
      </w:pPr>
      <w:r>
        <w:rPr>
          <w:rFonts w:ascii="Times New Roman"/>
          <w:b w:val="false"/>
          <w:i w:val="false"/>
          <w:color w:val="000000"/>
          <w:sz w:val="28"/>
        </w:rPr>
        <w:t>
      4) брюки (полукомбинезон) утепленные внутри трикотажным полотном (флис), до линии талии, с центральной застежкой на тесьму молнию с двумя слайдерами. Передние и задние половинки полукомбинезона внутри из подкладочной ткани. Бретели шириной не менее 4,0 см частично со вставкой из эластичной тесьмы, застегиваются спереди на пряжки фастекс.</w:t>
      </w:r>
    </w:p>
    <w:bookmarkEnd w:id="298"/>
    <w:bookmarkStart w:name="z305" w:id="299"/>
    <w:p>
      <w:pPr>
        <w:spacing w:after="0"/>
        <w:ind w:left="0"/>
        <w:jc w:val="both"/>
      </w:pPr>
      <w:r>
        <w:rPr>
          <w:rFonts w:ascii="Times New Roman"/>
          <w:b w:val="false"/>
          <w:i w:val="false"/>
          <w:color w:val="000000"/>
          <w:sz w:val="28"/>
        </w:rPr>
        <w:t>
      Полукомбинезон с боковыми, прорезными карманами в листочку, ниже которых по бокам настрочены объемные накладные карманы с односторонними складками и клапанами, застегивающимися потайной застежкой на две петли и пуговицы.</w:t>
      </w:r>
    </w:p>
    <w:bookmarkEnd w:id="299"/>
    <w:bookmarkStart w:name="z306" w:id="300"/>
    <w:p>
      <w:pPr>
        <w:spacing w:after="0"/>
        <w:ind w:left="0"/>
        <w:jc w:val="both"/>
      </w:pPr>
      <w:r>
        <w:rPr>
          <w:rFonts w:ascii="Times New Roman"/>
          <w:b w:val="false"/>
          <w:i w:val="false"/>
          <w:color w:val="000000"/>
          <w:sz w:val="28"/>
        </w:rPr>
        <w:t>
      полукомбинезон стянут эластичной тесьмой шириной не менее 3,0-4,0см. По талии настрочены 5-7 штук шлевок с двойными отделочными строчками 0,1-0,7см от края (в зависимости от размера). Шлевки шириной не менее 3,0см, длиной 9,0-10,0см.</w:t>
      </w:r>
    </w:p>
    <w:bookmarkEnd w:id="300"/>
    <w:bookmarkStart w:name="z307" w:id="301"/>
    <w:p>
      <w:pPr>
        <w:spacing w:after="0"/>
        <w:ind w:left="0"/>
        <w:jc w:val="both"/>
      </w:pPr>
      <w:r>
        <w:rPr>
          <w:rFonts w:ascii="Times New Roman"/>
          <w:b w:val="false"/>
          <w:i w:val="false"/>
          <w:color w:val="000000"/>
          <w:sz w:val="28"/>
        </w:rPr>
        <w:t>
      Передние половинки с усилительными накладками в области колена и четырьмя анатомическими вытачками по боковым и шаговым швам. Выточки усилены отделочной строчкой 0,1см. Задние половинки полукомбинезона c усилительными фигурными накладками в области среднего шва.</w:t>
      </w:r>
    </w:p>
    <w:bookmarkEnd w:id="301"/>
    <w:bookmarkStart w:name="z308" w:id="302"/>
    <w:p>
      <w:pPr>
        <w:spacing w:after="0"/>
        <w:ind w:left="0"/>
        <w:jc w:val="both"/>
      </w:pPr>
      <w:r>
        <w:rPr>
          <w:rFonts w:ascii="Times New Roman"/>
          <w:b w:val="false"/>
          <w:i w:val="false"/>
          <w:color w:val="000000"/>
          <w:sz w:val="28"/>
        </w:rPr>
        <w:t>
      К утепляющей подкладке на расстоянии от низа 14,0 см настрочены противопыльники с разрезами в боковых швах и по низу стянутый тесьмой. Пуговицы для заправки и фиксации противопыльников пришиваются со стороны подкладки по боковым и шаговым швам. Низ брюк обработан швом в подгибку.</w:t>
      </w:r>
    </w:p>
    <w:bookmarkEnd w:id="302"/>
    <w:bookmarkStart w:name="z309" w:id="303"/>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Все стачные срезы капюшона, плечевые швы, проймы рукавов проклеены специальной лентой для защиты от влаги.</w:t>
      </w:r>
    </w:p>
    <w:bookmarkEnd w:id="303"/>
    <w:bookmarkStart w:name="z310" w:id="304"/>
    <w:p>
      <w:pPr>
        <w:spacing w:after="0"/>
        <w:ind w:left="0"/>
        <w:jc w:val="both"/>
      </w:pPr>
      <w:r>
        <w:rPr>
          <w:rFonts w:ascii="Times New Roman"/>
          <w:b w:val="false"/>
          <w:i w:val="false"/>
          <w:color w:val="000000"/>
          <w:sz w:val="28"/>
        </w:rPr>
        <w:t>
      Края карманов листочек, кокетки спинки, плечевые швы, проймы рукавов, усилительные накладки локтя, колен, задних половинок полукомбинезона, шлевки, бретели, шов сидения, отстрочены двойной отделочной строчкой 0,1-0,7см от края. Концы карманов, клапанов, шлевок с закрепками на специальном оборудовании.</w:t>
      </w:r>
    </w:p>
    <w:bookmarkEnd w:id="304"/>
    <w:bookmarkStart w:name="z311" w:id="305"/>
    <w:p>
      <w:pPr>
        <w:spacing w:after="0"/>
        <w:ind w:left="0"/>
        <w:jc w:val="both"/>
      </w:pPr>
      <w:r>
        <w:rPr>
          <w:rFonts w:ascii="Times New Roman"/>
          <w:b w:val="false"/>
          <w:i w:val="false"/>
          <w:color w:val="000000"/>
          <w:sz w:val="28"/>
        </w:rPr>
        <w:t xml:space="preserve">
      27. Описание футболки: </w:t>
      </w:r>
    </w:p>
    <w:bookmarkEnd w:id="305"/>
    <w:bookmarkStart w:name="z312" w:id="306"/>
    <w:p>
      <w:pPr>
        <w:spacing w:after="0"/>
        <w:ind w:left="0"/>
        <w:jc w:val="both"/>
      </w:pPr>
      <w:r>
        <w:rPr>
          <w:rFonts w:ascii="Times New Roman"/>
          <w:b w:val="false"/>
          <w:i w:val="false"/>
          <w:color w:val="000000"/>
          <w:sz w:val="28"/>
        </w:rPr>
        <w:t>
      1) футболка оливкового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306"/>
    <w:bookmarkStart w:name="z313" w:id="307"/>
    <w:p>
      <w:pPr>
        <w:spacing w:after="0"/>
        <w:ind w:left="0"/>
        <w:jc w:val="both"/>
      </w:pPr>
      <w:r>
        <w:rPr>
          <w:rFonts w:ascii="Times New Roman"/>
          <w:b w:val="false"/>
          <w:i w:val="false"/>
          <w:color w:val="000000"/>
          <w:sz w:val="28"/>
        </w:rPr>
        <w:t>
      28. Описание головных уборов:</w:t>
      </w:r>
    </w:p>
    <w:bookmarkEnd w:id="307"/>
    <w:bookmarkStart w:name="z314" w:id="308"/>
    <w:p>
      <w:pPr>
        <w:spacing w:after="0"/>
        <w:ind w:left="0"/>
        <w:jc w:val="both"/>
      </w:pPr>
      <w:r>
        <w:rPr>
          <w:rFonts w:ascii="Times New Roman"/>
          <w:b w:val="false"/>
          <w:i w:val="false"/>
          <w:color w:val="000000"/>
          <w:sz w:val="28"/>
        </w:rPr>
        <w:t xml:space="preserve">
      1) головной убор летний камуфляжной расцветки,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на липучке велкро размером 7,5 см. х 4,5 см. </w:t>
      </w:r>
    </w:p>
    <w:bookmarkEnd w:id="308"/>
    <w:bookmarkStart w:name="z315" w:id="309"/>
    <w:p>
      <w:pPr>
        <w:spacing w:after="0"/>
        <w:ind w:left="0"/>
        <w:jc w:val="both"/>
      </w:pPr>
      <w:r>
        <w:rPr>
          <w:rFonts w:ascii="Times New Roman"/>
          <w:b w:val="false"/>
          <w:i w:val="false"/>
          <w:color w:val="000000"/>
          <w:sz w:val="28"/>
        </w:rPr>
        <w:t>
      Спереди, по центру стенки, размещается кокарда в соответствии с приказом Министра по чрезвычайным ситуациям Республики Казахстан от 14 мая 2025 года №188 "Об утверждении норм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309"/>
    <w:bookmarkStart w:name="z316" w:id="310"/>
    <w:p>
      <w:pPr>
        <w:spacing w:after="0"/>
        <w:ind w:left="0"/>
        <w:jc w:val="both"/>
      </w:pPr>
      <w:r>
        <w:rPr>
          <w:rFonts w:ascii="Times New Roman"/>
          <w:b w:val="false"/>
          <w:i w:val="false"/>
          <w:color w:val="000000"/>
          <w:sz w:val="28"/>
        </w:rPr>
        <w:t>
      1) шапка изготавливается в два слоя из флисового полотна камуфляжной расцветки с рисунком мультикам с двухсторонним коротким ворсом, плотностью не менее 240 г/м2.</w:t>
      </w:r>
    </w:p>
    <w:bookmarkEnd w:id="310"/>
    <w:bookmarkStart w:name="z317" w:id="311"/>
    <w:p>
      <w:pPr>
        <w:spacing w:after="0"/>
        <w:ind w:left="0"/>
        <w:jc w:val="both"/>
      </w:pPr>
      <w:r>
        <w:rPr>
          <w:rFonts w:ascii="Times New Roman"/>
          <w:b w:val="false"/>
          <w:i w:val="false"/>
          <w:color w:val="000000"/>
          <w:sz w:val="28"/>
        </w:rPr>
        <w:t>
      Шапка состоит из четырех клиньев (двух передних и двух задних). Отделочная строчка на 5-нитке от низа 8-9 см.</w:t>
      </w:r>
    </w:p>
    <w:bookmarkEnd w:id="311"/>
    <w:bookmarkStart w:name="z318" w:id="312"/>
    <w:p>
      <w:pPr>
        <w:spacing w:after="0"/>
        <w:ind w:left="0"/>
        <w:jc w:val="both"/>
      </w:pPr>
      <w:r>
        <w:rPr>
          <w:rFonts w:ascii="Times New Roman"/>
          <w:b w:val="false"/>
          <w:i w:val="false"/>
          <w:color w:val="000000"/>
          <w:sz w:val="28"/>
        </w:rPr>
        <w:t>
      Форма шапки формируется путем застрачивания двух вытачек и боковых швов. Основная ткань и ткань подклада – флис.</w:t>
      </w:r>
    </w:p>
    <w:bookmarkEnd w:id="312"/>
    <w:bookmarkStart w:name="z319" w:id="313"/>
    <w:p>
      <w:pPr>
        <w:spacing w:after="0"/>
        <w:ind w:left="0"/>
        <w:jc w:val="both"/>
      </w:pPr>
      <w:r>
        <w:rPr>
          <w:rFonts w:ascii="Times New Roman"/>
          <w:b w:val="false"/>
          <w:i w:val="false"/>
          <w:color w:val="000000"/>
          <w:sz w:val="28"/>
        </w:rPr>
        <w:t>
      Конструкция шапки позволяет носить ее со шлемом, балаклавой, шарфом-трубой (снуд) и с различными аксессуарами и гарнитурой.</w:t>
      </w:r>
    </w:p>
    <w:bookmarkEnd w:id="313"/>
    <w:bookmarkStart w:name="z320" w:id="314"/>
    <w:p>
      <w:pPr>
        <w:spacing w:after="0"/>
        <w:ind w:left="0"/>
        <w:jc w:val="both"/>
      </w:pPr>
      <w:r>
        <w:rPr>
          <w:rFonts w:ascii="Times New Roman"/>
          <w:b w:val="false"/>
          <w:i w:val="false"/>
          <w:color w:val="000000"/>
          <w:sz w:val="28"/>
        </w:rPr>
        <w:t>
      29. Описание обуви:</w:t>
      </w:r>
    </w:p>
    <w:bookmarkEnd w:id="314"/>
    <w:bookmarkStart w:name="z321" w:id="315"/>
    <w:p>
      <w:pPr>
        <w:spacing w:after="0"/>
        <w:ind w:left="0"/>
        <w:jc w:val="both"/>
      </w:pPr>
      <w:r>
        <w:rPr>
          <w:rFonts w:ascii="Times New Roman"/>
          <w:b w:val="false"/>
          <w:i w:val="false"/>
          <w:color w:val="000000"/>
          <w:sz w:val="28"/>
        </w:rPr>
        <w:t xml:space="preserve">
      1) ботинки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 </w:t>
      </w:r>
    </w:p>
    <w:bookmarkEnd w:id="315"/>
    <w:bookmarkStart w:name="z322" w:id="316"/>
    <w:p>
      <w:pPr>
        <w:spacing w:after="0"/>
        <w:ind w:left="0"/>
        <w:jc w:val="both"/>
      </w:pPr>
      <w:r>
        <w:rPr>
          <w:rFonts w:ascii="Times New Roman"/>
          <w:b w:val="false"/>
          <w:i w:val="false"/>
          <w:color w:val="000000"/>
          <w:sz w:val="28"/>
        </w:rPr>
        <w:t>
      2) обувь летняя с высокими берцами представляют собой многокомпонентную комбинированную обувь из кожи и текстиля, с высокой воздухопроницаемостью, динамичным и спортивным дизайном, выполненные методом со штробельным креплением вшивной стельки.</w:t>
      </w:r>
    </w:p>
    <w:bookmarkEnd w:id="316"/>
    <w:bookmarkStart w:name="z323" w:id="317"/>
    <w:p>
      <w:pPr>
        <w:spacing w:after="0"/>
        <w:ind w:left="0"/>
        <w:jc w:val="both"/>
      </w:pPr>
      <w:r>
        <w:rPr>
          <w:rFonts w:ascii="Times New Roman"/>
          <w:b w:val="false"/>
          <w:i w:val="false"/>
          <w:color w:val="000000"/>
          <w:sz w:val="28"/>
        </w:rPr>
        <w:t xml:space="preserve">
      Должен быть оснащен мембраной, гарантирующей водонепроницаемость и воздухопроницаемость. Все швы подкладки должны быть герметизированы шовной лентой. </w:t>
      </w:r>
    </w:p>
    <w:bookmarkEnd w:id="317"/>
    <w:bookmarkStart w:name="z324" w:id="318"/>
    <w:p>
      <w:pPr>
        <w:spacing w:after="0"/>
        <w:ind w:left="0"/>
        <w:jc w:val="both"/>
      </w:pPr>
      <w:r>
        <w:rPr>
          <w:rFonts w:ascii="Times New Roman"/>
          <w:b w:val="false"/>
          <w:i w:val="false"/>
          <w:color w:val="000000"/>
          <w:sz w:val="28"/>
        </w:rPr>
        <w:t xml:space="preserve">
      Подошва обуви резиновая с двухкомпонентным полиуретановым клином, амортизирующая и нескользящая. </w:t>
      </w:r>
    </w:p>
    <w:bookmarkEnd w:id="318"/>
    <w:bookmarkStart w:name="z325" w:id="319"/>
    <w:p>
      <w:pPr>
        <w:spacing w:after="0"/>
        <w:ind w:left="0"/>
        <w:jc w:val="both"/>
      </w:pPr>
      <w:r>
        <w:rPr>
          <w:rFonts w:ascii="Times New Roman"/>
          <w:b w:val="false"/>
          <w:i w:val="false"/>
          <w:color w:val="000000"/>
          <w:sz w:val="28"/>
        </w:rPr>
        <w:t xml:space="preserve">
      Материал верха – гидрофобная спилковая кожа с текстильными вставками. Подкладка – водостойкий ламинат с мембраной. </w:t>
      </w:r>
    </w:p>
    <w:bookmarkEnd w:id="319"/>
    <w:bookmarkStart w:name="z326" w:id="320"/>
    <w:p>
      <w:pPr>
        <w:spacing w:after="0"/>
        <w:ind w:left="0"/>
        <w:jc w:val="both"/>
      </w:pPr>
      <w:r>
        <w:rPr>
          <w:rFonts w:ascii="Times New Roman"/>
          <w:b w:val="false"/>
          <w:i w:val="false"/>
          <w:color w:val="000000"/>
          <w:sz w:val="28"/>
        </w:rPr>
        <w:t>
      Система шнуровки включает 3 пары пластиковых петель, 2 пары стоячих петель, язычковый ремешок и липучку.</w:t>
      </w:r>
    </w:p>
    <w:bookmarkEnd w:id="320"/>
    <w:bookmarkStart w:name="z327" w:id="321"/>
    <w:p>
      <w:pPr>
        <w:spacing w:after="0"/>
        <w:ind w:left="0"/>
        <w:jc w:val="both"/>
      </w:pPr>
      <w:r>
        <w:rPr>
          <w:rFonts w:ascii="Times New Roman"/>
          <w:b w:val="false"/>
          <w:i w:val="false"/>
          <w:color w:val="000000"/>
          <w:sz w:val="28"/>
        </w:rPr>
        <w:t>
      Высота ботинок (размер UK 8) – примерно 14 см от подошвы до верхней точки голенища.</w:t>
      </w:r>
    </w:p>
    <w:bookmarkEnd w:id="321"/>
    <w:bookmarkStart w:name="z328" w:id="322"/>
    <w:p>
      <w:pPr>
        <w:spacing w:after="0"/>
        <w:ind w:left="0"/>
        <w:jc w:val="both"/>
      </w:pPr>
      <w:r>
        <w:rPr>
          <w:rFonts w:ascii="Times New Roman"/>
          <w:b w:val="false"/>
          <w:i w:val="false"/>
          <w:color w:val="000000"/>
          <w:sz w:val="28"/>
        </w:rPr>
        <w:t xml:space="preserve">
      Цвет – хаки (Ranger grenn). </w:t>
      </w:r>
    </w:p>
    <w:bookmarkEnd w:id="322"/>
    <w:bookmarkStart w:name="z329" w:id="323"/>
    <w:p>
      <w:pPr>
        <w:spacing w:after="0"/>
        <w:ind w:left="0"/>
        <w:jc w:val="both"/>
      </w:pPr>
      <w:r>
        <w:rPr>
          <w:rFonts w:ascii="Times New Roman"/>
          <w:b w:val="false"/>
          <w:i w:val="false"/>
          <w:color w:val="000000"/>
          <w:sz w:val="28"/>
        </w:rPr>
        <w:t>
      3) обувь летняя с низкими берцами представляет собой комбинированную из микрофибры и текстиля легкую обувь со шнуровкой, хорошо пропускающую воздух, динамичную и со спортивным дизайном, выполненную с использованием метода со штробельным креплением вшивной стельки.</w:t>
      </w:r>
    </w:p>
    <w:bookmarkEnd w:id="323"/>
    <w:bookmarkStart w:name="z330" w:id="324"/>
    <w:p>
      <w:pPr>
        <w:spacing w:after="0"/>
        <w:ind w:left="0"/>
        <w:jc w:val="both"/>
      </w:pPr>
      <w:r>
        <w:rPr>
          <w:rFonts w:ascii="Times New Roman"/>
          <w:b w:val="false"/>
          <w:i w:val="false"/>
          <w:color w:val="000000"/>
          <w:sz w:val="28"/>
        </w:rPr>
        <w:t>
      Обувь должна быть оснащена подкладкой с мембраной, которая гарантирует водонепроницаемость и воздухопроницаемость. Все швы подкладки должны быть проклеены лентой для герметизации швов.</w:t>
      </w:r>
    </w:p>
    <w:bookmarkEnd w:id="324"/>
    <w:bookmarkStart w:name="z331" w:id="325"/>
    <w:p>
      <w:pPr>
        <w:spacing w:after="0"/>
        <w:ind w:left="0"/>
        <w:jc w:val="both"/>
      </w:pPr>
      <w:r>
        <w:rPr>
          <w:rFonts w:ascii="Times New Roman"/>
          <w:b w:val="false"/>
          <w:i w:val="false"/>
          <w:color w:val="000000"/>
          <w:sz w:val="28"/>
        </w:rPr>
        <w:t>
      Высота ботинок (размер UK 8) – примерно 9 см, измеренную от самой низкой точки подошвы с вставкой в области пятки до самой высокой точки обуви.</w:t>
      </w:r>
    </w:p>
    <w:bookmarkEnd w:id="325"/>
    <w:bookmarkStart w:name="z332" w:id="326"/>
    <w:p>
      <w:pPr>
        <w:spacing w:after="0"/>
        <w:ind w:left="0"/>
        <w:jc w:val="both"/>
      </w:pPr>
      <w:r>
        <w:rPr>
          <w:rFonts w:ascii="Times New Roman"/>
          <w:b w:val="false"/>
          <w:i w:val="false"/>
          <w:color w:val="000000"/>
          <w:sz w:val="28"/>
        </w:rPr>
        <w:t>
      Подошва представляет собой амортизирующую резиновую подошву с двухкомпонентным амортизирующим клином из полиуретана и нескользящим профилем средней прочности.</w:t>
      </w:r>
    </w:p>
    <w:bookmarkEnd w:id="326"/>
    <w:bookmarkStart w:name="z333" w:id="327"/>
    <w:p>
      <w:pPr>
        <w:spacing w:after="0"/>
        <w:ind w:left="0"/>
        <w:jc w:val="both"/>
      </w:pPr>
      <w:r>
        <w:rPr>
          <w:rFonts w:ascii="Times New Roman"/>
          <w:b w:val="false"/>
          <w:i w:val="false"/>
          <w:color w:val="000000"/>
          <w:sz w:val="28"/>
        </w:rPr>
        <w:t xml:space="preserve">
      Цвет – хаки (Ranger grenn). </w:t>
      </w:r>
    </w:p>
    <w:bookmarkEnd w:id="327"/>
    <w:bookmarkStart w:name="z334" w:id="328"/>
    <w:p>
      <w:pPr>
        <w:spacing w:after="0"/>
        <w:ind w:left="0"/>
        <w:jc w:val="both"/>
      </w:pPr>
      <w:r>
        <w:rPr>
          <w:rFonts w:ascii="Times New Roman"/>
          <w:b w:val="false"/>
          <w:i w:val="false"/>
          <w:color w:val="000000"/>
          <w:sz w:val="28"/>
        </w:rPr>
        <w:t>
      30. Описание аксессуаров:</w:t>
      </w:r>
    </w:p>
    <w:bookmarkEnd w:id="328"/>
    <w:bookmarkStart w:name="z335" w:id="329"/>
    <w:p>
      <w:pPr>
        <w:spacing w:after="0"/>
        <w:ind w:left="0"/>
        <w:jc w:val="both"/>
      </w:pPr>
      <w:r>
        <w:rPr>
          <w:rFonts w:ascii="Times New Roman"/>
          <w:b w:val="false"/>
          <w:i w:val="false"/>
          <w:color w:val="000000"/>
          <w:sz w:val="28"/>
        </w:rPr>
        <w:t>
      1) перчатки утепленные черного цвета.</w:t>
      </w:r>
    </w:p>
    <w:bookmarkEnd w:id="329"/>
    <w:bookmarkStart w:name="z336" w:id="330"/>
    <w:p>
      <w:pPr>
        <w:spacing w:after="0"/>
        <w:ind w:left="0"/>
        <w:jc w:val="both"/>
      </w:pPr>
      <w:r>
        <w:rPr>
          <w:rFonts w:ascii="Times New Roman"/>
          <w:b w:val="false"/>
          <w:i w:val="false"/>
          <w:color w:val="000000"/>
          <w:sz w:val="28"/>
        </w:rPr>
        <w:t xml:space="preserve">
      31. Описание нарукавных и нагрудных знаков различия: </w:t>
      </w:r>
    </w:p>
    <w:bookmarkEnd w:id="330"/>
    <w:bookmarkStart w:name="z337" w:id="331"/>
    <w:p>
      <w:pPr>
        <w:spacing w:after="0"/>
        <w:ind w:left="0"/>
        <w:jc w:val="both"/>
      </w:pPr>
      <w:r>
        <w:rPr>
          <w:rFonts w:ascii="Times New Roman"/>
          <w:b w:val="false"/>
          <w:i w:val="false"/>
          <w:color w:val="000000"/>
          <w:sz w:val="28"/>
        </w:rPr>
        <w:t xml:space="preserve">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 </w:t>
      </w:r>
    </w:p>
    <w:bookmarkEnd w:id="331"/>
    <w:bookmarkStart w:name="z338"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25527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527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39" w:id="333"/>
    <w:p>
      <w:pPr>
        <w:spacing w:after="0"/>
        <w:ind w:left="0"/>
        <w:jc w:val="both"/>
      </w:pPr>
      <w:r>
        <w:rPr>
          <w:rFonts w:ascii="Times New Roman"/>
          <w:b w:val="false"/>
          <w:i w:val="false"/>
          <w:color w:val="000000"/>
          <w:sz w:val="28"/>
        </w:rPr>
        <w:t xml:space="preserve">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w:t>
      </w:r>
    </w:p>
    <w:bookmarkEnd w:id="333"/>
    <w:bookmarkStart w:name="z340" w:id="334"/>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опоясанный двумя условными линиями параллелей и меридиан коричневого цвета, в центре которого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коричневого. Поле шеврона выполняется цвет основной ткани. Поле шеврона для обмундирования выполняется в цвет основной ткани. Цвет надписей и силуэтного изображения парящего орла для старшего и среднего начальствующего состава вышивается цвет основной ткани;</w:t>
      </w:r>
    </w:p>
    <w:bookmarkEnd w:id="334"/>
    <w:bookmarkStart w:name="z341"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20066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066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42" w:id="336"/>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коричневого цвета, в центре круга – изображение стилизованного контура земного шара с вписанным в него знаком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В нижней части контура земного шара, контур парящего орла–коричневого цвета, пространство внутри контура земного шара коричневого цвета, орла коричневого цвета. С внутренней стороны канта коричневого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коричневого цвета;</w:t>
      </w:r>
    </w:p>
    <w:bookmarkEnd w:id="336"/>
    <w:bookmarkStart w:name="z343" w:id="337"/>
    <w:p>
      <w:pPr>
        <w:spacing w:after="0"/>
        <w:ind w:left="0"/>
        <w:jc w:val="both"/>
      </w:pPr>
      <w:r>
        <w:rPr>
          <w:rFonts w:ascii="Times New Roman"/>
          <w:b w:val="false"/>
          <w:i w:val="false"/>
          <w:color w:val="000000"/>
          <w:sz w:val="28"/>
        </w:rPr>
        <w:t>
      5) нагрудные нашивки прямоугольной формы, представляют собой нашивки из тканого полотна коричневого цвета, ширина нашивки - 3,5 см., длина - 13 см., нашиваются в грудной части с правой и левой стороны на специальной повседневной формы одежде соответственно. По внутреннему краю нашивки выполнен кант коричневого цвета. Размеры букв (цифр) по высоте 15 мм., коричневым цветом. Надписи вышиваются буквами, шрифтом "Arial". Поле нагрудной нашивки для обмундирования выполняется в цвет основной ткани.</w:t>
      </w:r>
    </w:p>
    <w:bookmarkEnd w:id="337"/>
    <w:bookmarkStart w:name="z344"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49149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149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45"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49276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9276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46" w:id="340"/>
    <w:p>
      <w:pPr>
        <w:spacing w:after="0"/>
        <w:ind w:left="0"/>
        <w:jc w:val="both"/>
      </w:pPr>
      <w:r>
        <w:rPr>
          <w:rFonts w:ascii="Times New Roman"/>
          <w:b w:val="false"/>
          <w:i w:val="false"/>
          <w:color w:val="000000"/>
          <w:sz w:val="28"/>
        </w:rPr>
        <w:t>
      32. Описание кокарды:</w:t>
      </w:r>
    </w:p>
    <w:bookmarkEnd w:id="340"/>
    <w:bookmarkStart w:name="z347" w:id="341"/>
    <w:p>
      <w:pPr>
        <w:spacing w:after="0"/>
        <w:ind w:left="0"/>
        <w:jc w:val="both"/>
      </w:pPr>
      <w:r>
        <w:rPr>
          <w:rFonts w:ascii="Times New Roman"/>
          <w:b w:val="false"/>
          <w:i w:val="false"/>
          <w:color w:val="000000"/>
          <w:sz w:val="28"/>
        </w:rPr>
        <w:t>
      1) кокарда для бейсболки изготавливается с вышитым кантом в цвет ткани. По центру кокарды вышитый знак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обрамленного лучами в виде лепестков коричневого цвета, собирающимися во внешний овал. Кокарда для бейсболки старшего и среднего начальствующего состава женщин выполнена вышивкой на основе коричневого цвета, в тон ткани.</w:t>
      </w:r>
    </w:p>
    <w:bookmarkEnd w:id="341"/>
    <w:bookmarkStart w:name="z348" w:id="342"/>
    <w:p>
      <w:pPr>
        <w:spacing w:after="0"/>
        <w:ind w:left="0"/>
        <w:jc w:val="left"/>
      </w:pPr>
      <w:r>
        <w:rPr>
          <w:rFonts w:ascii="Times New Roman"/>
          <w:b/>
          <w:i w:val="false"/>
          <w:color w:val="000000"/>
        </w:rPr>
        <w:t xml:space="preserve"> Глава 5. Специальная повседневная форма одежда младшего начальствующего и рядового состава женщин</w:t>
      </w:r>
    </w:p>
    <w:bookmarkEnd w:id="342"/>
    <w:bookmarkStart w:name="z349"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38989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989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50" w:id="344"/>
    <w:p>
      <w:pPr>
        <w:spacing w:after="0"/>
        <w:ind w:left="0"/>
        <w:jc w:val="both"/>
      </w:pPr>
      <w:r>
        <w:rPr>
          <w:rFonts w:ascii="Times New Roman"/>
          <w:b w:val="false"/>
          <w:i w:val="false"/>
          <w:color w:val="000000"/>
          <w:sz w:val="28"/>
        </w:rPr>
        <w:t xml:space="preserve">
      рисунок 5 </w:t>
      </w:r>
    </w:p>
    <w:bookmarkEnd w:id="344"/>
    <w:bookmarkStart w:name="z351" w:id="345"/>
    <w:p>
      <w:pPr>
        <w:spacing w:after="0"/>
        <w:ind w:left="0"/>
        <w:jc w:val="both"/>
      </w:pPr>
      <w:r>
        <w:rPr>
          <w:rFonts w:ascii="Times New Roman"/>
          <w:b w:val="false"/>
          <w:i w:val="false"/>
          <w:color w:val="000000"/>
          <w:sz w:val="28"/>
        </w:rPr>
        <w:t>
      33. Специальная повседневная форма одежда для младшего начальствующего и рядового состава женщин:</w:t>
      </w:r>
    </w:p>
    <w:bookmarkEnd w:id="345"/>
    <w:bookmarkStart w:name="z352" w:id="346"/>
    <w:p>
      <w:pPr>
        <w:spacing w:after="0"/>
        <w:ind w:left="0"/>
        <w:jc w:val="both"/>
      </w:pPr>
      <w:r>
        <w:rPr>
          <w:rFonts w:ascii="Times New Roman"/>
          <w:b w:val="false"/>
          <w:i w:val="false"/>
          <w:color w:val="000000"/>
          <w:sz w:val="28"/>
        </w:rPr>
        <w:t>
      1) летняя специальная форменная одежда</w:t>
      </w:r>
    </w:p>
    <w:bookmarkEnd w:id="346"/>
    <w:bookmarkStart w:name="z353" w:id="347"/>
    <w:p>
      <w:pPr>
        <w:spacing w:after="0"/>
        <w:ind w:left="0"/>
        <w:jc w:val="both"/>
      </w:pPr>
      <w:r>
        <w:rPr>
          <w:rFonts w:ascii="Times New Roman"/>
          <w:b w:val="false"/>
          <w:i w:val="false"/>
          <w:color w:val="000000"/>
          <w:sz w:val="28"/>
        </w:rPr>
        <w:t>
      2) зимняя специальная форменная одежда;</w:t>
      </w:r>
    </w:p>
    <w:bookmarkEnd w:id="347"/>
    <w:bookmarkStart w:name="z354" w:id="348"/>
    <w:p>
      <w:pPr>
        <w:spacing w:after="0"/>
        <w:ind w:left="0"/>
        <w:jc w:val="both"/>
      </w:pPr>
      <w:r>
        <w:rPr>
          <w:rFonts w:ascii="Times New Roman"/>
          <w:b w:val="false"/>
          <w:i w:val="false"/>
          <w:color w:val="000000"/>
          <w:sz w:val="28"/>
        </w:rPr>
        <w:t>
      3) футболка однотонного цвета;</w:t>
      </w:r>
    </w:p>
    <w:bookmarkEnd w:id="348"/>
    <w:bookmarkStart w:name="z355" w:id="349"/>
    <w:p>
      <w:pPr>
        <w:spacing w:after="0"/>
        <w:ind w:left="0"/>
        <w:jc w:val="both"/>
      </w:pPr>
      <w:r>
        <w:rPr>
          <w:rFonts w:ascii="Times New Roman"/>
          <w:b w:val="false"/>
          <w:i w:val="false"/>
          <w:color w:val="000000"/>
          <w:sz w:val="28"/>
        </w:rPr>
        <w:t>
      4) обувь летняя с низкими берцами;</w:t>
      </w:r>
    </w:p>
    <w:bookmarkEnd w:id="349"/>
    <w:bookmarkStart w:name="z356" w:id="350"/>
    <w:p>
      <w:pPr>
        <w:spacing w:after="0"/>
        <w:ind w:left="0"/>
        <w:jc w:val="both"/>
      </w:pPr>
      <w:r>
        <w:rPr>
          <w:rFonts w:ascii="Times New Roman"/>
          <w:b w:val="false"/>
          <w:i w:val="false"/>
          <w:color w:val="000000"/>
          <w:sz w:val="28"/>
        </w:rPr>
        <w:t>
      5) обувь летняя с высокими берцами;</w:t>
      </w:r>
    </w:p>
    <w:bookmarkEnd w:id="350"/>
    <w:bookmarkStart w:name="z357" w:id="351"/>
    <w:p>
      <w:pPr>
        <w:spacing w:after="0"/>
        <w:ind w:left="0"/>
        <w:jc w:val="both"/>
      </w:pPr>
      <w:r>
        <w:rPr>
          <w:rFonts w:ascii="Times New Roman"/>
          <w:b w:val="false"/>
          <w:i w:val="false"/>
          <w:color w:val="000000"/>
          <w:sz w:val="28"/>
        </w:rPr>
        <w:t>
      6) обувь зимняя;</w:t>
      </w:r>
    </w:p>
    <w:bookmarkEnd w:id="351"/>
    <w:bookmarkStart w:name="z358" w:id="352"/>
    <w:p>
      <w:pPr>
        <w:spacing w:after="0"/>
        <w:ind w:left="0"/>
        <w:jc w:val="both"/>
      </w:pPr>
      <w:r>
        <w:rPr>
          <w:rFonts w:ascii="Times New Roman"/>
          <w:b w:val="false"/>
          <w:i w:val="false"/>
          <w:color w:val="000000"/>
          <w:sz w:val="28"/>
        </w:rPr>
        <w:t>
      7) головной убор летний;</w:t>
      </w:r>
    </w:p>
    <w:bookmarkEnd w:id="352"/>
    <w:bookmarkStart w:name="z359" w:id="353"/>
    <w:p>
      <w:pPr>
        <w:spacing w:after="0"/>
        <w:ind w:left="0"/>
        <w:jc w:val="both"/>
      </w:pPr>
      <w:r>
        <w:rPr>
          <w:rFonts w:ascii="Times New Roman"/>
          <w:b w:val="false"/>
          <w:i w:val="false"/>
          <w:color w:val="000000"/>
          <w:sz w:val="28"/>
        </w:rPr>
        <w:t>
      8) головной убор зимний;</w:t>
      </w:r>
    </w:p>
    <w:bookmarkEnd w:id="353"/>
    <w:bookmarkStart w:name="z360" w:id="354"/>
    <w:p>
      <w:pPr>
        <w:spacing w:after="0"/>
        <w:ind w:left="0"/>
        <w:jc w:val="both"/>
      </w:pPr>
      <w:r>
        <w:rPr>
          <w:rFonts w:ascii="Times New Roman"/>
          <w:b w:val="false"/>
          <w:i w:val="false"/>
          <w:color w:val="000000"/>
          <w:sz w:val="28"/>
        </w:rPr>
        <w:t>
      9) балаклава.</w:t>
      </w:r>
    </w:p>
    <w:bookmarkEnd w:id="354"/>
    <w:bookmarkStart w:name="z361" w:id="355"/>
    <w:p>
      <w:pPr>
        <w:spacing w:after="0"/>
        <w:ind w:left="0"/>
        <w:jc w:val="both"/>
      </w:pPr>
      <w:r>
        <w:rPr>
          <w:rFonts w:ascii="Times New Roman"/>
          <w:b w:val="false"/>
          <w:i w:val="false"/>
          <w:color w:val="000000"/>
          <w:sz w:val="28"/>
        </w:rPr>
        <w:t>
      34. Описание специальной повседневной формы одежды:</w:t>
      </w:r>
    </w:p>
    <w:bookmarkEnd w:id="355"/>
    <w:bookmarkStart w:name="z362" w:id="356"/>
    <w:p>
      <w:pPr>
        <w:spacing w:after="0"/>
        <w:ind w:left="0"/>
        <w:jc w:val="both"/>
      </w:pPr>
      <w:r>
        <w:rPr>
          <w:rFonts w:ascii="Times New Roman"/>
          <w:b w:val="false"/>
          <w:i w:val="false"/>
          <w:color w:val="000000"/>
          <w:sz w:val="28"/>
        </w:rPr>
        <w:t>
      Летняя специальная повседневная форма одежда одевается поверх футболки оливкового цвета c бейсболкой носится при температуре воздуха выше +20 С;</w:t>
      </w:r>
    </w:p>
    <w:bookmarkEnd w:id="356"/>
    <w:bookmarkStart w:name="z363" w:id="357"/>
    <w:p>
      <w:pPr>
        <w:spacing w:after="0"/>
        <w:ind w:left="0"/>
        <w:jc w:val="both"/>
      </w:pPr>
      <w:r>
        <w:rPr>
          <w:rFonts w:ascii="Times New Roman"/>
          <w:b w:val="false"/>
          <w:i w:val="false"/>
          <w:color w:val="000000"/>
          <w:sz w:val="28"/>
        </w:rPr>
        <w:t>
      1) летняя специальная форменная одежда состоит из куртки. Куртка прямого силуэта на выпуск с центральной внутренней бортовой застежкой на шесть четырехпрокольные пуговицы; вторая петля сквозная предназначена для фиксации рук при ранении.</w:t>
      </w:r>
    </w:p>
    <w:bookmarkEnd w:id="357"/>
    <w:bookmarkStart w:name="z364" w:id="358"/>
    <w:p>
      <w:pPr>
        <w:spacing w:after="0"/>
        <w:ind w:left="0"/>
        <w:jc w:val="both"/>
      </w:pPr>
      <w:r>
        <w:rPr>
          <w:rFonts w:ascii="Times New Roman"/>
          <w:b w:val="false"/>
          <w:i w:val="false"/>
          <w:color w:val="000000"/>
          <w:sz w:val="28"/>
        </w:rPr>
        <w:t>
      Полочки с кокетками, с нагрудными прорезными карманами в листочку с наклонной линией входа.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w:t>
      </w:r>
    </w:p>
    <w:bookmarkEnd w:id="358"/>
    <w:bookmarkStart w:name="z365" w:id="359"/>
    <w:p>
      <w:pPr>
        <w:spacing w:after="0"/>
        <w:ind w:left="0"/>
        <w:jc w:val="both"/>
      </w:pPr>
      <w:r>
        <w:rPr>
          <w:rFonts w:ascii="Times New Roman"/>
          <w:b w:val="false"/>
          <w:i w:val="false"/>
          <w:color w:val="000000"/>
          <w:sz w:val="28"/>
        </w:rPr>
        <w:t>
      Верхний край листочки входит в шов стачивания кокетки с нижней частью полочки. По линии кокетки настрочены текстильные застежки размером 13.5*3 см для крепления нагрудных знаков.</w:t>
      </w:r>
    </w:p>
    <w:bookmarkEnd w:id="359"/>
    <w:bookmarkStart w:name="z366" w:id="360"/>
    <w:p>
      <w:pPr>
        <w:spacing w:after="0"/>
        <w:ind w:left="0"/>
        <w:jc w:val="both"/>
      </w:pPr>
      <w:r>
        <w:rPr>
          <w:rFonts w:ascii="Times New Roman"/>
          <w:b w:val="false"/>
          <w:i w:val="false"/>
          <w:color w:val="000000"/>
          <w:sz w:val="28"/>
        </w:rPr>
        <w:t>
      Полочки с подкладкой до талии. На подкладке полочек два накладных кармана, застегивающихся на пуговицы.</w:t>
      </w:r>
    </w:p>
    <w:bookmarkEnd w:id="360"/>
    <w:bookmarkStart w:name="z367" w:id="361"/>
    <w:p>
      <w:pPr>
        <w:spacing w:after="0"/>
        <w:ind w:left="0"/>
        <w:jc w:val="both"/>
      </w:pPr>
      <w:r>
        <w:rPr>
          <w:rFonts w:ascii="Times New Roman"/>
          <w:b w:val="false"/>
          <w:i w:val="false"/>
          <w:color w:val="000000"/>
          <w:sz w:val="28"/>
        </w:rPr>
        <w:t xml:space="preserve">
      Спинка с отрезными боковыми частями от плеча до низа, в верхней части заложены складки глубиной не менее 3 см для дополнительной свободы движения в районе лопаток. По линии талии в боковые швы вшиты фигурные хлястики застегивающиеся петлей на две пуговицы, регулирующие объем по талии. </w:t>
      </w:r>
    </w:p>
    <w:bookmarkEnd w:id="361"/>
    <w:bookmarkStart w:name="z368" w:id="362"/>
    <w:p>
      <w:pPr>
        <w:spacing w:after="0"/>
        <w:ind w:left="0"/>
        <w:jc w:val="both"/>
      </w:pPr>
      <w:r>
        <w:rPr>
          <w:rFonts w:ascii="Times New Roman"/>
          <w:b w:val="false"/>
          <w:i w:val="false"/>
          <w:color w:val="000000"/>
          <w:sz w:val="28"/>
        </w:rPr>
        <w:t>
      Рукава втачные, двухшовные, в области локтя с усилительными накладками трапецевидной формы. По низу верхней части рукава расположена пата, застегивающаяся петлей на пуговицу. Пата регулирует объем рукава внизу тремя четырехпрокольными пуговицами. Ширина паты в готовом виде 6 см.</w:t>
      </w:r>
    </w:p>
    <w:bookmarkEnd w:id="362"/>
    <w:bookmarkStart w:name="z369" w:id="363"/>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363"/>
    <w:bookmarkStart w:name="z370" w:id="364"/>
    <w:p>
      <w:pPr>
        <w:spacing w:after="0"/>
        <w:ind w:left="0"/>
        <w:jc w:val="both"/>
      </w:pPr>
      <w:r>
        <w:rPr>
          <w:rFonts w:ascii="Times New Roman"/>
          <w:b w:val="false"/>
          <w:i w:val="false"/>
          <w:color w:val="000000"/>
          <w:sz w:val="28"/>
        </w:rPr>
        <w:t>
      На спинке и полочке ниже уровня проймы по обе стороны от бокового шва, а также на нижнем и верхнем рукаве обработаны по одному вентиляционному отверстию в виде обметенных петель. По шву втачивания рукавов под проймой втачивается ластовица для свободного движения.</w:t>
      </w:r>
    </w:p>
    <w:bookmarkEnd w:id="364"/>
    <w:bookmarkStart w:name="z371" w:id="365"/>
    <w:p>
      <w:pPr>
        <w:spacing w:after="0"/>
        <w:ind w:left="0"/>
        <w:jc w:val="both"/>
      </w:pPr>
      <w:r>
        <w:rPr>
          <w:rFonts w:ascii="Times New Roman"/>
          <w:b w:val="false"/>
          <w:i w:val="false"/>
          <w:color w:val="000000"/>
          <w:sz w:val="28"/>
        </w:rPr>
        <w:t>
      Воротник-стойка, застегивающаяся на текстильную застежку, с выступом на левой стороне и дополнительно настроченной текстильной застежкой для крепления язычка стойки в открытом виде.</w:t>
      </w:r>
    </w:p>
    <w:bookmarkEnd w:id="365"/>
    <w:bookmarkStart w:name="z372" w:id="366"/>
    <w:p>
      <w:pPr>
        <w:spacing w:after="0"/>
        <w:ind w:left="0"/>
        <w:jc w:val="both"/>
      </w:pPr>
      <w:r>
        <w:rPr>
          <w:rFonts w:ascii="Times New Roman"/>
          <w:b w:val="false"/>
          <w:i w:val="false"/>
          <w:color w:val="000000"/>
          <w:sz w:val="28"/>
        </w:rPr>
        <w:t>
      2) брюки с притачным поясом, с боковыми карманами в отрезной части передних половинок, ниже которых по боковым швам настрочены объемные накладные карманы с односторонними складками, с клапанами, застегивающимися на две потайные петли и пуговицы. На задних половинках по обе стороны от шва сидения обработаны прорезные карманы с листочкой с фигурными клапанами, застегивающиеся потайной застежкой на две потайные петли и пуговицы.</w:t>
      </w:r>
    </w:p>
    <w:bookmarkEnd w:id="366"/>
    <w:bookmarkStart w:name="z373" w:id="367"/>
    <w:p>
      <w:pPr>
        <w:spacing w:after="0"/>
        <w:ind w:left="0"/>
        <w:jc w:val="both"/>
      </w:pPr>
      <w:r>
        <w:rPr>
          <w:rFonts w:ascii="Times New Roman"/>
          <w:b w:val="false"/>
          <w:i w:val="false"/>
          <w:color w:val="000000"/>
          <w:sz w:val="28"/>
        </w:rPr>
        <w:t xml:space="preserve">
      Пояс по бокам стянут на эластичную тесьму. На поясе в зависимости от размера настрочены 5-7 шлевок с двойными отделочными строчками 0,15 и 0,65см от края. </w:t>
      </w:r>
    </w:p>
    <w:bookmarkEnd w:id="367"/>
    <w:bookmarkStart w:name="z374" w:id="368"/>
    <w:p>
      <w:pPr>
        <w:spacing w:after="0"/>
        <w:ind w:left="0"/>
        <w:jc w:val="both"/>
      </w:pPr>
      <w:r>
        <w:rPr>
          <w:rFonts w:ascii="Times New Roman"/>
          <w:b w:val="false"/>
          <w:i w:val="false"/>
          <w:color w:val="000000"/>
          <w:sz w:val="28"/>
        </w:rPr>
        <w:t xml:space="preserve">
      Передние половинки с усилительными накладками в области колена и четырьмя анатомическими вытачками. Задние половинки с усилительными накладками фигурной формы в области среднего шва. На передних и задних половинках по обе стороны от шва сидения выполнены по одному вентиляционному отверстию в виде обметенных петель. </w:t>
      </w:r>
    </w:p>
    <w:bookmarkEnd w:id="368"/>
    <w:bookmarkStart w:name="z375" w:id="369"/>
    <w:p>
      <w:pPr>
        <w:spacing w:after="0"/>
        <w:ind w:left="0"/>
        <w:jc w:val="both"/>
      </w:pPr>
      <w:r>
        <w:rPr>
          <w:rFonts w:ascii="Times New Roman"/>
          <w:b w:val="false"/>
          <w:i w:val="false"/>
          <w:color w:val="000000"/>
          <w:sz w:val="28"/>
        </w:rPr>
        <w:t xml:space="preserve">
      Брюки застегиваются на среднем шве на четыре петли и пуговицы одна из которых расположена на поясе. Низ брюк обработан швом в подгибку. По низу брюк по боковым швам притачана эластичная лента с прорезями, выполняющая роль штрипок. Пуговицы для крепления штрипок пришиты с внутренней стороны брюк по боковым и шаговым швам. </w:t>
      </w:r>
    </w:p>
    <w:bookmarkEnd w:id="369"/>
    <w:bookmarkStart w:name="z376" w:id="370"/>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Края воротника, кармана листочек, борта куртки, боковые части спинки, фигурные хлястики, плечевые швы, проймы рукавов, паты, усилительные накладки локтя, колен, задних половинок брюк, пояса, клапанов, шлевки, шов сидения, отстрочены двойной отделочной строчкой 0,1-0,7см от края. Все швы должны быть по 3 стежка в 1 сантиметре Концы карманов, клапанов складки спинки, шлевки на поясе с закрепками на специальном оборудовании.</w:t>
      </w:r>
    </w:p>
    <w:bookmarkEnd w:id="370"/>
    <w:bookmarkStart w:name="z377" w:id="371"/>
    <w:p>
      <w:pPr>
        <w:spacing w:after="0"/>
        <w:ind w:left="0"/>
        <w:jc w:val="both"/>
      </w:pPr>
      <w:r>
        <w:rPr>
          <w:rFonts w:ascii="Times New Roman"/>
          <w:b w:val="false"/>
          <w:i w:val="false"/>
          <w:color w:val="000000"/>
          <w:sz w:val="28"/>
        </w:rPr>
        <w:t>
      3) куртка удлиненная, прямого силуэта с воротником-стойка; с капюшоном, передние концы которого застегиваются на текстильную застежку в специальных карманах, обработанных в стойке.</w:t>
      </w:r>
    </w:p>
    <w:bookmarkEnd w:id="371"/>
    <w:bookmarkStart w:name="z378" w:id="372"/>
    <w:p>
      <w:pPr>
        <w:spacing w:after="0"/>
        <w:ind w:left="0"/>
        <w:jc w:val="both"/>
      </w:pPr>
      <w:r>
        <w:rPr>
          <w:rFonts w:ascii="Times New Roman"/>
          <w:b w:val="false"/>
          <w:i w:val="false"/>
          <w:color w:val="000000"/>
          <w:sz w:val="28"/>
        </w:rPr>
        <w:t>
      Куртка с центральной бортовой застежкой на разъемную тесьму молнию трактор № 8 с двумя слайдерами. От верхнего края воротника вдоль борта настрочена ветрозащитная планка шириной 8,0 см с потайной застежкой на 6 петель и четырехпрокольные пуговицы. Вторая петля сквозная предназначена для фиксации рук при ранении. Расстояние между петлями в зависимости от роста.</w:t>
      </w:r>
    </w:p>
    <w:bookmarkEnd w:id="372"/>
    <w:bookmarkStart w:name="z379" w:id="373"/>
    <w:p>
      <w:pPr>
        <w:spacing w:after="0"/>
        <w:ind w:left="0"/>
        <w:jc w:val="both"/>
      </w:pPr>
      <w:r>
        <w:rPr>
          <w:rFonts w:ascii="Times New Roman"/>
          <w:b w:val="false"/>
          <w:i w:val="false"/>
          <w:color w:val="000000"/>
          <w:sz w:val="28"/>
        </w:rPr>
        <w:t>
      Полочки куртки с кокетками, с нагрудными прорезными наклонными карманами в листочку.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 По линии притачивания кокеток на полочках настрочены текстильные застежки 13,5*3,0 см для крепления нагрудных знаков.</w:t>
      </w:r>
    </w:p>
    <w:bookmarkEnd w:id="373"/>
    <w:bookmarkStart w:name="z380" w:id="374"/>
    <w:p>
      <w:pPr>
        <w:spacing w:after="0"/>
        <w:ind w:left="0"/>
        <w:jc w:val="both"/>
      </w:pPr>
      <w:r>
        <w:rPr>
          <w:rFonts w:ascii="Times New Roman"/>
          <w:b w:val="false"/>
          <w:i w:val="false"/>
          <w:color w:val="000000"/>
          <w:sz w:val="28"/>
        </w:rPr>
        <w:t>
      Спинка куртки с приточной кокеткой, по кокетке настрочена двойными отделочными строчками 0,1-0,7см от края.</w:t>
      </w:r>
    </w:p>
    <w:bookmarkEnd w:id="374"/>
    <w:bookmarkStart w:name="z381" w:id="375"/>
    <w:p>
      <w:pPr>
        <w:spacing w:after="0"/>
        <w:ind w:left="0"/>
        <w:jc w:val="both"/>
      </w:pPr>
      <w:r>
        <w:rPr>
          <w:rFonts w:ascii="Times New Roman"/>
          <w:b w:val="false"/>
          <w:i w:val="false"/>
          <w:color w:val="000000"/>
          <w:sz w:val="28"/>
        </w:rPr>
        <w:t>
      Рукава втачные, двухшовные, с ластовицами и усилительными накладками трапециевидной формы. По низу верхней части рукавов настрочены фигурные паты, застегивающиеся петлей на пуговицу. Петли на патах предназначены для фиксации рук при ранении. По низу подкладки рукава с притачными трикотажными напульсниками шириной не менее 9,0см.</w:t>
      </w:r>
    </w:p>
    <w:bookmarkEnd w:id="375"/>
    <w:bookmarkStart w:name="z382" w:id="376"/>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376"/>
    <w:bookmarkStart w:name="z383" w:id="377"/>
    <w:p>
      <w:pPr>
        <w:spacing w:after="0"/>
        <w:ind w:left="0"/>
        <w:jc w:val="both"/>
      </w:pPr>
      <w:r>
        <w:rPr>
          <w:rFonts w:ascii="Times New Roman"/>
          <w:b w:val="false"/>
          <w:i w:val="false"/>
          <w:color w:val="000000"/>
          <w:sz w:val="28"/>
        </w:rPr>
        <w:t>
      Подкладка куртки с утеплителем, отрезная ниже уровня талии. Верхняя часть спинки и полочки выполнена из трикотажного полотна (флис), рукава и низ из подкладочной ткани. На уровне бедер обработан ветрозащитный пояс (отлетная деталь из отделочной ткани) стянутый по низу на эластичную тесьму шириной не менее 3,0см, спереди застегивающийся на текстильную застежку.</w:t>
      </w:r>
    </w:p>
    <w:bookmarkEnd w:id="377"/>
    <w:bookmarkStart w:name="z384" w:id="378"/>
    <w:p>
      <w:pPr>
        <w:spacing w:after="0"/>
        <w:ind w:left="0"/>
        <w:jc w:val="both"/>
      </w:pPr>
      <w:r>
        <w:rPr>
          <w:rFonts w:ascii="Times New Roman"/>
          <w:b w:val="false"/>
          <w:i w:val="false"/>
          <w:color w:val="000000"/>
          <w:sz w:val="28"/>
        </w:rPr>
        <w:t>
      На подкладке левой полочки настрочен накладной карман с клапаном с застежкой на петлю и пуговицу.</w:t>
      </w:r>
    </w:p>
    <w:bookmarkEnd w:id="378"/>
    <w:bookmarkStart w:name="z385" w:id="379"/>
    <w:p>
      <w:pPr>
        <w:spacing w:after="0"/>
        <w:ind w:left="0"/>
        <w:jc w:val="both"/>
      </w:pPr>
      <w:r>
        <w:rPr>
          <w:rFonts w:ascii="Times New Roman"/>
          <w:b w:val="false"/>
          <w:i w:val="false"/>
          <w:color w:val="000000"/>
          <w:sz w:val="28"/>
        </w:rPr>
        <w:t>
      Капюшон утепленный, с цельнокроеным козырьком, съемный-крепится к горловине куртки на разъемную тесьму молнию, прикрытою планкой. Объем капюшона по лицевому вырезу регулируется эластичной тесьмой и двумя фиксаторами. Подкладка капюшона и внутренняя часть воротника-стойка выполнена из трикотажного полотна (флис). В затылочной части объем капюшона регулируется патой и текстильной застежкой.</w:t>
      </w:r>
    </w:p>
    <w:bookmarkEnd w:id="379"/>
    <w:bookmarkStart w:name="z386" w:id="380"/>
    <w:p>
      <w:pPr>
        <w:spacing w:after="0"/>
        <w:ind w:left="0"/>
        <w:jc w:val="both"/>
      </w:pPr>
      <w:r>
        <w:rPr>
          <w:rFonts w:ascii="Times New Roman"/>
          <w:b w:val="false"/>
          <w:i w:val="false"/>
          <w:color w:val="000000"/>
          <w:sz w:val="28"/>
        </w:rPr>
        <w:t>
      По краям воротника с обеих сторон обработаны отлетные паты с потайным креплением на текстильную застежку для фиксации капюшона.</w:t>
      </w:r>
    </w:p>
    <w:bookmarkEnd w:id="380"/>
    <w:bookmarkStart w:name="z387" w:id="381"/>
    <w:p>
      <w:pPr>
        <w:spacing w:after="0"/>
        <w:ind w:left="0"/>
        <w:jc w:val="both"/>
      </w:pPr>
      <w:r>
        <w:rPr>
          <w:rFonts w:ascii="Times New Roman"/>
          <w:b w:val="false"/>
          <w:i w:val="false"/>
          <w:color w:val="000000"/>
          <w:sz w:val="28"/>
        </w:rPr>
        <w:t>
      Сзади по линии талии Куртка со съемной манишкой с трикотажным воротником, для предохранения шеи военнослужащего в холодное время года. Манишка к куртке пристегивается и застегивается по переднему краю тесьмой молнией.</w:t>
      </w:r>
    </w:p>
    <w:bookmarkEnd w:id="381"/>
    <w:bookmarkStart w:name="z388" w:id="382"/>
    <w:p>
      <w:pPr>
        <w:spacing w:after="0"/>
        <w:ind w:left="0"/>
        <w:jc w:val="both"/>
      </w:pPr>
      <w:r>
        <w:rPr>
          <w:rFonts w:ascii="Times New Roman"/>
          <w:b w:val="false"/>
          <w:i w:val="false"/>
          <w:color w:val="000000"/>
          <w:sz w:val="28"/>
        </w:rPr>
        <w:t>
      4) брюки (полукомбинезон) утепленные внутри трикотажным полотном (флис), до линии талии, с центральной застежкой на тесьму молнию с двумя слайдерами. Передние и задние половинки полукомбинезона внутри из подкладочной ткани. Бретели шириной не менее 4,0 см частично со вставкой из эластичной тесьмы, застегиваются спереди на пряжки фастекс.</w:t>
      </w:r>
    </w:p>
    <w:bookmarkEnd w:id="382"/>
    <w:bookmarkStart w:name="z389" w:id="383"/>
    <w:p>
      <w:pPr>
        <w:spacing w:after="0"/>
        <w:ind w:left="0"/>
        <w:jc w:val="both"/>
      </w:pPr>
      <w:r>
        <w:rPr>
          <w:rFonts w:ascii="Times New Roman"/>
          <w:b w:val="false"/>
          <w:i w:val="false"/>
          <w:color w:val="000000"/>
          <w:sz w:val="28"/>
        </w:rPr>
        <w:t>
      Полукомбинезон с боковыми, прорезными карманами в листочку, ниже которых по бокам настрочены объемные накладные карманы с односторонними складками и клапанами, застегивающимися потайной застежкой на две петли и пуговицы.</w:t>
      </w:r>
    </w:p>
    <w:bookmarkEnd w:id="383"/>
    <w:bookmarkStart w:name="z390" w:id="384"/>
    <w:p>
      <w:pPr>
        <w:spacing w:after="0"/>
        <w:ind w:left="0"/>
        <w:jc w:val="both"/>
      </w:pPr>
      <w:r>
        <w:rPr>
          <w:rFonts w:ascii="Times New Roman"/>
          <w:b w:val="false"/>
          <w:i w:val="false"/>
          <w:color w:val="000000"/>
          <w:sz w:val="28"/>
        </w:rPr>
        <w:t>
      полукомбинезон стянут эластичной тесьмой шириной не менее 3,0-4,0см. По талии настрочены 5-7 штук шлевок с двойными отделочными строчками 0,1-0,7см от края (в зависимости от размера). Шлевки шириной не менее 3,0см, длиной 9,0-10,0см.</w:t>
      </w:r>
    </w:p>
    <w:bookmarkEnd w:id="384"/>
    <w:bookmarkStart w:name="z391" w:id="385"/>
    <w:p>
      <w:pPr>
        <w:spacing w:after="0"/>
        <w:ind w:left="0"/>
        <w:jc w:val="both"/>
      </w:pPr>
      <w:r>
        <w:rPr>
          <w:rFonts w:ascii="Times New Roman"/>
          <w:b w:val="false"/>
          <w:i w:val="false"/>
          <w:color w:val="000000"/>
          <w:sz w:val="28"/>
        </w:rPr>
        <w:t>
      Передние половинки с усилительными накладками в области колена и четырьмя анатомическими вытачками по боковым и шаговым швам. Выточки усилены отделочной строчкой 0,1см. Задние половинки полукомбинезона c усилительными фигурными накладками в области среднего шва.</w:t>
      </w:r>
    </w:p>
    <w:bookmarkEnd w:id="385"/>
    <w:bookmarkStart w:name="z392" w:id="386"/>
    <w:p>
      <w:pPr>
        <w:spacing w:after="0"/>
        <w:ind w:left="0"/>
        <w:jc w:val="both"/>
      </w:pPr>
      <w:r>
        <w:rPr>
          <w:rFonts w:ascii="Times New Roman"/>
          <w:b w:val="false"/>
          <w:i w:val="false"/>
          <w:color w:val="000000"/>
          <w:sz w:val="28"/>
        </w:rPr>
        <w:t>
      К утепляющей подкладке на расстоянии от низа 14,0 см настрочены противопыльники с разрезами в боковых швах и по низу стянутый тесьмой. Пуговицы для заправки и фиксации противопыльников пришиваются со стороны подкладки по боковым и шаговым швам. Низ брюк обработан швом в подгибку.</w:t>
      </w:r>
    </w:p>
    <w:bookmarkEnd w:id="386"/>
    <w:bookmarkStart w:name="z393" w:id="387"/>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Все стачные срезы капюшона, плечевые швы, проймы рукавов проклеены специальной лентой для защиты от влаги.</w:t>
      </w:r>
    </w:p>
    <w:bookmarkEnd w:id="387"/>
    <w:bookmarkStart w:name="z394" w:id="388"/>
    <w:p>
      <w:pPr>
        <w:spacing w:after="0"/>
        <w:ind w:left="0"/>
        <w:jc w:val="both"/>
      </w:pPr>
      <w:r>
        <w:rPr>
          <w:rFonts w:ascii="Times New Roman"/>
          <w:b w:val="false"/>
          <w:i w:val="false"/>
          <w:color w:val="000000"/>
          <w:sz w:val="28"/>
        </w:rPr>
        <w:t>
      Края карманов листочек, кокетки спинки, плечевые швы, проймы рукавов, усилительные накладки локтя, колен, задних половинок полукомбинезона, шлевки, бретели, шов сидения, отстрочены двойной отделочной строчкой 0,1-0,7см от края. Концы карманов, клапанов, шлевок с закрепками на специальном оборудовании.</w:t>
      </w:r>
    </w:p>
    <w:bookmarkEnd w:id="388"/>
    <w:bookmarkStart w:name="z395" w:id="389"/>
    <w:p>
      <w:pPr>
        <w:spacing w:after="0"/>
        <w:ind w:left="0"/>
        <w:jc w:val="both"/>
      </w:pPr>
      <w:r>
        <w:rPr>
          <w:rFonts w:ascii="Times New Roman"/>
          <w:b w:val="false"/>
          <w:i w:val="false"/>
          <w:color w:val="000000"/>
          <w:sz w:val="28"/>
        </w:rPr>
        <w:t xml:space="preserve">
      35. Описание футболки: </w:t>
      </w:r>
    </w:p>
    <w:bookmarkEnd w:id="389"/>
    <w:bookmarkStart w:name="z396" w:id="390"/>
    <w:p>
      <w:pPr>
        <w:spacing w:after="0"/>
        <w:ind w:left="0"/>
        <w:jc w:val="both"/>
      </w:pPr>
      <w:r>
        <w:rPr>
          <w:rFonts w:ascii="Times New Roman"/>
          <w:b w:val="false"/>
          <w:i w:val="false"/>
          <w:color w:val="000000"/>
          <w:sz w:val="28"/>
        </w:rPr>
        <w:t>
      1) футболка оливкового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390"/>
    <w:bookmarkStart w:name="z397" w:id="391"/>
    <w:p>
      <w:pPr>
        <w:spacing w:after="0"/>
        <w:ind w:left="0"/>
        <w:jc w:val="both"/>
      </w:pPr>
      <w:r>
        <w:rPr>
          <w:rFonts w:ascii="Times New Roman"/>
          <w:b w:val="false"/>
          <w:i w:val="false"/>
          <w:color w:val="000000"/>
          <w:sz w:val="28"/>
        </w:rPr>
        <w:t>
      36. Описание головных уборов:</w:t>
      </w:r>
    </w:p>
    <w:bookmarkEnd w:id="391"/>
    <w:bookmarkStart w:name="z398" w:id="392"/>
    <w:p>
      <w:pPr>
        <w:spacing w:after="0"/>
        <w:ind w:left="0"/>
        <w:jc w:val="both"/>
      </w:pPr>
      <w:r>
        <w:rPr>
          <w:rFonts w:ascii="Times New Roman"/>
          <w:b w:val="false"/>
          <w:i w:val="false"/>
          <w:color w:val="000000"/>
          <w:sz w:val="28"/>
        </w:rPr>
        <w:t xml:space="preserve">
      1) головной убор летний камуфляжной расцветки,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на липучке велкро размером 7,5 см. х 4,5 см. </w:t>
      </w:r>
    </w:p>
    <w:bookmarkEnd w:id="392"/>
    <w:bookmarkStart w:name="z399" w:id="393"/>
    <w:p>
      <w:pPr>
        <w:spacing w:after="0"/>
        <w:ind w:left="0"/>
        <w:jc w:val="both"/>
      </w:pPr>
      <w:r>
        <w:rPr>
          <w:rFonts w:ascii="Times New Roman"/>
          <w:b w:val="false"/>
          <w:i w:val="false"/>
          <w:color w:val="000000"/>
          <w:sz w:val="28"/>
        </w:rPr>
        <w:t>
      Спереди, по центру стенки, размещается кокарда в соответствии с приказом Министра по чрезвычайным ситуациям Республики Казахстан от 14 мая 2025 года №188 "Об утверждении норм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393"/>
    <w:bookmarkStart w:name="z400" w:id="394"/>
    <w:p>
      <w:pPr>
        <w:spacing w:after="0"/>
        <w:ind w:left="0"/>
        <w:jc w:val="both"/>
      </w:pPr>
      <w:r>
        <w:rPr>
          <w:rFonts w:ascii="Times New Roman"/>
          <w:b w:val="false"/>
          <w:i w:val="false"/>
          <w:color w:val="000000"/>
          <w:sz w:val="28"/>
        </w:rPr>
        <w:t>
      2) Шапка изготавливается в два слоя из флисового полотна камуфляжной расцветки с рисунком мультикам с двухсторонним коротким ворсом, плотностью не менее 240 г/м2.</w:t>
      </w:r>
    </w:p>
    <w:bookmarkEnd w:id="394"/>
    <w:bookmarkStart w:name="z401" w:id="395"/>
    <w:p>
      <w:pPr>
        <w:spacing w:after="0"/>
        <w:ind w:left="0"/>
        <w:jc w:val="both"/>
      </w:pPr>
      <w:r>
        <w:rPr>
          <w:rFonts w:ascii="Times New Roman"/>
          <w:b w:val="false"/>
          <w:i w:val="false"/>
          <w:color w:val="000000"/>
          <w:sz w:val="28"/>
        </w:rPr>
        <w:t>
      Шапка состоит из четырех клиньев (двух передних и двух задних). Отделочная строчка на 5-нитке от низа 8-9 см.</w:t>
      </w:r>
    </w:p>
    <w:bookmarkEnd w:id="395"/>
    <w:bookmarkStart w:name="z402" w:id="396"/>
    <w:p>
      <w:pPr>
        <w:spacing w:after="0"/>
        <w:ind w:left="0"/>
        <w:jc w:val="both"/>
      </w:pPr>
      <w:r>
        <w:rPr>
          <w:rFonts w:ascii="Times New Roman"/>
          <w:b w:val="false"/>
          <w:i w:val="false"/>
          <w:color w:val="000000"/>
          <w:sz w:val="28"/>
        </w:rPr>
        <w:t>
      Форма шапки формируется путем застрачивания двух вытачек и боковых швов. Основная ткань и ткань подклада – флис.</w:t>
      </w:r>
    </w:p>
    <w:bookmarkEnd w:id="396"/>
    <w:bookmarkStart w:name="z403" w:id="397"/>
    <w:p>
      <w:pPr>
        <w:spacing w:after="0"/>
        <w:ind w:left="0"/>
        <w:jc w:val="both"/>
      </w:pPr>
      <w:r>
        <w:rPr>
          <w:rFonts w:ascii="Times New Roman"/>
          <w:b w:val="false"/>
          <w:i w:val="false"/>
          <w:color w:val="000000"/>
          <w:sz w:val="28"/>
        </w:rPr>
        <w:t>
      Конструкция шапки позволяет носить ее со шлемом, балаклавой, шарфом-трубой (снуд) и с различными аксессуарами и гарнитурой.</w:t>
      </w:r>
    </w:p>
    <w:bookmarkEnd w:id="397"/>
    <w:bookmarkStart w:name="z404" w:id="398"/>
    <w:p>
      <w:pPr>
        <w:spacing w:after="0"/>
        <w:ind w:left="0"/>
        <w:jc w:val="both"/>
      </w:pPr>
      <w:r>
        <w:rPr>
          <w:rFonts w:ascii="Times New Roman"/>
          <w:b w:val="false"/>
          <w:i w:val="false"/>
          <w:color w:val="000000"/>
          <w:sz w:val="28"/>
        </w:rPr>
        <w:t>
      37. Описание обуви:</w:t>
      </w:r>
    </w:p>
    <w:bookmarkEnd w:id="398"/>
    <w:bookmarkStart w:name="z405" w:id="399"/>
    <w:p>
      <w:pPr>
        <w:spacing w:after="0"/>
        <w:ind w:left="0"/>
        <w:jc w:val="both"/>
      </w:pPr>
      <w:r>
        <w:rPr>
          <w:rFonts w:ascii="Times New Roman"/>
          <w:b w:val="false"/>
          <w:i w:val="false"/>
          <w:color w:val="000000"/>
          <w:sz w:val="28"/>
        </w:rPr>
        <w:t xml:space="preserve">
      1) Ботинки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 </w:t>
      </w:r>
    </w:p>
    <w:bookmarkEnd w:id="399"/>
    <w:bookmarkStart w:name="z406" w:id="400"/>
    <w:p>
      <w:pPr>
        <w:spacing w:after="0"/>
        <w:ind w:left="0"/>
        <w:jc w:val="both"/>
      </w:pPr>
      <w:r>
        <w:rPr>
          <w:rFonts w:ascii="Times New Roman"/>
          <w:b w:val="false"/>
          <w:i w:val="false"/>
          <w:color w:val="000000"/>
          <w:sz w:val="28"/>
        </w:rPr>
        <w:t>
      2) обувь летняя с высокими берцами представляют собой многокомпонентную комбинированную обувь из кожи и текстиля, с высокой воздухопроницаемостью, динамичным и спортивным дизайном, выполненные методом со штробельным креплением вшивной стельки.</w:t>
      </w:r>
    </w:p>
    <w:bookmarkEnd w:id="400"/>
    <w:bookmarkStart w:name="z407" w:id="401"/>
    <w:p>
      <w:pPr>
        <w:spacing w:after="0"/>
        <w:ind w:left="0"/>
        <w:jc w:val="both"/>
      </w:pPr>
      <w:r>
        <w:rPr>
          <w:rFonts w:ascii="Times New Roman"/>
          <w:b w:val="false"/>
          <w:i w:val="false"/>
          <w:color w:val="000000"/>
          <w:sz w:val="28"/>
        </w:rPr>
        <w:t xml:space="preserve">
      Должен быть оснащен мембраной, гарантирующей водонепроницаемость и воздухопроницаемость. Все швы подкладки должны быть герметизированы шовной лентой. </w:t>
      </w:r>
    </w:p>
    <w:bookmarkEnd w:id="401"/>
    <w:bookmarkStart w:name="z408" w:id="402"/>
    <w:p>
      <w:pPr>
        <w:spacing w:after="0"/>
        <w:ind w:left="0"/>
        <w:jc w:val="both"/>
      </w:pPr>
      <w:r>
        <w:rPr>
          <w:rFonts w:ascii="Times New Roman"/>
          <w:b w:val="false"/>
          <w:i w:val="false"/>
          <w:color w:val="000000"/>
          <w:sz w:val="28"/>
        </w:rPr>
        <w:t xml:space="preserve">
      Подошва обуви резиновая с двухкомпонентным полиуретановым клином, амортизирующая и нескользящая. </w:t>
      </w:r>
    </w:p>
    <w:bookmarkEnd w:id="402"/>
    <w:bookmarkStart w:name="z409" w:id="403"/>
    <w:p>
      <w:pPr>
        <w:spacing w:after="0"/>
        <w:ind w:left="0"/>
        <w:jc w:val="both"/>
      </w:pPr>
      <w:r>
        <w:rPr>
          <w:rFonts w:ascii="Times New Roman"/>
          <w:b w:val="false"/>
          <w:i w:val="false"/>
          <w:color w:val="000000"/>
          <w:sz w:val="28"/>
        </w:rPr>
        <w:t xml:space="preserve">
      Материал верха – гидрофобная спилковая кожа с текстильными вставками. Подкладка – водостойкий ламинат с мембраной. </w:t>
      </w:r>
    </w:p>
    <w:bookmarkEnd w:id="403"/>
    <w:bookmarkStart w:name="z410" w:id="404"/>
    <w:p>
      <w:pPr>
        <w:spacing w:after="0"/>
        <w:ind w:left="0"/>
        <w:jc w:val="both"/>
      </w:pPr>
      <w:r>
        <w:rPr>
          <w:rFonts w:ascii="Times New Roman"/>
          <w:b w:val="false"/>
          <w:i w:val="false"/>
          <w:color w:val="000000"/>
          <w:sz w:val="28"/>
        </w:rPr>
        <w:t>
      Система шнуровки включает 3 пары пластиковых петель, 2 пары стоячих петель, язычковый ремешок и липучку.</w:t>
      </w:r>
    </w:p>
    <w:bookmarkEnd w:id="404"/>
    <w:bookmarkStart w:name="z411" w:id="405"/>
    <w:p>
      <w:pPr>
        <w:spacing w:after="0"/>
        <w:ind w:left="0"/>
        <w:jc w:val="both"/>
      </w:pPr>
      <w:r>
        <w:rPr>
          <w:rFonts w:ascii="Times New Roman"/>
          <w:b w:val="false"/>
          <w:i w:val="false"/>
          <w:color w:val="000000"/>
          <w:sz w:val="28"/>
        </w:rPr>
        <w:t>
      Высота ботинок (размер UK 8) – примерно 14 см от подошвы до верхней точки голенища.</w:t>
      </w:r>
    </w:p>
    <w:bookmarkEnd w:id="405"/>
    <w:bookmarkStart w:name="z412" w:id="406"/>
    <w:p>
      <w:pPr>
        <w:spacing w:after="0"/>
        <w:ind w:left="0"/>
        <w:jc w:val="both"/>
      </w:pPr>
      <w:r>
        <w:rPr>
          <w:rFonts w:ascii="Times New Roman"/>
          <w:b w:val="false"/>
          <w:i w:val="false"/>
          <w:color w:val="000000"/>
          <w:sz w:val="28"/>
        </w:rPr>
        <w:t xml:space="preserve">
      Цвет – хаки (Ranger grenn). </w:t>
      </w:r>
    </w:p>
    <w:bookmarkEnd w:id="406"/>
    <w:bookmarkStart w:name="z413" w:id="407"/>
    <w:p>
      <w:pPr>
        <w:spacing w:after="0"/>
        <w:ind w:left="0"/>
        <w:jc w:val="both"/>
      </w:pPr>
      <w:r>
        <w:rPr>
          <w:rFonts w:ascii="Times New Roman"/>
          <w:b w:val="false"/>
          <w:i w:val="false"/>
          <w:color w:val="000000"/>
          <w:sz w:val="28"/>
        </w:rPr>
        <w:t>
      3) обувь летняя с низкими берцами представляет собой комбинированную из микрофибры и текстиля легкую обувь со шнуровкой, хорошо пропускающую воздух, динамичную и со спортивным дизайном, выполненную с использованием метода со штробельным креплением вшивной стельки.</w:t>
      </w:r>
    </w:p>
    <w:bookmarkEnd w:id="407"/>
    <w:bookmarkStart w:name="z414" w:id="408"/>
    <w:p>
      <w:pPr>
        <w:spacing w:after="0"/>
        <w:ind w:left="0"/>
        <w:jc w:val="both"/>
      </w:pPr>
      <w:r>
        <w:rPr>
          <w:rFonts w:ascii="Times New Roman"/>
          <w:b w:val="false"/>
          <w:i w:val="false"/>
          <w:color w:val="000000"/>
          <w:sz w:val="28"/>
        </w:rPr>
        <w:t>
      Обувь должна быть оснащена подкладкой с мембраной, которая гарантирует водонепроницаемость и воздухопроницаемость. Все швы подкладки должны быть проклеены лентой для герметизации швов.</w:t>
      </w:r>
    </w:p>
    <w:bookmarkEnd w:id="408"/>
    <w:bookmarkStart w:name="z415" w:id="409"/>
    <w:p>
      <w:pPr>
        <w:spacing w:after="0"/>
        <w:ind w:left="0"/>
        <w:jc w:val="both"/>
      </w:pPr>
      <w:r>
        <w:rPr>
          <w:rFonts w:ascii="Times New Roman"/>
          <w:b w:val="false"/>
          <w:i w:val="false"/>
          <w:color w:val="000000"/>
          <w:sz w:val="28"/>
        </w:rPr>
        <w:t>
      Высота ботинок (размер UK 8) – примерно 9 см, измеренную от самой низкой точки подошвы с вставкой в области пятки до самой высокой точки обуви.</w:t>
      </w:r>
    </w:p>
    <w:bookmarkEnd w:id="409"/>
    <w:bookmarkStart w:name="z416" w:id="410"/>
    <w:p>
      <w:pPr>
        <w:spacing w:after="0"/>
        <w:ind w:left="0"/>
        <w:jc w:val="both"/>
      </w:pPr>
      <w:r>
        <w:rPr>
          <w:rFonts w:ascii="Times New Roman"/>
          <w:b w:val="false"/>
          <w:i w:val="false"/>
          <w:color w:val="000000"/>
          <w:sz w:val="28"/>
        </w:rPr>
        <w:t>
      Подошва представляет собой амортизирующую резиновую подошву с двухкомпонентным амортизирующим клином из полиуретана и нескользящим профилем средней прочности.</w:t>
      </w:r>
    </w:p>
    <w:bookmarkEnd w:id="410"/>
    <w:bookmarkStart w:name="z417" w:id="411"/>
    <w:p>
      <w:pPr>
        <w:spacing w:after="0"/>
        <w:ind w:left="0"/>
        <w:jc w:val="both"/>
      </w:pPr>
      <w:r>
        <w:rPr>
          <w:rFonts w:ascii="Times New Roman"/>
          <w:b w:val="false"/>
          <w:i w:val="false"/>
          <w:color w:val="000000"/>
          <w:sz w:val="28"/>
        </w:rPr>
        <w:t xml:space="preserve">
      Цвет – хаки (Ranger grenn). </w:t>
      </w:r>
    </w:p>
    <w:bookmarkEnd w:id="411"/>
    <w:bookmarkStart w:name="z418" w:id="412"/>
    <w:p>
      <w:pPr>
        <w:spacing w:after="0"/>
        <w:ind w:left="0"/>
        <w:jc w:val="both"/>
      </w:pPr>
      <w:r>
        <w:rPr>
          <w:rFonts w:ascii="Times New Roman"/>
          <w:b w:val="false"/>
          <w:i w:val="false"/>
          <w:color w:val="000000"/>
          <w:sz w:val="28"/>
        </w:rPr>
        <w:t>
      38. Описание аксессуаров:</w:t>
      </w:r>
    </w:p>
    <w:bookmarkEnd w:id="412"/>
    <w:bookmarkStart w:name="z419" w:id="413"/>
    <w:p>
      <w:pPr>
        <w:spacing w:after="0"/>
        <w:ind w:left="0"/>
        <w:jc w:val="both"/>
      </w:pPr>
      <w:r>
        <w:rPr>
          <w:rFonts w:ascii="Times New Roman"/>
          <w:b w:val="false"/>
          <w:i w:val="false"/>
          <w:color w:val="000000"/>
          <w:sz w:val="28"/>
        </w:rPr>
        <w:t>
      1) перчатки утепленные черного цвета.</w:t>
      </w:r>
    </w:p>
    <w:bookmarkEnd w:id="413"/>
    <w:bookmarkStart w:name="z420" w:id="414"/>
    <w:p>
      <w:pPr>
        <w:spacing w:after="0"/>
        <w:ind w:left="0"/>
        <w:jc w:val="both"/>
      </w:pPr>
      <w:r>
        <w:rPr>
          <w:rFonts w:ascii="Times New Roman"/>
          <w:b w:val="false"/>
          <w:i w:val="false"/>
          <w:color w:val="000000"/>
          <w:sz w:val="28"/>
        </w:rPr>
        <w:t xml:space="preserve">
      39. Описание нарукавных и нагрудных знаков различия: </w:t>
      </w:r>
    </w:p>
    <w:bookmarkEnd w:id="414"/>
    <w:bookmarkStart w:name="z421" w:id="415"/>
    <w:p>
      <w:pPr>
        <w:spacing w:after="0"/>
        <w:ind w:left="0"/>
        <w:jc w:val="both"/>
      </w:pPr>
      <w:r>
        <w:rPr>
          <w:rFonts w:ascii="Times New Roman"/>
          <w:b w:val="false"/>
          <w:i w:val="false"/>
          <w:color w:val="000000"/>
          <w:sz w:val="28"/>
        </w:rPr>
        <w:t xml:space="preserve">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 </w:t>
      </w:r>
    </w:p>
    <w:bookmarkEnd w:id="415"/>
    <w:bookmarkStart w:name="z422" w:id="416"/>
    <w:p>
      <w:pPr>
        <w:spacing w:after="0"/>
        <w:ind w:left="0"/>
        <w:jc w:val="both"/>
      </w:pPr>
      <w:r>
        <w:rPr>
          <w:rFonts w:ascii="Times New Roman"/>
          <w:b w:val="false"/>
          <w:i w:val="false"/>
          <w:color w:val="000000"/>
          <w:sz w:val="28"/>
        </w:rPr>
        <w:t xml:space="preserve">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w:t>
      </w:r>
    </w:p>
    <w:bookmarkEnd w:id="416"/>
    <w:bookmarkStart w:name="z423" w:id="417"/>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опоясанный двумя условными линиями параллелей и меридиан коричневого цвета, в центре которого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коричневого. Поле шеврона выполняется цвет основной ткани. Поле шеврона для обмундирования выполняется в цвет основной ткани. Цвет надписей и силуэтного изображения парящего орла для младшего начальствующего и рядового состава женщин вышивается цвет основной ткани;</w:t>
      </w:r>
    </w:p>
    <w:bookmarkEnd w:id="417"/>
    <w:bookmarkStart w:name="z424"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22733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5" w:id="419"/>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коричневого цвета, в центре круга – изображение стилизованного контура земного шара с вписанным в него знаком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В нижней части контура земного шара, контур парящего орла–коричневого цвета, пространство внутри контура земного шара коричневого цвета, орла коричневого цвета. С внутренней стороны канта коричневого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младшего начальствующего и рядового состава женщин вышивается канителью коричневого цвета;</w:t>
      </w:r>
    </w:p>
    <w:bookmarkEnd w:id="419"/>
    <w:bookmarkStart w:name="z426"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23241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241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7" w:id="421"/>
    <w:p>
      <w:pPr>
        <w:spacing w:after="0"/>
        <w:ind w:left="0"/>
        <w:jc w:val="both"/>
      </w:pPr>
      <w:r>
        <w:rPr>
          <w:rFonts w:ascii="Times New Roman"/>
          <w:b w:val="false"/>
          <w:i w:val="false"/>
          <w:color w:val="000000"/>
          <w:sz w:val="28"/>
        </w:rPr>
        <w:t>
      5) нагрудные нашивки прямоугольной формы, представляют собой нашивки из тканого полотна коричневого цвета, ширина нашивки - 3,5 см., длина - 13 см., нашиваются в грудной части с правой и левой стороны на специальной повседневной формы одежде соответственно. По внутреннему краю нашивки выполнен кант коричневого цвета. Размеры букв (цифр) по высоте 15 мм., коричневым цветом. Надписи вышиваются буквами, шрифтом "Arial". Поле нагрудной нашивки для обмундирования выполняется в цвет основной ткани.</w:t>
      </w:r>
    </w:p>
    <w:bookmarkEnd w:id="421"/>
    <w:bookmarkStart w:name="z428" w:id="422"/>
    <w:p>
      <w:pPr>
        <w:spacing w:after="0"/>
        <w:ind w:left="0"/>
        <w:jc w:val="both"/>
      </w:pPr>
      <w:r>
        <w:rPr>
          <w:rFonts w:ascii="Times New Roman"/>
          <w:b w:val="false"/>
          <w:i w:val="false"/>
          <w:color w:val="000000"/>
          <w:sz w:val="28"/>
        </w:rPr>
        <w:t xml:space="preserve">
      </w:t>
      </w:r>
    </w:p>
    <w:bookmarkEnd w:id="422"/>
    <w:p>
      <w:pPr>
        <w:spacing w:after="0"/>
        <w:ind w:left="0"/>
        <w:jc w:val="both"/>
      </w:pPr>
      <w:r>
        <w:drawing>
          <wp:inline distT="0" distB="0" distL="0" distR="0">
            <wp:extent cx="41783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783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9" w:id="423"/>
    <w:p>
      <w:pPr>
        <w:spacing w:after="0"/>
        <w:ind w:left="0"/>
        <w:jc w:val="both"/>
      </w:pPr>
      <w:r>
        <w:rPr>
          <w:rFonts w:ascii="Times New Roman"/>
          <w:b w:val="false"/>
          <w:i w:val="false"/>
          <w:color w:val="000000"/>
          <w:sz w:val="28"/>
        </w:rPr>
        <w:t>
      40. Описание кокарды:</w:t>
      </w:r>
    </w:p>
    <w:bookmarkEnd w:id="423"/>
    <w:bookmarkStart w:name="z430" w:id="424"/>
    <w:p>
      <w:pPr>
        <w:spacing w:after="0"/>
        <w:ind w:left="0"/>
        <w:jc w:val="both"/>
      </w:pPr>
      <w:r>
        <w:rPr>
          <w:rFonts w:ascii="Times New Roman"/>
          <w:b w:val="false"/>
          <w:i w:val="false"/>
          <w:color w:val="000000"/>
          <w:sz w:val="28"/>
        </w:rPr>
        <w:t>
      1) кокарда для бейсболки изготавливается с вышитым кантом в цвет ткани. По центру кокарды вышитый знак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обрамленного лучами в виде лепестков коричневого цвета, собирающимися во внешний овал. Кокарда для бейсболки младшего начальствующего и рядового состава выполнена вышивкой на основе коричневого цвета, в тон ткани.</w:t>
      </w:r>
    </w:p>
    <w:bookmarkEnd w:id="424"/>
    <w:bookmarkStart w:name="z431" w:id="425"/>
    <w:p>
      <w:pPr>
        <w:spacing w:after="0"/>
        <w:ind w:left="0"/>
        <w:jc w:val="left"/>
      </w:pPr>
      <w:r>
        <w:rPr>
          <w:rFonts w:ascii="Times New Roman"/>
          <w:b/>
          <w:i w:val="false"/>
          <w:color w:val="000000"/>
        </w:rPr>
        <w:t xml:space="preserve"> Глава 6. Специальная форменная одежда для военнослужащих центрального аппарата, ведомства и территориальных подразделений органов гражданской защиты</w:t>
      </w:r>
    </w:p>
    <w:bookmarkEnd w:id="425"/>
    <w:bookmarkStart w:name="z432"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36449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449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3" w:id="427"/>
    <w:p>
      <w:pPr>
        <w:spacing w:after="0"/>
        <w:ind w:left="0"/>
        <w:jc w:val="both"/>
      </w:pPr>
      <w:r>
        <w:rPr>
          <w:rFonts w:ascii="Times New Roman"/>
          <w:b w:val="false"/>
          <w:i w:val="false"/>
          <w:color w:val="000000"/>
          <w:sz w:val="28"/>
        </w:rPr>
        <w:t>
      Рисунок 6</w:t>
      </w:r>
    </w:p>
    <w:bookmarkEnd w:id="427"/>
    <w:bookmarkStart w:name="z434" w:id="428"/>
    <w:p>
      <w:pPr>
        <w:spacing w:after="0"/>
        <w:ind w:left="0"/>
        <w:jc w:val="both"/>
      </w:pPr>
      <w:r>
        <w:rPr>
          <w:rFonts w:ascii="Times New Roman"/>
          <w:b w:val="false"/>
          <w:i w:val="false"/>
          <w:color w:val="000000"/>
          <w:sz w:val="28"/>
        </w:rPr>
        <w:t>
      41. Специальная форменная одежда для военнослужащих центрального аппарата, ведомства и территориальных подразделений органов гражданской защиты:</w:t>
      </w:r>
    </w:p>
    <w:bookmarkEnd w:id="428"/>
    <w:bookmarkStart w:name="z435" w:id="429"/>
    <w:p>
      <w:pPr>
        <w:spacing w:after="0"/>
        <w:ind w:left="0"/>
        <w:jc w:val="both"/>
      </w:pPr>
      <w:r>
        <w:rPr>
          <w:rFonts w:ascii="Times New Roman"/>
          <w:b w:val="false"/>
          <w:i w:val="false"/>
          <w:color w:val="000000"/>
          <w:sz w:val="28"/>
        </w:rPr>
        <w:t>
      1) летняя специальная форменная одежда</w:t>
      </w:r>
    </w:p>
    <w:bookmarkEnd w:id="429"/>
    <w:bookmarkStart w:name="z436" w:id="430"/>
    <w:p>
      <w:pPr>
        <w:spacing w:after="0"/>
        <w:ind w:left="0"/>
        <w:jc w:val="both"/>
      </w:pPr>
      <w:r>
        <w:rPr>
          <w:rFonts w:ascii="Times New Roman"/>
          <w:b w:val="false"/>
          <w:i w:val="false"/>
          <w:color w:val="000000"/>
          <w:sz w:val="28"/>
        </w:rPr>
        <w:t>
      2) зимняя специальная форменная одежда;</w:t>
      </w:r>
    </w:p>
    <w:bookmarkEnd w:id="430"/>
    <w:bookmarkStart w:name="z437" w:id="431"/>
    <w:p>
      <w:pPr>
        <w:spacing w:after="0"/>
        <w:ind w:left="0"/>
        <w:jc w:val="both"/>
      </w:pPr>
      <w:r>
        <w:rPr>
          <w:rFonts w:ascii="Times New Roman"/>
          <w:b w:val="false"/>
          <w:i w:val="false"/>
          <w:color w:val="000000"/>
          <w:sz w:val="28"/>
        </w:rPr>
        <w:t>
      3) футболка однотонного цвета;</w:t>
      </w:r>
    </w:p>
    <w:bookmarkEnd w:id="431"/>
    <w:bookmarkStart w:name="z438" w:id="432"/>
    <w:p>
      <w:pPr>
        <w:spacing w:after="0"/>
        <w:ind w:left="0"/>
        <w:jc w:val="both"/>
      </w:pPr>
      <w:r>
        <w:rPr>
          <w:rFonts w:ascii="Times New Roman"/>
          <w:b w:val="false"/>
          <w:i w:val="false"/>
          <w:color w:val="000000"/>
          <w:sz w:val="28"/>
        </w:rPr>
        <w:t>
      4) обувь летняя с низкими берцами;</w:t>
      </w:r>
    </w:p>
    <w:bookmarkEnd w:id="432"/>
    <w:bookmarkStart w:name="z439" w:id="433"/>
    <w:p>
      <w:pPr>
        <w:spacing w:after="0"/>
        <w:ind w:left="0"/>
        <w:jc w:val="both"/>
      </w:pPr>
      <w:r>
        <w:rPr>
          <w:rFonts w:ascii="Times New Roman"/>
          <w:b w:val="false"/>
          <w:i w:val="false"/>
          <w:color w:val="000000"/>
          <w:sz w:val="28"/>
        </w:rPr>
        <w:t>
      5) обувь летняя с высокими берцами;</w:t>
      </w:r>
    </w:p>
    <w:bookmarkEnd w:id="433"/>
    <w:bookmarkStart w:name="z440" w:id="434"/>
    <w:p>
      <w:pPr>
        <w:spacing w:after="0"/>
        <w:ind w:left="0"/>
        <w:jc w:val="both"/>
      </w:pPr>
      <w:r>
        <w:rPr>
          <w:rFonts w:ascii="Times New Roman"/>
          <w:b w:val="false"/>
          <w:i w:val="false"/>
          <w:color w:val="000000"/>
          <w:sz w:val="28"/>
        </w:rPr>
        <w:t>
      6) обувь зимняя;</w:t>
      </w:r>
    </w:p>
    <w:bookmarkEnd w:id="434"/>
    <w:bookmarkStart w:name="z441" w:id="435"/>
    <w:p>
      <w:pPr>
        <w:spacing w:after="0"/>
        <w:ind w:left="0"/>
        <w:jc w:val="both"/>
      </w:pPr>
      <w:r>
        <w:rPr>
          <w:rFonts w:ascii="Times New Roman"/>
          <w:b w:val="false"/>
          <w:i w:val="false"/>
          <w:color w:val="000000"/>
          <w:sz w:val="28"/>
        </w:rPr>
        <w:t>
      7) головной убор летний;</w:t>
      </w:r>
    </w:p>
    <w:bookmarkEnd w:id="435"/>
    <w:bookmarkStart w:name="z442" w:id="436"/>
    <w:p>
      <w:pPr>
        <w:spacing w:after="0"/>
        <w:ind w:left="0"/>
        <w:jc w:val="both"/>
      </w:pPr>
      <w:r>
        <w:rPr>
          <w:rFonts w:ascii="Times New Roman"/>
          <w:b w:val="false"/>
          <w:i w:val="false"/>
          <w:color w:val="000000"/>
          <w:sz w:val="28"/>
        </w:rPr>
        <w:t>
      8) головной убор зимний;</w:t>
      </w:r>
    </w:p>
    <w:bookmarkEnd w:id="436"/>
    <w:bookmarkStart w:name="z443" w:id="437"/>
    <w:p>
      <w:pPr>
        <w:spacing w:after="0"/>
        <w:ind w:left="0"/>
        <w:jc w:val="both"/>
      </w:pPr>
      <w:r>
        <w:rPr>
          <w:rFonts w:ascii="Times New Roman"/>
          <w:b w:val="false"/>
          <w:i w:val="false"/>
          <w:color w:val="000000"/>
          <w:sz w:val="28"/>
        </w:rPr>
        <w:t>
      9) балаклава.</w:t>
      </w:r>
    </w:p>
    <w:bookmarkEnd w:id="437"/>
    <w:bookmarkStart w:name="z444" w:id="438"/>
    <w:p>
      <w:pPr>
        <w:spacing w:after="0"/>
        <w:ind w:left="0"/>
        <w:jc w:val="both"/>
      </w:pPr>
      <w:r>
        <w:rPr>
          <w:rFonts w:ascii="Times New Roman"/>
          <w:b w:val="false"/>
          <w:i w:val="false"/>
          <w:color w:val="000000"/>
          <w:sz w:val="28"/>
        </w:rPr>
        <w:t>
      42. Описание специальной повседневной формы одежды:</w:t>
      </w:r>
    </w:p>
    <w:bookmarkEnd w:id="438"/>
    <w:bookmarkStart w:name="z445" w:id="439"/>
    <w:p>
      <w:pPr>
        <w:spacing w:after="0"/>
        <w:ind w:left="0"/>
        <w:jc w:val="both"/>
      </w:pPr>
      <w:r>
        <w:rPr>
          <w:rFonts w:ascii="Times New Roman"/>
          <w:b w:val="false"/>
          <w:i w:val="false"/>
          <w:color w:val="000000"/>
          <w:sz w:val="28"/>
        </w:rPr>
        <w:t>
      Летняя специальная форменная одежда одевается поверх футболки оливкового цвета c бейсболкой носится при температуре воздуха выше +20 С;</w:t>
      </w:r>
    </w:p>
    <w:bookmarkEnd w:id="439"/>
    <w:bookmarkStart w:name="z446" w:id="440"/>
    <w:p>
      <w:pPr>
        <w:spacing w:after="0"/>
        <w:ind w:left="0"/>
        <w:jc w:val="both"/>
      </w:pPr>
      <w:r>
        <w:rPr>
          <w:rFonts w:ascii="Times New Roman"/>
          <w:b w:val="false"/>
          <w:i w:val="false"/>
          <w:color w:val="000000"/>
          <w:sz w:val="28"/>
        </w:rPr>
        <w:t>
      1) летняя специальная повседневная форма одежда состоит из куртки. Куртка прямого силуэта на выпуск с центральной внутренней бортовой застежкой на шесть четырехпрокольные пуговицы; вторая петля сквозная предназначена для фиксации рук при ранении.</w:t>
      </w:r>
    </w:p>
    <w:bookmarkEnd w:id="440"/>
    <w:bookmarkStart w:name="z447" w:id="441"/>
    <w:p>
      <w:pPr>
        <w:spacing w:after="0"/>
        <w:ind w:left="0"/>
        <w:jc w:val="both"/>
      </w:pPr>
      <w:r>
        <w:rPr>
          <w:rFonts w:ascii="Times New Roman"/>
          <w:b w:val="false"/>
          <w:i w:val="false"/>
          <w:color w:val="000000"/>
          <w:sz w:val="28"/>
        </w:rPr>
        <w:t>
      Полочки с кокетками, с нагрудными прорезными карманами в листочку с наклонной линией входа.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w:t>
      </w:r>
    </w:p>
    <w:bookmarkEnd w:id="441"/>
    <w:bookmarkStart w:name="z448" w:id="442"/>
    <w:p>
      <w:pPr>
        <w:spacing w:after="0"/>
        <w:ind w:left="0"/>
        <w:jc w:val="both"/>
      </w:pPr>
      <w:r>
        <w:rPr>
          <w:rFonts w:ascii="Times New Roman"/>
          <w:b w:val="false"/>
          <w:i w:val="false"/>
          <w:color w:val="000000"/>
          <w:sz w:val="28"/>
        </w:rPr>
        <w:t>
      Верхний край листочки входит в шов стачивания кокетки с нижней частью полочки. По линии кокетки настрочены текстильные застежки размером 13.5*3 см для крепления нагрудных знаков.</w:t>
      </w:r>
    </w:p>
    <w:bookmarkEnd w:id="442"/>
    <w:bookmarkStart w:name="z449" w:id="443"/>
    <w:p>
      <w:pPr>
        <w:spacing w:after="0"/>
        <w:ind w:left="0"/>
        <w:jc w:val="both"/>
      </w:pPr>
      <w:r>
        <w:rPr>
          <w:rFonts w:ascii="Times New Roman"/>
          <w:b w:val="false"/>
          <w:i w:val="false"/>
          <w:color w:val="000000"/>
          <w:sz w:val="28"/>
        </w:rPr>
        <w:t>
      Полочки с подкладкой до талии. На подкладке полочек два накладных кармана, застегивающихся на пуговицы.</w:t>
      </w:r>
    </w:p>
    <w:bookmarkEnd w:id="443"/>
    <w:bookmarkStart w:name="z450" w:id="444"/>
    <w:p>
      <w:pPr>
        <w:spacing w:after="0"/>
        <w:ind w:left="0"/>
        <w:jc w:val="both"/>
      </w:pPr>
      <w:r>
        <w:rPr>
          <w:rFonts w:ascii="Times New Roman"/>
          <w:b w:val="false"/>
          <w:i w:val="false"/>
          <w:color w:val="000000"/>
          <w:sz w:val="28"/>
        </w:rPr>
        <w:t xml:space="preserve">
      Спинка с отрезными боковыми частями от плеча до низа, в верхней части заложены складки глубиной не менее 3 см для дополнительной свободы движения в районе лопаток. По линии талии в боковые швы вшиты фигурные хлястики застегивающиеся петлей на две пуговицы, регулирующие объем по талии. </w:t>
      </w:r>
    </w:p>
    <w:bookmarkEnd w:id="444"/>
    <w:bookmarkStart w:name="z451" w:id="445"/>
    <w:p>
      <w:pPr>
        <w:spacing w:after="0"/>
        <w:ind w:left="0"/>
        <w:jc w:val="both"/>
      </w:pPr>
      <w:r>
        <w:rPr>
          <w:rFonts w:ascii="Times New Roman"/>
          <w:b w:val="false"/>
          <w:i w:val="false"/>
          <w:color w:val="000000"/>
          <w:sz w:val="28"/>
        </w:rPr>
        <w:t>
      Рукава втачные, двухшовные, в области локтя с усилительными накладками трапецевидной формы. По низу верхней части рукава расположена пата, застегивающаяся петлей на пуговицу. Пата регулирует объем рукава внизу тремя четырехпрокольными пуговицами. Ширина паты в готовом виде 6 см.</w:t>
      </w:r>
    </w:p>
    <w:bookmarkEnd w:id="445"/>
    <w:bookmarkStart w:name="z452" w:id="446"/>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446"/>
    <w:bookmarkStart w:name="z453" w:id="447"/>
    <w:p>
      <w:pPr>
        <w:spacing w:after="0"/>
        <w:ind w:left="0"/>
        <w:jc w:val="both"/>
      </w:pPr>
      <w:r>
        <w:rPr>
          <w:rFonts w:ascii="Times New Roman"/>
          <w:b w:val="false"/>
          <w:i w:val="false"/>
          <w:color w:val="000000"/>
          <w:sz w:val="28"/>
        </w:rPr>
        <w:t>
      На спинке и полочке ниже уровня проймы по обе стороны от бокового шва, а также на нижнем и верхнем рукаве обработаны по одному вентиляционному отверстию в виде обметенных петель. По шву втачивания рукавов под проймой втачивается ластовица для свободного движения.</w:t>
      </w:r>
    </w:p>
    <w:bookmarkEnd w:id="447"/>
    <w:bookmarkStart w:name="z454" w:id="448"/>
    <w:p>
      <w:pPr>
        <w:spacing w:after="0"/>
        <w:ind w:left="0"/>
        <w:jc w:val="both"/>
      </w:pPr>
      <w:r>
        <w:rPr>
          <w:rFonts w:ascii="Times New Roman"/>
          <w:b w:val="false"/>
          <w:i w:val="false"/>
          <w:color w:val="000000"/>
          <w:sz w:val="28"/>
        </w:rPr>
        <w:t>
      Воротник-стойка, застегивающаяся на текстильную застежку, с выступом на левой стороне и дополнительно настроченной текстильной застежкой для крепления язычка стойки в открытом виде.</w:t>
      </w:r>
    </w:p>
    <w:bookmarkEnd w:id="448"/>
    <w:bookmarkStart w:name="z455" w:id="449"/>
    <w:p>
      <w:pPr>
        <w:spacing w:after="0"/>
        <w:ind w:left="0"/>
        <w:jc w:val="both"/>
      </w:pPr>
      <w:r>
        <w:rPr>
          <w:rFonts w:ascii="Times New Roman"/>
          <w:b w:val="false"/>
          <w:i w:val="false"/>
          <w:color w:val="000000"/>
          <w:sz w:val="28"/>
        </w:rPr>
        <w:t>
      2) брюки с притачным поясом, с боковыми карманами в отрезной части передних половинок, ниже которых по боковым швам настрочены объемные накладные карманы с односторонними складками, с клапанами, застегивающимися на две потайные петли и пуговицы. На задних половинках по обе стороны от шва сидения обработаны прорезные карманы с листочкой с фигурными клапанами, застегивающиеся потайной застежкой на две потайные петли и пуговицы.</w:t>
      </w:r>
    </w:p>
    <w:bookmarkEnd w:id="449"/>
    <w:bookmarkStart w:name="z456" w:id="450"/>
    <w:p>
      <w:pPr>
        <w:spacing w:after="0"/>
        <w:ind w:left="0"/>
        <w:jc w:val="both"/>
      </w:pPr>
      <w:r>
        <w:rPr>
          <w:rFonts w:ascii="Times New Roman"/>
          <w:b w:val="false"/>
          <w:i w:val="false"/>
          <w:color w:val="000000"/>
          <w:sz w:val="28"/>
        </w:rPr>
        <w:t xml:space="preserve">
      Пояс по бокам стянут на эластичную тесьму. На поясе в зависимости от размера настрочены 5-7 шлевок с двойными отделочными строчками 0,15 и 0,65см от края. </w:t>
      </w:r>
    </w:p>
    <w:bookmarkEnd w:id="450"/>
    <w:bookmarkStart w:name="z457" w:id="451"/>
    <w:p>
      <w:pPr>
        <w:spacing w:after="0"/>
        <w:ind w:left="0"/>
        <w:jc w:val="both"/>
      </w:pPr>
      <w:r>
        <w:rPr>
          <w:rFonts w:ascii="Times New Roman"/>
          <w:b w:val="false"/>
          <w:i w:val="false"/>
          <w:color w:val="000000"/>
          <w:sz w:val="28"/>
        </w:rPr>
        <w:t xml:space="preserve">
      Передние половинки с усилительными накладками в области колена и четырьмя анатомическими вытачками. Задние половинки с усилительными накладками фигурной формы в области среднего шва. На передних и задних половинках по обе стороны от шва сидения выполнены по одному вентиляционному отверстию в виде обметенных петель. </w:t>
      </w:r>
    </w:p>
    <w:bookmarkEnd w:id="451"/>
    <w:bookmarkStart w:name="z458" w:id="452"/>
    <w:p>
      <w:pPr>
        <w:spacing w:after="0"/>
        <w:ind w:left="0"/>
        <w:jc w:val="both"/>
      </w:pPr>
      <w:r>
        <w:rPr>
          <w:rFonts w:ascii="Times New Roman"/>
          <w:b w:val="false"/>
          <w:i w:val="false"/>
          <w:color w:val="000000"/>
          <w:sz w:val="28"/>
        </w:rPr>
        <w:t xml:space="preserve">
      Брюки застегиваются на среднем шве на четыре петли и пуговицы одна из которых расположена на поясе. Низ брюк обработан швом в подгибку. По низу брюк по боковым швам притачана эластичная лента с прорезями, выполняющая роль штрипок. Пуговицы для крепления штрипок пришиты с внутренней стороны брюк по боковым и шаговым швам. </w:t>
      </w:r>
    </w:p>
    <w:bookmarkEnd w:id="452"/>
    <w:bookmarkStart w:name="z459" w:id="453"/>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Края воротника, кармана листочек, борта куртки, боковые части спинки, фигурные хлястики, плечевые швы, проймы рукавов, паты, усилительные накладки локтя, колен, задних половинок брюк, пояса, клапанов, шлевки, шов сидения, отстрочены двойной отделочной строчкой 0,1-0,7см от края. Все швы должны быть по 3 стежка в 1 сантиметре Концы карманов, клапанов складки спинки, шлевки на поясе с закрепками на специальном оборудовании.</w:t>
      </w:r>
    </w:p>
    <w:bookmarkEnd w:id="453"/>
    <w:bookmarkStart w:name="z460" w:id="454"/>
    <w:p>
      <w:pPr>
        <w:spacing w:after="0"/>
        <w:ind w:left="0"/>
        <w:jc w:val="both"/>
      </w:pPr>
      <w:r>
        <w:rPr>
          <w:rFonts w:ascii="Times New Roman"/>
          <w:b w:val="false"/>
          <w:i w:val="false"/>
          <w:color w:val="000000"/>
          <w:sz w:val="28"/>
        </w:rPr>
        <w:t>
      3) куртка удлиненная, прямого силуэта с воротником-стойка; с капюшоном, передние концы которого застегиваются на текстильную застежку в специальных карманах, обработанных в стойке.</w:t>
      </w:r>
    </w:p>
    <w:bookmarkEnd w:id="454"/>
    <w:bookmarkStart w:name="z461" w:id="455"/>
    <w:p>
      <w:pPr>
        <w:spacing w:after="0"/>
        <w:ind w:left="0"/>
        <w:jc w:val="both"/>
      </w:pPr>
      <w:r>
        <w:rPr>
          <w:rFonts w:ascii="Times New Roman"/>
          <w:b w:val="false"/>
          <w:i w:val="false"/>
          <w:color w:val="000000"/>
          <w:sz w:val="28"/>
        </w:rPr>
        <w:t>
      Куртка с центральной бортовой застежкой на разъемную тесьму молнию трактор № 8 с двумя слайдерами. От верхнего края воротника вдоль борта настрочена ветрозащитная планка шириной 8,0 см с потайной застежкой на 6 петель и четырехпрокольные пуговицы. Вторая петля сквозная предназначена для фиксации рук при ранении. Расстояние между петлями в зависимости от роста.</w:t>
      </w:r>
    </w:p>
    <w:bookmarkEnd w:id="455"/>
    <w:bookmarkStart w:name="z462" w:id="456"/>
    <w:p>
      <w:pPr>
        <w:spacing w:after="0"/>
        <w:ind w:left="0"/>
        <w:jc w:val="both"/>
      </w:pPr>
      <w:r>
        <w:rPr>
          <w:rFonts w:ascii="Times New Roman"/>
          <w:b w:val="false"/>
          <w:i w:val="false"/>
          <w:color w:val="000000"/>
          <w:sz w:val="28"/>
        </w:rPr>
        <w:t>
      Полочки куртки с кокетками, с нагрудными прорезными наклонными карманами в листочку.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 По линии притачивания кокеток на полочках настрочены текстильные застежки 13,5*3,0 см для крепления нагрудных знаков.</w:t>
      </w:r>
    </w:p>
    <w:bookmarkEnd w:id="456"/>
    <w:bookmarkStart w:name="z463" w:id="457"/>
    <w:p>
      <w:pPr>
        <w:spacing w:after="0"/>
        <w:ind w:left="0"/>
        <w:jc w:val="both"/>
      </w:pPr>
      <w:r>
        <w:rPr>
          <w:rFonts w:ascii="Times New Roman"/>
          <w:b w:val="false"/>
          <w:i w:val="false"/>
          <w:color w:val="000000"/>
          <w:sz w:val="28"/>
        </w:rPr>
        <w:t>
      Спинка куртки с приточной кокеткой, по кокетке настрочена двойными отделочными строчками 0,1-0,7см от края.</w:t>
      </w:r>
    </w:p>
    <w:bookmarkEnd w:id="457"/>
    <w:bookmarkStart w:name="z464" w:id="458"/>
    <w:p>
      <w:pPr>
        <w:spacing w:after="0"/>
        <w:ind w:left="0"/>
        <w:jc w:val="both"/>
      </w:pPr>
      <w:r>
        <w:rPr>
          <w:rFonts w:ascii="Times New Roman"/>
          <w:b w:val="false"/>
          <w:i w:val="false"/>
          <w:color w:val="000000"/>
          <w:sz w:val="28"/>
        </w:rPr>
        <w:t>
      Рукава втачные, двухшовные, с ластовицами и усилительными накладками трапециевидной формы. По низу верхней части рукавов настрочены фигурные паты, застегивающиеся петлей на пуговицу. Петли на патах предназначены для фиксации рук при ранении. По низу подкладки рукава с притачными трикотажными напульсниками шириной не менее 9,0см.</w:t>
      </w:r>
    </w:p>
    <w:bookmarkEnd w:id="458"/>
    <w:bookmarkStart w:name="z465" w:id="459"/>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459"/>
    <w:bookmarkStart w:name="z466" w:id="460"/>
    <w:p>
      <w:pPr>
        <w:spacing w:after="0"/>
        <w:ind w:left="0"/>
        <w:jc w:val="both"/>
      </w:pPr>
      <w:r>
        <w:rPr>
          <w:rFonts w:ascii="Times New Roman"/>
          <w:b w:val="false"/>
          <w:i w:val="false"/>
          <w:color w:val="000000"/>
          <w:sz w:val="28"/>
        </w:rPr>
        <w:t>
      Подкладка куртки с утеплителем, отрезная ниже уровня талии. Верхняя часть спинки и полочки выполнена из трикотажного полотна (флис), рукава и низ из подкладочной ткани. На уровне бедер обработан ветрозащитный пояс (отлетная деталь из отделочной ткани) стянутый по низу на эластичную тесьму шириной не менее 3,0см, спереди застегивающийся на текстильную застежку.</w:t>
      </w:r>
    </w:p>
    <w:bookmarkEnd w:id="460"/>
    <w:bookmarkStart w:name="z467" w:id="461"/>
    <w:p>
      <w:pPr>
        <w:spacing w:after="0"/>
        <w:ind w:left="0"/>
        <w:jc w:val="both"/>
      </w:pPr>
      <w:r>
        <w:rPr>
          <w:rFonts w:ascii="Times New Roman"/>
          <w:b w:val="false"/>
          <w:i w:val="false"/>
          <w:color w:val="000000"/>
          <w:sz w:val="28"/>
        </w:rPr>
        <w:t>
      На подкладке левой полочки настрочен накладной карман с клапаном с застежкой на петлю и пуговицу.</w:t>
      </w:r>
    </w:p>
    <w:bookmarkEnd w:id="461"/>
    <w:bookmarkStart w:name="z468" w:id="462"/>
    <w:p>
      <w:pPr>
        <w:spacing w:after="0"/>
        <w:ind w:left="0"/>
        <w:jc w:val="both"/>
      </w:pPr>
      <w:r>
        <w:rPr>
          <w:rFonts w:ascii="Times New Roman"/>
          <w:b w:val="false"/>
          <w:i w:val="false"/>
          <w:color w:val="000000"/>
          <w:sz w:val="28"/>
        </w:rPr>
        <w:t>
      Капюшон утепленный, с цельнокроеным козырьком, съемный-крепится к горловине куртки на разъемную тесьму молнию, прикрытою планкой. Объем капюшона по лицевому вырезу регулируется эластичной тесьмой и двумя фиксаторами. Подкладка капюшона и внутренняя часть воротника-стойка выполнена из трикотажного полотна (флис). В затылочной части объем капюшона регулируется патой и текстильной застежкой.</w:t>
      </w:r>
    </w:p>
    <w:bookmarkEnd w:id="462"/>
    <w:bookmarkStart w:name="z469" w:id="463"/>
    <w:p>
      <w:pPr>
        <w:spacing w:after="0"/>
        <w:ind w:left="0"/>
        <w:jc w:val="both"/>
      </w:pPr>
      <w:r>
        <w:rPr>
          <w:rFonts w:ascii="Times New Roman"/>
          <w:b w:val="false"/>
          <w:i w:val="false"/>
          <w:color w:val="000000"/>
          <w:sz w:val="28"/>
        </w:rPr>
        <w:t>
      По краям воротника с обеих сторон обработаны отлетные паты с потайным креплением на текстильную застежку для фиксации капюшона.</w:t>
      </w:r>
    </w:p>
    <w:bookmarkEnd w:id="463"/>
    <w:bookmarkStart w:name="z470" w:id="464"/>
    <w:p>
      <w:pPr>
        <w:spacing w:after="0"/>
        <w:ind w:left="0"/>
        <w:jc w:val="both"/>
      </w:pPr>
      <w:r>
        <w:rPr>
          <w:rFonts w:ascii="Times New Roman"/>
          <w:b w:val="false"/>
          <w:i w:val="false"/>
          <w:color w:val="000000"/>
          <w:sz w:val="28"/>
        </w:rPr>
        <w:t>
      Сзади по линии талии Куртка со съемной манишкой с трикотажным воротником, для предохранения шеи военнослужащего в холодное время года. Манишка к куртке пристегивается и застегивается по переднему краю тесьмой молнией.</w:t>
      </w:r>
    </w:p>
    <w:bookmarkEnd w:id="464"/>
    <w:bookmarkStart w:name="z471" w:id="465"/>
    <w:p>
      <w:pPr>
        <w:spacing w:after="0"/>
        <w:ind w:left="0"/>
        <w:jc w:val="both"/>
      </w:pPr>
      <w:r>
        <w:rPr>
          <w:rFonts w:ascii="Times New Roman"/>
          <w:b w:val="false"/>
          <w:i w:val="false"/>
          <w:color w:val="000000"/>
          <w:sz w:val="28"/>
        </w:rPr>
        <w:t>
      4) брюки (полукомбинезон) утепленные внутри трикотажным полотном (флис), до линии талии, с центральной застежкой на тесьму молнию с двумя слайдерами. Передние и задние половинки полукомбинезона внутри из подкладочной ткани. Бретели шириной не менее 4,0 см частично со вставкой из эластичной тесьмы, застегиваются спереди на пряжки фастекс.</w:t>
      </w:r>
    </w:p>
    <w:bookmarkEnd w:id="465"/>
    <w:bookmarkStart w:name="z472" w:id="466"/>
    <w:p>
      <w:pPr>
        <w:spacing w:after="0"/>
        <w:ind w:left="0"/>
        <w:jc w:val="both"/>
      </w:pPr>
      <w:r>
        <w:rPr>
          <w:rFonts w:ascii="Times New Roman"/>
          <w:b w:val="false"/>
          <w:i w:val="false"/>
          <w:color w:val="000000"/>
          <w:sz w:val="28"/>
        </w:rPr>
        <w:t>
      Полукомбинезон с боковыми, прорезными карманами в листочку, ниже которых по бокам настрочены объемные накладные карманы с односторонними складками и клапанами, застегивающимися потайной застежкой на две петли и пуговицы.</w:t>
      </w:r>
    </w:p>
    <w:bookmarkEnd w:id="466"/>
    <w:bookmarkStart w:name="z473" w:id="467"/>
    <w:p>
      <w:pPr>
        <w:spacing w:after="0"/>
        <w:ind w:left="0"/>
        <w:jc w:val="both"/>
      </w:pPr>
      <w:r>
        <w:rPr>
          <w:rFonts w:ascii="Times New Roman"/>
          <w:b w:val="false"/>
          <w:i w:val="false"/>
          <w:color w:val="000000"/>
          <w:sz w:val="28"/>
        </w:rPr>
        <w:t>
      полукомбинезон стянут эластичной тесьмой шириной не менее 3,0-4,0см. По талии настрочены 5-7 штук шлевок с двойными отделочными строчками 0,1-0,7см от края (в зависимости от размера). Шлевки шириной не менее 3,0см, длиной 9,0-10,0см.</w:t>
      </w:r>
    </w:p>
    <w:bookmarkEnd w:id="467"/>
    <w:bookmarkStart w:name="z474" w:id="468"/>
    <w:p>
      <w:pPr>
        <w:spacing w:after="0"/>
        <w:ind w:left="0"/>
        <w:jc w:val="both"/>
      </w:pPr>
      <w:r>
        <w:rPr>
          <w:rFonts w:ascii="Times New Roman"/>
          <w:b w:val="false"/>
          <w:i w:val="false"/>
          <w:color w:val="000000"/>
          <w:sz w:val="28"/>
        </w:rPr>
        <w:t>
      Передние половинки с усилительными накладками в области колена и четырьмя анатомическими вытачками по боковым и шаговым швам. Выточки усилены отделочной строчкой 0,1см. Задние половинки полукомбинезона c усилительными фигурными накладками в области среднего шва.</w:t>
      </w:r>
    </w:p>
    <w:bookmarkEnd w:id="468"/>
    <w:bookmarkStart w:name="z475" w:id="469"/>
    <w:p>
      <w:pPr>
        <w:spacing w:after="0"/>
        <w:ind w:left="0"/>
        <w:jc w:val="both"/>
      </w:pPr>
      <w:r>
        <w:rPr>
          <w:rFonts w:ascii="Times New Roman"/>
          <w:b w:val="false"/>
          <w:i w:val="false"/>
          <w:color w:val="000000"/>
          <w:sz w:val="28"/>
        </w:rPr>
        <w:t>
      К утепляющей подкладке на расстоянии от низа 14,0 см настрочены противопыльники с разрезами в боковых швах и по низу стянутый тесьмой. Пуговицы для заправки и фиксации противопыльников пришиваются со стороны подкладки по боковым и шаговым швам. Низ брюк обработан швом в подгибку.</w:t>
      </w:r>
    </w:p>
    <w:bookmarkEnd w:id="469"/>
    <w:bookmarkStart w:name="z476" w:id="470"/>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Все стачные срезы капюшона, плечевые швы, проймы рукавов проклеены специальной лентой для защиты от влаги.</w:t>
      </w:r>
    </w:p>
    <w:bookmarkEnd w:id="470"/>
    <w:bookmarkStart w:name="z477" w:id="471"/>
    <w:p>
      <w:pPr>
        <w:spacing w:after="0"/>
        <w:ind w:left="0"/>
        <w:jc w:val="both"/>
      </w:pPr>
      <w:r>
        <w:rPr>
          <w:rFonts w:ascii="Times New Roman"/>
          <w:b w:val="false"/>
          <w:i w:val="false"/>
          <w:color w:val="000000"/>
          <w:sz w:val="28"/>
        </w:rPr>
        <w:t>
      Края карманов листочек, кокетки спинки, плечевые швы, проймы рукавов, усилительные накладки локтя, колен, задних половинок полукомбинезона, шлевки, бретели, шов сидения, отстрочены двойной отделочной строчкой 0,1-0,7см от края. Концы карманов, клапанов, шлевок с закрепками на специальном оборудовании.</w:t>
      </w:r>
    </w:p>
    <w:bookmarkEnd w:id="471"/>
    <w:bookmarkStart w:name="z478" w:id="472"/>
    <w:p>
      <w:pPr>
        <w:spacing w:after="0"/>
        <w:ind w:left="0"/>
        <w:jc w:val="both"/>
      </w:pPr>
      <w:r>
        <w:rPr>
          <w:rFonts w:ascii="Times New Roman"/>
          <w:b w:val="false"/>
          <w:i w:val="false"/>
          <w:color w:val="000000"/>
          <w:sz w:val="28"/>
        </w:rPr>
        <w:t xml:space="preserve">
      43. Описание футболки: </w:t>
      </w:r>
    </w:p>
    <w:bookmarkEnd w:id="472"/>
    <w:bookmarkStart w:name="z479" w:id="473"/>
    <w:p>
      <w:pPr>
        <w:spacing w:after="0"/>
        <w:ind w:left="0"/>
        <w:jc w:val="both"/>
      </w:pPr>
      <w:r>
        <w:rPr>
          <w:rFonts w:ascii="Times New Roman"/>
          <w:b w:val="false"/>
          <w:i w:val="false"/>
          <w:color w:val="000000"/>
          <w:sz w:val="28"/>
        </w:rPr>
        <w:t>
      1) футболка оливкового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473"/>
    <w:bookmarkStart w:name="z480" w:id="474"/>
    <w:p>
      <w:pPr>
        <w:spacing w:after="0"/>
        <w:ind w:left="0"/>
        <w:jc w:val="both"/>
      </w:pPr>
      <w:r>
        <w:rPr>
          <w:rFonts w:ascii="Times New Roman"/>
          <w:b w:val="false"/>
          <w:i w:val="false"/>
          <w:color w:val="000000"/>
          <w:sz w:val="28"/>
        </w:rPr>
        <w:t>
      44. Описание головных уборов:</w:t>
      </w:r>
    </w:p>
    <w:bookmarkEnd w:id="474"/>
    <w:bookmarkStart w:name="z481" w:id="475"/>
    <w:p>
      <w:pPr>
        <w:spacing w:after="0"/>
        <w:ind w:left="0"/>
        <w:jc w:val="both"/>
      </w:pPr>
      <w:r>
        <w:rPr>
          <w:rFonts w:ascii="Times New Roman"/>
          <w:b w:val="false"/>
          <w:i w:val="false"/>
          <w:color w:val="000000"/>
          <w:sz w:val="28"/>
        </w:rPr>
        <w:t xml:space="preserve">
      1) головной убор летний камуфляжной расцветки,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на липучке велкро размером 7,5 см. х 4,5 см. </w:t>
      </w:r>
    </w:p>
    <w:bookmarkEnd w:id="475"/>
    <w:bookmarkStart w:name="z482" w:id="476"/>
    <w:p>
      <w:pPr>
        <w:spacing w:after="0"/>
        <w:ind w:left="0"/>
        <w:jc w:val="both"/>
      </w:pPr>
      <w:r>
        <w:rPr>
          <w:rFonts w:ascii="Times New Roman"/>
          <w:b w:val="false"/>
          <w:i w:val="false"/>
          <w:color w:val="000000"/>
          <w:sz w:val="28"/>
        </w:rPr>
        <w:t>
      Спереди, по центру стенки, размещается кокарда в соответствии с приказом Министра по чрезвычайным ситуациям Республики Казахстан от 14 мая 2025 года №188 "Об утверждении норм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476"/>
    <w:bookmarkStart w:name="z483" w:id="477"/>
    <w:p>
      <w:pPr>
        <w:spacing w:after="0"/>
        <w:ind w:left="0"/>
        <w:jc w:val="both"/>
      </w:pPr>
      <w:r>
        <w:rPr>
          <w:rFonts w:ascii="Times New Roman"/>
          <w:b w:val="false"/>
          <w:i w:val="false"/>
          <w:color w:val="000000"/>
          <w:sz w:val="28"/>
        </w:rPr>
        <w:t>
      2) Шапка изготавливается в два слоя из флисового полотна камуфляжной расцветки с рисунком мультикам с двухсторонним коротким ворсом, плотностью не менее 240 г/м2.</w:t>
      </w:r>
    </w:p>
    <w:bookmarkEnd w:id="477"/>
    <w:bookmarkStart w:name="z484" w:id="478"/>
    <w:p>
      <w:pPr>
        <w:spacing w:after="0"/>
        <w:ind w:left="0"/>
        <w:jc w:val="both"/>
      </w:pPr>
      <w:r>
        <w:rPr>
          <w:rFonts w:ascii="Times New Roman"/>
          <w:b w:val="false"/>
          <w:i w:val="false"/>
          <w:color w:val="000000"/>
          <w:sz w:val="28"/>
        </w:rPr>
        <w:t>
      Шапка состоит из четырех клиньев (двух передних и двух задних). Отделочная строчка на 5-нитке от низа 8-9 см.</w:t>
      </w:r>
    </w:p>
    <w:bookmarkEnd w:id="478"/>
    <w:bookmarkStart w:name="z485" w:id="479"/>
    <w:p>
      <w:pPr>
        <w:spacing w:after="0"/>
        <w:ind w:left="0"/>
        <w:jc w:val="both"/>
      </w:pPr>
      <w:r>
        <w:rPr>
          <w:rFonts w:ascii="Times New Roman"/>
          <w:b w:val="false"/>
          <w:i w:val="false"/>
          <w:color w:val="000000"/>
          <w:sz w:val="28"/>
        </w:rPr>
        <w:t>
      Форма шапки формируется путем застрачивания двух вытачек и боковых швов. Основная ткань и ткань подклада – флис.</w:t>
      </w:r>
    </w:p>
    <w:bookmarkEnd w:id="479"/>
    <w:bookmarkStart w:name="z486" w:id="480"/>
    <w:p>
      <w:pPr>
        <w:spacing w:after="0"/>
        <w:ind w:left="0"/>
        <w:jc w:val="both"/>
      </w:pPr>
      <w:r>
        <w:rPr>
          <w:rFonts w:ascii="Times New Roman"/>
          <w:b w:val="false"/>
          <w:i w:val="false"/>
          <w:color w:val="000000"/>
          <w:sz w:val="28"/>
        </w:rPr>
        <w:t>
      Конструкция шапки позволяет носить ее со шлемом, балаклавой, шарфом-трубой (снуд) и с различными аксессуарами и гарнитурой.</w:t>
      </w:r>
    </w:p>
    <w:bookmarkEnd w:id="480"/>
    <w:bookmarkStart w:name="z487" w:id="481"/>
    <w:p>
      <w:pPr>
        <w:spacing w:after="0"/>
        <w:ind w:left="0"/>
        <w:jc w:val="both"/>
      </w:pPr>
      <w:r>
        <w:rPr>
          <w:rFonts w:ascii="Times New Roman"/>
          <w:b w:val="false"/>
          <w:i w:val="false"/>
          <w:color w:val="000000"/>
          <w:sz w:val="28"/>
        </w:rPr>
        <w:t>
      45. Описание обуви:</w:t>
      </w:r>
    </w:p>
    <w:bookmarkEnd w:id="481"/>
    <w:bookmarkStart w:name="z488" w:id="482"/>
    <w:p>
      <w:pPr>
        <w:spacing w:after="0"/>
        <w:ind w:left="0"/>
        <w:jc w:val="both"/>
      </w:pPr>
      <w:r>
        <w:rPr>
          <w:rFonts w:ascii="Times New Roman"/>
          <w:b w:val="false"/>
          <w:i w:val="false"/>
          <w:color w:val="000000"/>
          <w:sz w:val="28"/>
        </w:rPr>
        <w:t xml:space="preserve">
      1) ботинки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 </w:t>
      </w:r>
    </w:p>
    <w:bookmarkEnd w:id="482"/>
    <w:bookmarkStart w:name="z489" w:id="483"/>
    <w:p>
      <w:pPr>
        <w:spacing w:after="0"/>
        <w:ind w:left="0"/>
        <w:jc w:val="both"/>
      </w:pPr>
      <w:r>
        <w:rPr>
          <w:rFonts w:ascii="Times New Roman"/>
          <w:b w:val="false"/>
          <w:i w:val="false"/>
          <w:color w:val="000000"/>
          <w:sz w:val="28"/>
        </w:rPr>
        <w:t>
      2) обувь летняя с высокими берцами представляют собой многокомпонентную комбинированную обувь из кожи и текстиля, с высокой воздухопроницаемостью, динамичным и спортивным дизайном, выполненные методом со штробельным креплением вшивной стельки.</w:t>
      </w:r>
    </w:p>
    <w:bookmarkEnd w:id="483"/>
    <w:bookmarkStart w:name="z490" w:id="484"/>
    <w:p>
      <w:pPr>
        <w:spacing w:after="0"/>
        <w:ind w:left="0"/>
        <w:jc w:val="both"/>
      </w:pPr>
      <w:r>
        <w:rPr>
          <w:rFonts w:ascii="Times New Roman"/>
          <w:b w:val="false"/>
          <w:i w:val="false"/>
          <w:color w:val="000000"/>
          <w:sz w:val="28"/>
        </w:rPr>
        <w:t xml:space="preserve">
      Должен быть оснащен мембраной, гарантирующей водонепроницаемость и воздухопроницаемость. Все швы подкладки должны быть герметизированы шовной лентой. </w:t>
      </w:r>
    </w:p>
    <w:bookmarkEnd w:id="484"/>
    <w:bookmarkStart w:name="z491" w:id="485"/>
    <w:p>
      <w:pPr>
        <w:spacing w:after="0"/>
        <w:ind w:left="0"/>
        <w:jc w:val="both"/>
      </w:pPr>
      <w:r>
        <w:rPr>
          <w:rFonts w:ascii="Times New Roman"/>
          <w:b w:val="false"/>
          <w:i w:val="false"/>
          <w:color w:val="000000"/>
          <w:sz w:val="28"/>
        </w:rPr>
        <w:t xml:space="preserve">
      Подошва обуви резиновая с двухкомпонентным полиуретановым клином, амортизирующая и нескользящая. </w:t>
      </w:r>
    </w:p>
    <w:bookmarkEnd w:id="485"/>
    <w:bookmarkStart w:name="z492" w:id="486"/>
    <w:p>
      <w:pPr>
        <w:spacing w:after="0"/>
        <w:ind w:left="0"/>
        <w:jc w:val="both"/>
      </w:pPr>
      <w:r>
        <w:rPr>
          <w:rFonts w:ascii="Times New Roman"/>
          <w:b w:val="false"/>
          <w:i w:val="false"/>
          <w:color w:val="000000"/>
          <w:sz w:val="28"/>
        </w:rPr>
        <w:t xml:space="preserve">
      Материал верха – гидрофобная спилковая кожа с текстильными вставками. Подкладка – водостойкий ламинат с мембраной. </w:t>
      </w:r>
    </w:p>
    <w:bookmarkEnd w:id="486"/>
    <w:bookmarkStart w:name="z493" w:id="487"/>
    <w:p>
      <w:pPr>
        <w:spacing w:after="0"/>
        <w:ind w:left="0"/>
        <w:jc w:val="both"/>
      </w:pPr>
      <w:r>
        <w:rPr>
          <w:rFonts w:ascii="Times New Roman"/>
          <w:b w:val="false"/>
          <w:i w:val="false"/>
          <w:color w:val="000000"/>
          <w:sz w:val="28"/>
        </w:rPr>
        <w:t>
      Система шнуровки включает 3 пары пластиковых петель, 2 пары стоячих петель, язычковый ремешок и липучку.</w:t>
      </w:r>
    </w:p>
    <w:bookmarkEnd w:id="487"/>
    <w:bookmarkStart w:name="z494" w:id="488"/>
    <w:p>
      <w:pPr>
        <w:spacing w:after="0"/>
        <w:ind w:left="0"/>
        <w:jc w:val="both"/>
      </w:pPr>
      <w:r>
        <w:rPr>
          <w:rFonts w:ascii="Times New Roman"/>
          <w:b w:val="false"/>
          <w:i w:val="false"/>
          <w:color w:val="000000"/>
          <w:sz w:val="28"/>
        </w:rPr>
        <w:t>
      Высота ботинок (размер UK 8) – примерно 14 см от подошвы до верхней точки голенища.</w:t>
      </w:r>
    </w:p>
    <w:bookmarkEnd w:id="488"/>
    <w:bookmarkStart w:name="z495" w:id="489"/>
    <w:p>
      <w:pPr>
        <w:spacing w:after="0"/>
        <w:ind w:left="0"/>
        <w:jc w:val="both"/>
      </w:pPr>
      <w:r>
        <w:rPr>
          <w:rFonts w:ascii="Times New Roman"/>
          <w:b w:val="false"/>
          <w:i w:val="false"/>
          <w:color w:val="000000"/>
          <w:sz w:val="28"/>
        </w:rPr>
        <w:t xml:space="preserve">
      Цвет – хаки (Ranger grenn). </w:t>
      </w:r>
    </w:p>
    <w:bookmarkEnd w:id="489"/>
    <w:bookmarkStart w:name="z496" w:id="490"/>
    <w:p>
      <w:pPr>
        <w:spacing w:after="0"/>
        <w:ind w:left="0"/>
        <w:jc w:val="both"/>
      </w:pPr>
      <w:r>
        <w:rPr>
          <w:rFonts w:ascii="Times New Roman"/>
          <w:b w:val="false"/>
          <w:i w:val="false"/>
          <w:color w:val="000000"/>
          <w:sz w:val="28"/>
        </w:rPr>
        <w:t>
      3) обувь летняя с низкими берцами представляет собой комбинированную из микрофибры и текстиля легкую обувь со шнуровкой, хорошо пропускающую воздух, динамичную и со спортивным дизайном, выполненную с использованием метода со штробельным креплением вшивной стельки.</w:t>
      </w:r>
    </w:p>
    <w:bookmarkEnd w:id="490"/>
    <w:bookmarkStart w:name="z497" w:id="491"/>
    <w:p>
      <w:pPr>
        <w:spacing w:after="0"/>
        <w:ind w:left="0"/>
        <w:jc w:val="both"/>
      </w:pPr>
      <w:r>
        <w:rPr>
          <w:rFonts w:ascii="Times New Roman"/>
          <w:b w:val="false"/>
          <w:i w:val="false"/>
          <w:color w:val="000000"/>
          <w:sz w:val="28"/>
        </w:rPr>
        <w:t>
      Обувь должна быть оснащена подкладкой с мембраной, которая гарантирует водонепроницаемость и воздухопроницаемость. Все швы подкладки должны быть проклеены лентой для герметизации швов.</w:t>
      </w:r>
    </w:p>
    <w:bookmarkEnd w:id="491"/>
    <w:bookmarkStart w:name="z498" w:id="492"/>
    <w:p>
      <w:pPr>
        <w:spacing w:after="0"/>
        <w:ind w:left="0"/>
        <w:jc w:val="both"/>
      </w:pPr>
      <w:r>
        <w:rPr>
          <w:rFonts w:ascii="Times New Roman"/>
          <w:b w:val="false"/>
          <w:i w:val="false"/>
          <w:color w:val="000000"/>
          <w:sz w:val="28"/>
        </w:rPr>
        <w:t>
      Высота ботинок (размер UK 8) – примерно 9 см, измеренную от самой низкой точки подошвы с вставкой в области пятки до самой высокой точки обуви.</w:t>
      </w:r>
    </w:p>
    <w:bookmarkEnd w:id="492"/>
    <w:bookmarkStart w:name="z499" w:id="493"/>
    <w:p>
      <w:pPr>
        <w:spacing w:after="0"/>
        <w:ind w:left="0"/>
        <w:jc w:val="both"/>
      </w:pPr>
      <w:r>
        <w:rPr>
          <w:rFonts w:ascii="Times New Roman"/>
          <w:b w:val="false"/>
          <w:i w:val="false"/>
          <w:color w:val="000000"/>
          <w:sz w:val="28"/>
        </w:rPr>
        <w:t>
      Подошва представляет собой амортизирующую резиновую подошву с двухкомпонентным амортизирующим клином из полиуретана и нескользящим профилем средней прочности.</w:t>
      </w:r>
    </w:p>
    <w:bookmarkEnd w:id="493"/>
    <w:bookmarkStart w:name="z500" w:id="494"/>
    <w:p>
      <w:pPr>
        <w:spacing w:after="0"/>
        <w:ind w:left="0"/>
        <w:jc w:val="both"/>
      </w:pPr>
      <w:r>
        <w:rPr>
          <w:rFonts w:ascii="Times New Roman"/>
          <w:b w:val="false"/>
          <w:i w:val="false"/>
          <w:color w:val="000000"/>
          <w:sz w:val="28"/>
        </w:rPr>
        <w:t xml:space="preserve">
      Цвет – хаки (Ranger grenn). </w:t>
      </w:r>
    </w:p>
    <w:bookmarkEnd w:id="494"/>
    <w:bookmarkStart w:name="z501" w:id="495"/>
    <w:p>
      <w:pPr>
        <w:spacing w:after="0"/>
        <w:ind w:left="0"/>
        <w:jc w:val="both"/>
      </w:pPr>
      <w:r>
        <w:rPr>
          <w:rFonts w:ascii="Times New Roman"/>
          <w:b w:val="false"/>
          <w:i w:val="false"/>
          <w:color w:val="000000"/>
          <w:sz w:val="28"/>
        </w:rPr>
        <w:t>
      46. Описание аксессуаров:</w:t>
      </w:r>
    </w:p>
    <w:bookmarkEnd w:id="495"/>
    <w:bookmarkStart w:name="z502" w:id="496"/>
    <w:p>
      <w:pPr>
        <w:spacing w:after="0"/>
        <w:ind w:left="0"/>
        <w:jc w:val="both"/>
      </w:pPr>
      <w:r>
        <w:rPr>
          <w:rFonts w:ascii="Times New Roman"/>
          <w:b w:val="false"/>
          <w:i w:val="false"/>
          <w:color w:val="000000"/>
          <w:sz w:val="28"/>
        </w:rPr>
        <w:t>
      1) перчатки утепленные черного цвета.</w:t>
      </w:r>
    </w:p>
    <w:bookmarkEnd w:id="496"/>
    <w:bookmarkStart w:name="z503" w:id="497"/>
    <w:p>
      <w:pPr>
        <w:spacing w:after="0"/>
        <w:ind w:left="0"/>
        <w:jc w:val="both"/>
      </w:pPr>
      <w:r>
        <w:rPr>
          <w:rFonts w:ascii="Times New Roman"/>
          <w:b w:val="false"/>
          <w:i w:val="false"/>
          <w:color w:val="000000"/>
          <w:sz w:val="28"/>
        </w:rPr>
        <w:t xml:space="preserve">
      47. Описание нарукавных и нагрудных знаков различия: </w:t>
      </w:r>
    </w:p>
    <w:bookmarkEnd w:id="497"/>
    <w:bookmarkStart w:name="z504" w:id="498"/>
    <w:p>
      <w:pPr>
        <w:spacing w:after="0"/>
        <w:ind w:left="0"/>
        <w:jc w:val="both"/>
      </w:pPr>
      <w:r>
        <w:rPr>
          <w:rFonts w:ascii="Times New Roman"/>
          <w:b w:val="false"/>
          <w:i w:val="false"/>
          <w:color w:val="000000"/>
          <w:sz w:val="28"/>
        </w:rPr>
        <w:t xml:space="preserve">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 </w:t>
      </w:r>
    </w:p>
    <w:bookmarkEnd w:id="498"/>
    <w:bookmarkStart w:name="z505" w:id="499"/>
    <w:p>
      <w:pPr>
        <w:spacing w:after="0"/>
        <w:ind w:left="0"/>
        <w:jc w:val="both"/>
      </w:pPr>
      <w:r>
        <w:rPr>
          <w:rFonts w:ascii="Times New Roman"/>
          <w:b w:val="false"/>
          <w:i w:val="false"/>
          <w:color w:val="000000"/>
          <w:sz w:val="28"/>
        </w:rPr>
        <w:t xml:space="preserve">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w:t>
      </w:r>
    </w:p>
    <w:bookmarkEnd w:id="499"/>
    <w:bookmarkStart w:name="z506" w:id="500"/>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опоясанный двумя условными линиями параллелей и меридиан коричневого цвета, в центре которого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коричневого. Поле шеврона выполняется цвет основной ткани. Поле шеврона для обмундирования выполняется в цвет основной ткани. Цвет надписей и силуэтного изображения парящего орла для военнослужащих центрального аппарата, ведомства и территориальных подразделений органов гражданской защиты вышивается цвет основной ткани;</w:t>
      </w:r>
    </w:p>
    <w:bookmarkEnd w:id="500"/>
    <w:bookmarkStart w:name="z507"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24384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384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8" w:id="502"/>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коричневого цвета, в центре круга – изображение стилизованного контура земного шара с вписанным в него знаком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В нижней части контура земного шара, контур парящего орла–коричневого цвета, пространство внутри контура земного шара коричневого цвета, орла коричневого цвета. С внутренней стороны канта коричневого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военнослужащих центрального аппарата, ведомства и территориальных подразделений органов гражданской защиты вышивается канителью коричневого цвета;</w:t>
      </w:r>
    </w:p>
    <w:bookmarkEnd w:id="502"/>
    <w:bookmarkStart w:name="z509" w:id="503"/>
    <w:p>
      <w:pPr>
        <w:spacing w:after="0"/>
        <w:ind w:left="0"/>
        <w:jc w:val="both"/>
      </w:pPr>
      <w:r>
        <w:rPr>
          <w:rFonts w:ascii="Times New Roman"/>
          <w:b w:val="false"/>
          <w:i w:val="false"/>
          <w:color w:val="000000"/>
          <w:sz w:val="28"/>
        </w:rPr>
        <w:t xml:space="preserve">
      </w:t>
      </w:r>
    </w:p>
    <w:bookmarkEnd w:id="503"/>
    <w:p>
      <w:pPr>
        <w:spacing w:after="0"/>
        <w:ind w:left="0"/>
        <w:jc w:val="both"/>
      </w:pPr>
      <w:r>
        <w:drawing>
          <wp:inline distT="0" distB="0" distL="0" distR="0">
            <wp:extent cx="24892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892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10" w:id="504"/>
    <w:p>
      <w:pPr>
        <w:spacing w:after="0"/>
        <w:ind w:left="0"/>
        <w:jc w:val="both"/>
      </w:pPr>
      <w:r>
        <w:rPr>
          <w:rFonts w:ascii="Times New Roman"/>
          <w:b w:val="false"/>
          <w:i w:val="false"/>
          <w:color w:val="000000"/>
          <w:sz w:val="28"/>
        </w:rPr>
        <w:t>
      5) нагрудные нашивки прямоугольной формы, представляют собой нашивки из тканого полотна коричневого цвета, ширина нашивки - 3,5 см., длина - 13 см., нашиваются в грудной части с правой и левой стороны на специальной повседневной формы одежде соответственно. По внутреннему краю нашивки выполнен кант коричневого цвета. Размеры букв (цифр) по высоте 15 мм., коричневым цветом. Надписи вышиваются буквами, шрифтом "Arial". Поле нагрудной нашивки для обмундирования выполняется в цвет основной ткани.</w:t>
      </w:r>
    </w:p>
    <w:bookmarkEnd w:id="504"/>
    <w:bookmarkStart w:name="z511"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44704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704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12" w:id="506"/>
    <w:p>
      <w:pPr>
        <w:spacing w:after="0"/>
        <w:ind w:left="0"/>
        <w:jc w:val="both"/>
      </w:pPr>
      <w:r>
        <w:rPr>
          <w:rFonts w:ascii="Times New Roman"/>
          <w:b w:val="false"/>
          <w:i w:val="false"/>
          <w:color w:val="000000"/>
          <w:sz w:val="28"/>
        </w:rPr>
        <w:t>
      48. Описание кокарды:</w:t>
      </w:r>
    </w:p>
    <w:bookmarkEnd w:id="506"/>
    <w:bookmarkStart w:name="z513" w:id="507"/>
    <w:p>
      <w:pPr>
        <w:spacing w:after="0"/>
        <w:ind w:left="0"/>
        <w:jc w:val="both"/>
      </w:pPr>
      <w:r>
        <w:rPr>
          <w:rFonts w:ascii="Times New Roman"/>
          <w:b w:val="false"/>
          <w:i w:val="false"/>
          <w:color w:val="000000"/>
          <w:sz w:val="28"/>
        </w:rPr>
        <w:t>
      1) кокарда для бейсболки изготавливается с вышитым кантом в цвет ткани. По центру кокарды вышитый знак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обрамленного лучами в виде лепестков коричневого цвета, собирающимися во внешний овал. Кокарда для бейсболки выполнена вышивкой на основе коричневого цвета, в тон ткани.</w:t>
      </w:r>
    </w:p>
    <w:bookmarkEnd w:id="507"/>
    <w:bookmarkStart w:name="z514" w:id="508"/>
    <w:p>
      <w:pPr>
        <w:spacing w:after="0"/>
        <w:ind w:left="0"/>
        <w:jc w:val="left"/>
      </w:pPr>
      <w:r>
        <w:rPr>
          <w:rFonts w:ascii="Times New Roman"/>
          <w:b/>
          <w:i w:val="false"/>
          <w:color w:val="000000"/>
        </w:rPr>
        <w:t xml:space="preserve"> Глава 7. Специальная форменная одежда для военнослужащих воинских частей гражданской обороны органов гражданской защиты</w:t>
      </w:r>
    </w:p>
    <w:bookmarkEnd w:id="508"/>
    <w:bookmarkStart w:name="z515" w:id="509"/>
    <w:p>
      <w:pPr>
        <w:spacing w:after="0"/>
        <w:ind w:left="0"/>
        <w:jc w:val="both"/>
      </w:pPr>
      <w:r>
        <w:rPr>
          <w:rFonts w:ascii="Times New Roman"/>
          <w:b w:val="false"/>
          <w:i w:val="false"/>
          <w:color w:val="000000"/>
          <w:sz w:val="28"/>
        </w:rPr>
        <w:t xml:space="preserve">
      </w:t>
      </w:r>
    </w:p>
    <w:bookmarkEnd w:id="509"/>
    <w:p>
      <w:pPr>
        <w:spacing w:after="0"/>
        <w:ind w:left="0"/>
        <w:jc w:val="both"/>
      </w:pPr>
      <w:r>
        <w:drawing>
          <wp:inline distT="0" distB="0" distL="0" distR="0">
            <wp:extent cx="35941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941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16" w:id="510"/>
    <w:p>
      <w:pPr>
        <w:spacing w:after="0"/>
        <w:ind w:left="0"/>
        <w:jc w:val="both"/>
      </w:pPr>
      <w:r>
        <w:rPr>
          <w:rFonts w:ascii="Times New Roman"/>
          <w:b w:val="false"/>
          <w:i w:val="false"/>
          <w:color w:val="000000"/>
          <w:sz w:val="28"/>
        </w:rPr>
        <w:t>
      Рисунок 7</w:t>
      </w:r>
    </w:p>
    <w:bookmarkEnd w:id="510"/>
    <w:bookmarkStart w:name="z517" w:id="511"/>
    <w:p>
      <w:pPr>
        <w:spacing w:after="0"/>
        <w:ind w:left="0"/>
        <w:jc w:val="both"/>
      </w:pPr>
      <w:r>
        <w:rPr>
          <w:rFonts w:ascii="Times New Roman"/>
          <w:b w:val="false"/>
          <w:i w:val="false"/>
          <w:color w:val="000000"/>
          <w:sz w:val="28"/>
        </w:rPr>
        <w:t>
      49. Специальная форменная одежда для военнослужащих воинских частей гражданской обороны органов гражданской защиты:</w:t>
      </w:r>
    </w:p>
    <w:bookmarkEnd w:id="511"/>
    <w:bookmarkStart w:name="z518" w:id="512"/>
    <w:p>
      <w:pPr>
        <w:spacing w:after="0"/>
        <w:ind w:left="0"/>
        <w:jc w:val="both"/>
      </w:pPr>
      <w:r>
        <w:rPr>
          <w:rFonts w:ascii="Times New Roman"/>
          <w:b w:val="false"/>
          <w:i w:val="false"/>
          <w:color w:val="000000"/>
          <w:sz w:val="28"/>
        </w:rPr>
        <w:t>
      1) летняя специальная форменная одежда</w:t>
      </w:r>
    </w:p>
    <w:bookmarkEnd w:id="512"/>
    <w:bookmarkStart w:name="z519" w:id="513"/>
    <w:p>
      <w:pPr>
        <w:spacing w:after="0"/>
        <w:ind w:left="0"/>
        <w:jc w:val="both"/>
      </w:pPr>
      <w:r>
        <w:rPr>
          <w:rFonts w:ascii="Times New Roman"/>
          <w:b w:val="false"/>
          <w:i w:val="false"/>
          <w:color w:val="000000"/>
          <w:sz w:val="28"/>
        </w:rPr>
        <w:t>
      2) зимняя специальная форменная одежда;</w:t>
      </w:r>
    </w:p>
    <w:bookmarkEnd w:id="513"/>
    <w:bookmarkStart w:name="z520" w:id="514"/>
    <w:p>
      <w:pPr>
        <w:spacing w:after="0"/>
        <w:ind w:left="0"/>
        <w:jc w:val="both"/>
      </w:pPr>
      <w:r>
        <w:rPr>
          <w:rFonts w:ascii="Times New Roman"/>
          <w:b w:val="false"/>
          <w:i w:val="false"/>
          <w:color w:val="000000"/>
          <w:sz w:val="28"/>
        </w:rPr>
        <w:t>
      3) футболка однотонного цвета;</w:t>
      </w:r>
    </w:p>
    <w:bookmarkEnd w:id="514"/>
    <w:bookmarkStart w:name="z521" w:id="515"/>
    <w:p>
      <w:pPr>
        <w:spacing w:after="0"/>
        <w:ind w:left="0"/>
        <w:jc w:val="both"/>
      </w:pPr>
      <w:r>
        <w:rPr>
          <w:rFonts w:ascii="Times New Roman"/>
          <w:b w:val="false"/>
          <w:i w:val="false"/>
          <w:color w:val="000000"/>
          <w:sz w:val="28"/>
        </w:rPr>
        <w:t>
      4) обувь летняя с низкими берцами;</w:t>
      </w:r>
    </w:p>
    <w:bookmarkEnd w:id="515"/>
    <w:bookmarkStart w:name="z522" w:id="516"/>
    <w:p>
      <w:pPr>
        <w:spacing w:after="0"/>
        <w:ind w:left="0"/>
        <w:jc w:val="both"/>
      </w:pPr>
      <w:r>
        <w:rPr>
          <w:rFonts w:ascii="Times New Roman"/>
          <w:b w:val="false"/>
          <w:i w:val="false"/>
          <w:color w:val="000000"/>
          <w:sz w:val="28"/>
        </w:rPr>
        <w:t>
      5) обувь летняя с высокими берцами;</w:t>
      </w:r>
    </w:p>
    <w:bookmarkEnd w:id="516"/>
    <w:bookmarkStart w:name="z523" w:id="517"/>
    <w:p>
      <w:pPr>
        <w:spacing w:after="0"/>
        <w:ind w:left="0"/>
        <w:jc w:val="both"/>
      </w:pPr>
      <w:r>
        <w:rPr>
          <w:rFonts w:ascii="Times New Roman"/>
          <w:b w:val="false"/>
          <w:i w:val="false"/>
          <w:color w:val="000000"/>
          <w:sz w:val="28"/>
        </w:rPr>
        <w:t>
      6) обувь зимняя;</w:t>
      </w:r>
    </w:p>
    <w:bookmarkEnd w:id="517"/>
    <w:bookmarkStart w:name="z524" w:id="518"/>
    <w:p>
      <w:pPr>
        <w:spacing w:after="0"/>
        <w:ind w:left="0"/>
        <w:jc w:val="both"/>
      </w:pPr>
      <w:r>
        <w:rPr>
          <w:rFonts w:ascii="Times New Roman"/>
          <w:b w:val="false"/>
          <w:i w:val="false"/>
          <w:color w:val="000000"/>
          <w:sz w:val="28"/>
        </w:rPr>
        <w:t>
      7) головной убор летний;</w:t>
      </w:r>
    </w:p>
    <w:bookmarkEnd w:id="518"/>
    <w:bookmarkStart w:name="z525" w:id="519"/>
    <w:p>
      <w:pPr>
        <w:spacing w:after="0"/>
        <w:ind w:left="0"/>
        <w:jc w:val="both"/>
      </w:pPr>
      <w:r>
        <w:rPr>
          <w:rFonts w:ascii="Times New Roman"/>
          <w:b w:val="false"/>
          <w:i w:val="false"/>
          <w:color w:val="000000"/>
          <w:sz w:val="28"/>
        </w:rPr>
        <w:t>
      8) головной убор зимний;</w:t>
      </w:r>
    </w:p>
    <w:bookmarkEnd w:id="519"/>
    <w:bookmarkStart w:name="z526" w:id="520"/>
    <w:p>
      <w:pPr>
        <w:spacing w:after="0"/>
        <w:ind w:left="0"/>
        <w:jc w:val="both"/>
      </w:pPr>
      <w:r>
        <w:rPr>
          <w:rFonts w:ascii="Times New Roman"/>
          <w:b w:val="false"/>
          <w:i w:val="false"/>
          <w:color w:val="000000"/>
          <w:sz w:val="28"/>
        </w:rPr>
        <w:t>
      9) балаклава.</w:t>
      </w:r>
    </w:p>
    <w:bookmarkEnd w:id="520"/>
    <w:bookmarkStart w:name="z527" w:id="521"/>
    <w:p>
      <w:pPr>
        <w:spacing w:after="0"/>
        <w:ind w:left="0"/>
        <w:jc w:val="both"/>
      </w:pPr>
      <w:r>
        <w:rPr>
          <w:rFonts w:ascii="Times New Roman"/>
          <w:b w:val="false"/>
          <w:i w:val="false"/>
          <w:color w:val="000000"/>
          <w:sz w:val="28"/>
        </w:rPr>
        <w:t>
      50. Описание специальной повседневной формы одежды:</w:t>
      </w:r>
    </w:p>
    <w:bookmarkEnd w:id="521"/>
    <w:bookmarkStart w:name="z528" w:id="522"/>
    <w:p>
      <w:pPr>
        <w:spacing w:after="0"/>
        <w:ind w:left="0"/>
        <w:jc w:val="both"/>
      </w:pPr>
      <w:r>
        <w:rPr>
          <w:rFonts w:ascii="Times New Roman"/>
          <w:b w:val="false"/>
          <w:i w:val="false"/>
          <w:color w:val="000000"/>
          <w:sz w:val="28"/>
        </w:rPr>
        <w:t>
      Летняя специальная форменная одежда одевается поверх футболки оливкового цвета c бейсболкой носится при температуре воздуха выше +20 С;</w:t>
      </w:r>
    </w:p>
    <w:bookmarkEnd w:id="522"/>
    <w:bookmarkStart w:name="z529" w:id="523"/>
    <w:p>
      <w:pPr>
        <w:spacing w:after="0"/>
        <w:ind w:left="0"/>
        <w:jc w:val="both"/>
      </w:pPr>
      <w:r>
        <w:rPr>
          <w:rFonts w:ascii="Times New Roman"/>
          <w:b w:val="false"/>
          <w:i w:val="false"/>
          <w:color w:val="000000"/>
          <w:sz w:val="28"/>
        </w:rPr>
        <w:t>
      1) летняя специальная повседневная форма одежда состоит из куртки. Куртка прямого силуэта на выпуск с центральной внутренней бортовой застежкой на шесть четырехпрокольные пуговицы; вторая петля сквозная предназначена для фиксации рук при ранении.</w:t>
      </w:r>
    </w:p>
    <w:bookmarkEnd w:id="523"/>
    <w:bookmarkStart w:name="z530" w:id="524"/>
    <w:p>
      <w:pPr>
        <w:spacing w:after="0"/>
        <w:ind w:left="0"/>
        <w:jc w:val="both"/>
      </w:pPr>
      <w:r>
        <w:rPr>
          <w:rFonts w:ascii="Times New Roman"/>
          <w:b w:val="false"/>
          <w:i w:val="false"/>
          <w:color w:val="000000"/>
          <w:sz w:val="28"/>
        </w:rPr>
        <w:t>
      Полочки с кокетками, с нагрудными прорезными карманами в листочку с наклонной линией входа.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w:t>
      </w:r>
    </w:p>
    <w:bookmarkEnd w:id="524"/>
    <w:bookmarkStart w:name="z531" w:id="525"/>
    <w:p>
      <w:pPr>
        <w:spacing w:after="0"/>
        <w:ind w:left="0"/>
        <w:jc w:val="both"/>
      </w:pPr>
      <w:r>
        <w:rPr>
          <w:rFonts w:ascii="Times New Roman"/>
          <w:b w:val="false"/>
          <w:i w:val="false"/>
          <w:color w:val="000000"/>
          <w:sz w:val="28"/>
        </w:rPr>
        <w:t>
      Верхний край листочки входит в шов стачивания кокетки с нижней частью полочки. По линии кокетки настрочены текстильные застежки размером 13.5*3 см для крепления нагрудных знаков.</w:t>
      </w:r>
    </w:p>
    <w:bookmarkEnd w:id="525"/>
    <w:bookmarkStart w:name="z532" w:id="526"/>
    <w:p>
      <w:pPr>
        <w:spacing w:after="0"/>
        <w:ind w:left="0"/>
        <w:jc w:val="both"/>
      </w:pPr>
      <w:r>
        <w:rPr>
          <w:rFonts w:ascii="Times New Roman"/>
          <w:b w:val="false"/>
          <w:i w:val="false"/>
          <w:color w:val="000000"/>
          <w:sz w:val="28"/>
        </w:rPr>
        <w:t>
      Полочки с подкладкой до талии. На подкладке полочек два накладных кармана, застегивающихся на пуговицы.</w:t>
      </w:r>
    </w:p>
    <w:bookmarkEnd w:id="526"/>
    <w:bookmarkStart w:name="z533" w:id="527"/>
    <w:p>
      <w:pPr>
        <w:spacing w:after="0"/>
        <w:ind w:left="0"/>
        <w:jc w:val="both"/>
      </w:pPr>
      <w:r>
        <w:rPr>
          <w:rFonts w:ascii="Times New Roman"/>
          <w:b w:val="false"/>
          <w:i w:val="false"/>
          <w:color w:val="000000"/>
          <w:sz w:val="28"/>
        </w:rPr>
        <w:t xml:space="preserve">
      Спинка с отрезными боковыми частями от плеча до низа, в верхней части заложены складки глубиной не менее 3 см для дополнительной свободы движения в районе лопаток. По линии талии в боковые швы вшиты фигурные хлястики застегивающиеся петлей на две пуговицы, регулирующие объем по талии. </w:t>
      </w:r>
    </w:p>
    <w:bookmarkEnd w:id="527"/>
    <w:bookmarkStart w:name="z534" w:id="528"/>
    <w:p>
      <w:pPr>
        <w:spacing w:after="0"/>
        <w:ind w:left="0"/>
        <w:jc w:val="both"/>
      </w:pPr>
      <w:r>
        <w:rPr>
          <w:rFonts w:ascii="Times New Roman"/>
          <w:b w:val="false"/>
          <w:i w:val="false"/>
          <w:color w:val="000000"/>
          <w:sz w:val="28"/>
        </w:rPr>
        <w:t>
      Рукава втачные, двухшовные, в области локтя с усилительными накладками трапецевидной формы. По низу верхней части рукава расположена пата, застегивающаяся петлей на пуговицу. Пата регулирует объем рукава внизу тремя четырехпрокольными пуговицами. Ширина паты в готовом виде 6 см.</w:t>
      </w:r>
    </w:p>
    <w:bookmarkEnd w:id="528"/>
    <w:bookmarkStart w:name="z535" w:id="529"/>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529"/>
    <w:bookmarkStart w:name="z536" w:id="530"/>
    <w:p>
      <w:pPr>
        <w:spacing w:after="0"/>
        <w:ind w:left="0"/>
        <w:jc w:val="both"/>
      </w:pPr>
      <w:r>
        <w:rPr>
          <w:rFonts w:ascii="Times New Roman"/>
          <w:b w:val="false"/>
          <w:i w:val="false"/>
          <w:color w:val="000000"/>
          <w:sz w:val="28"/>
        </w:rPr>
        <w:t>
      На спинке и полочке ниже уровня проймы по обе стороны от бокового шва, а также на нижнем и верхнем рукаве обработаны по одному вентиляционному отверстию в виде обметенных петель. По шву втачивания рукавов под проймой втачивается ластовица для свободного движения.</w:t>
      </w:r>
    </w:p>
    <w:bookmarkEnd w:id="530"/>
    <w:bookmarkStart w:name="z537" w:id="531"/>
    <w:p>
      <w:pPr>
        <w:spacing w:after="0"/>
        <w:ind w:left="0"/>
        <w:jc w:val="both"/>
      </w:pPr>
      <w:r>
        <w:rPr>
          <w:rFonts w:ascii="Times New Roman"/>
          <w:b w:val="false"/>
          <w:i w:val="false"/>
          <w:color w:val="000000"/>
          <w:sz w:val="28"/>
        </w:rPr>
        <w:t>
      Воротник-стойка, застегивающаяся на текстильную застежку, с выступом на левой стороне и дополнительно настроченной текстильной застежкой для крепления язычка стойки в открытом виде.</w:t>
      </w:r>
    </w:p>
    <w:bookmarkEnd w:id="531"/>
    <w:bookmarkStart w:name="z538" w:id="532"/>
    <w:p>
      <w:pPr>
        <w:spacing w:after="0"/>
        <w:ind w:left="0"/>
        <w:jc w:val="both"/>
      </w:pPr>
      <w:r>
        <w:rPr>
          <w:rFonts w:ascii="Times New Roman"/>
          <w:b w:val="false"/>
          <w:i w:val="false"/>
          <w:color w:val="000000"/>
          <w:sz w:val="28"/>
        </w:rPr>
        <w:t>
      2) брюки с притачным поясом, с боковыми карманами в отрезной части передних половинок, ниже которых по боковым швам настрочены объемные накладные карманы с односторонними складками, с клапанами, застегивающимися на две потайные петли и пуговицы. На задних половинках по обе стороны от шва сидения обработаны прорезные карманы с листочкой с фигурными клапанами, застегивающиеся потайной застежкой на две потайные петли и пуговицы.</w:t>
      </w:r>
    </w:p>
    <w:bookmarkEnd w:id="532"/>
    <w:bookmarkStart w:name="z539" w:id="533"/>
    <w:p>
      <w:pPr>
        <w:spacing w:after="0"/>
        <w:ind w:left="0"/>
        <w:jc w:val="both"/>
      </w:pPr>
      <w:r>
        <w:rPr>
          <w:rFonts w:ascii="Times New Roman"/>
          <w:b w:val="false"/>
          <w:i w:val="false"/>
          <w:color w:val="000000"/>
          <w:sz w:val="28"/>
        </w:rPr>
        <w:t xml:space="preserve">
      Пояс по бокам стянут на эластичную тесьму. На поясе в зависимости от размера настрочены 5-7 шлевок с двойными отделочными строчками 0,15 и 0,65см от края. </w:t>
      </w:r>
    </w:p>
    <w:bookmarkEnd w:id="533"/>
    <w:bookmarkStart w:name="z540" w:id="534"/>
    <w:p>
      <w:pPr>
        <w:spacing w:after="0"/>
        <w:ind w:left="0"/>
        <w:jc w:val="both"/>
      </w:pPr>
      <w:r>
        <w:rPr>
          <w:rFonts w:ascii="Times New Roman"/>
          <w:b w:val="false"/>
          <w:i w:val="false"/>
          <w:color w:val="000000"/>
          <w:sz w:val="28"/>
        </w:rPr>
        <w:t xml:space="preserve">
      Передние половинки с усилительными накладками в области колена и четырьмя анатомическими вытачками. Задние половинки с усилительными накладками фигурной формы в области среднего шва. На передних и задних половинках по обе стороны от шва сидения выполнены по одному вентиляционному отверстию в виде обметенных петель. </w:t>
      </w:r>
    </w:p>
    <w:bookmarkEnd w:id="534"/>
    <w:bookmarkStart w:name="z541" w:id="535"/>
    <w:p>
      <w:pPr>
        <w:spacing w:after="0"/>
        <w:ind w:left="0"/>
        <w:jc w:val="both"/>
      </w:pPr>
      <w:r>
        <w:rPr>
          <w:rFonts w:ascii="Times New Roman"/>
          <w:b w:val="false"/>
          <w:i w:val="false"/>
          <w:color w:val="000000"/>
          <w:sz w:val="28"/>
        </w:rPr>
        <w:t xml:space="preserve">
      Брюки застегиваются на среднем шве на четыре петли и пуговицы одна из которых расположена на поясе. Низ брюк обработан швом в подгибку. По низу брюк по боковым швам притачана эластичная лента с прорезями, выполняющая роль штрипок. Пуговицы для крепления штрипок пришиты с внутренней стороны брюк по боковым и шаговым швам. </w:t>
      </w:r>
    </w:p>
    <w:bookmarkEnd w:id="535"/>
    <w:bookmarkStart w:name="z542" w:id="536"/>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Края воротника, кармана листочек, борта куртки, боковые части спинки, фигурные хлястики, плечевые швы, проймы рукавов, паты, усилительные накладки локтя, колен, задних половинок брюк, пояса, клапанов, шлевки, шов сидения, отстрочены двойной отделочной строчкой 0,1-0,7см от края. Все швы должны быть по 3 стежка в 1 сантиметре Концы карманов, клапанов складки спинки, шлевки на поясе с закрепками на специальном оборудовании.</w:t>
      </w:r>
    </w:p>
    <w:bookmarkEnd w:id="536"/>
    <w:bookmarkStart w:name="z543" w:id="537"/>
    <w:p>
      <w:pPr>
        <w:spacing w:after="0"/>
        <w:ind w:left="0"/>
        <w:jc w:val="both"/>
      </w:pPr>
      <w:r>
        <w:rPr>
          <w:rFonts w:ascii="Times New Roman"/>
          <w:b w:val="false"/>
          <w:i w:val="false"/>
          <w:color w:val="000000"/>
          <w:sz w:val="28"/>
        </w:rPr>
        <w:t>
      3) куртка удлиненная, прямого силуэта с воротником-стойка; с капюшоном, передние концы которого застегиваются на текстильную застежку в специальных карманах, обработанных в стойке.</w:t>
      </w:r>
    </w:p>
    <w:bookmarkEnd w:id="537"/>
    <w:bookmarkStart w:name="z544" w:id="538"/>
    <w:p>
      <w:pPr>
        <w:spacing w:after="0"/>
        <w:ind w:left="0"/>
        <w:jc w:val="both"/>
      </w:pPr>
      <w:r>
        <w:rPr>
          <w:rFonts w:ascii="Times New Roman"/>
          <w:b w:val="false"/>
          <w:i w:val="false"/>
          <w:color w:val="000000"/>
          <w:sz w:val="28"/>
        </w:rPr>
        <w:t>
      Куртка с центральной бортовой застежкой на разъемную тесьму молнию трактор № 8 с двумя слайдерами. От верхнего края воротника вдоль борта настрочена ветрозащитная планка шириной 8,0 см с потайной застежкой на 6 петель и четырехпрокольные пуговицы. Вторая петля сквозная предназначена для фиксации рук при ранении. Расстояние между петлями в зависимости от роста.</w:t>
      </w:r>
    </w:p>
    <w:bookmarkEnd w:id="538"/>
    <w:bookmarkStart w:name="z545" w:id="539"/>
    <w:p>
      <w:pPr>
        <w:spacing w:after="0"/>
        <w:ind w:left="0"/>
        <w:jc w:val="both"/>
      </w:pPr>
      <w:r>
        <w:rPr>
          <w:rFonts w:ascii="Times New Roman"/>
          <w:b w:val="false"/>
          <w:i w:val="false"/>
          <w:color w:val="000000"/>
          <w:sz w:val="28"/>
        </w:rPr>
        <w:t>
      Полочки куртки с кокетками, с нагрудными прорезными наклонными карманами в листочку.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 По линии притачивания кокеток на полочках настрочены текстильные застежки 13,5*3,0 см для крепления нагрудных знаков.</w:t>
      </w:r>
    </w:p>
    <w:bookmarkEnd w:id="539"/>
    <w:bookmarkStart w:name="z546" w:id="540"/>
    <w:p>
      <w:pPr>
        <w:spacing w:after="0"/>
        <w:ind w:left="0"/>
        <w:jc w:val="both"/>
      </w:pPr>
      <w:r>
        <w:rPr>
          <w:rFonts w:ascii="Times New Roman"/>
          <w:b w:val="false"/>
          <w:i w:val="false"/>
          <w:color w:val="000000"/>
          <w:sz w:val="28"/>
        </w:rPr>
        <w:t>
      Спинка куртки с приточной кокеткой, по кокетке настрочена двойными отделочными строчками 0,1-0,7см от края.</w:t>
      </w:r>
    </w:p>
    <w:bookmarkEnd w:id="540"/>
    <w:bookmarkStart w:name="z547" w:id="541"/>
    <w:p>
      <w:pPr>
        <w:spacing w:after="0"/>
        <w:ind w:left="0"/>
        <w:jc w:val="both"/>
      </w:pPr>
      <w:r>
        <w:rPr>
          <w:rFonts w:ascii="Times New Roman"/>
          <w:b w:val="false"/>
          <w:i w:val="false"/>
          <w:color w:val="000000"/>
          <w:sz w:val="28"/>
        </w:rPr>
        <w:t>
      Рукава втачные, двухшовные, с ластовицами и усилительными накладками трапециевидной формы. По низу верхней части рукавов настрочены фигурные паты, застегивающиеся петлей на пуговицу. Петли на патах предназначены для фиксации рук при ранении. По низу подкладки рукава с притачными трикотажными напульсниками шириной не менее 9,0см.</w:t>
      </w:r>
    </w:p>
    <w:bookmarkEnd w:id="541"/>
    <w:bookmarkStart w:name="z548" w:id="542"/>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542"/>
    <w:bookmarkStart w:name="z549" w:id="543"/>
    <w:p>
      <w:pPr>
        <w:spacing w:after="0"/>
        <w:ind w:left="0"/>
        <w:jc w:val="both"/>
      </w:pPr>
      <w:r>
        <w:rPr>
          <w:rFonts w:ascii="Times New Roman"/>
          <w:b w:val="false"/>
          <w:i w:val="false"/>
          <w:color w:val="000000"/>
          <w:sz w:val="28"/>
        </w:rPr>
        <w:t>
      Подкладка куртки с утеплителем, отрезная ниже уровня талии. Верхняя часть спинки и полочки выполнена из трикотажного полотна (флис), рукава и низ из подкладочной ткани. На уровне бедер обработан ветрозащитный пояс (отлетная деталь из отделочной ткани) стянутый по низу на эластичную тесьму шириной не менее 3,0см, спереди застегивающийся на текстильную застежку.</w:t>
      </w:r>
    </w:p>
    <w:bookmarkEnd w:id="543"/>
    <w:bookmarkStart w:name="z550" w:id="544"/>
    <w:p>
      <w:pPr>
        <w:spacing w:after="0"/>
        <w:ind w:left="0"/>
        <w:jc w:val="both"/>
      </w:pPr>
      <w:r>
        <w:rPr>
          <w:rFonts w:ascii="Times New Roman"/>
          <w:b w:val="false"/>
          <w:i w:val="false"/>
          <w:color w:val="000000"/>
          <w:sz w:val="28"/>
        </w:rPr>
        <w:t>
      На подкладке левой полочки настрочен накладной карман с клапаном с застежкой на петлю и пуговицу.</w:t>
      </w:r>
    </w:p>
    <w:bookmarkEnd w:id="544"/>
    <w:bookmarkStart w:name="z551" w:id="545"/>
    <w:p>
      <w:pPr>
        <w:spacing w:after="0"/>
        <w:ind w:left="0"/>
        <w:jc w:val="both"/>
      </w:pPr>
      <w:r>
        <w:rPr>
          <w:rFonts w:ascii="Times New Roman"/>
          <w:b w:val="false"/>
          <w:i w:val="false"/>
          <w:color w:val="000000"/>
          <w:sz w:val="28"/>
        </w:rPr>
        <w:t>
      Капюшон утепленный, с цельнокроеным козырьком, съемный-крепится к горловине куртки на разъемную тесьму молнию, прикрытою планкой. Объем капюшона по лицевому вырезу регулируется эластичной тесьмой и двумя фиксаторами. Подкладка капюшона и внутренняя часть воротника-стойка выполнена из трикотажного полотна (флис). В затылочной части объем капюшона регулируется патой и текстильной застежкой.</w:t>
      </w:r>
    </w:p>
    <w:bookmarkEnd w:id="545"/>
    <w:bookmarkStart w:name="z552" w:id="546"/>
    <w:p>
      <w:pPr>
        <w:spacing w:after="0"/>
        <w:ind w:left="0"/>
        <w:jc w:val="both"/>
      </w:pPr>
      <w:r>
        <w:rPr>
          <w:rFonts w:ascii="Times New Roman"/>
          <w:b w:val="false"/>
          <w:i w:val="false"/>
          <w:color w:val="000000"/>
          <w:sz w:val="28"/>
        </w:rPr>
        <w:t>
      По краям воротника с обеих сторон обработаны отлетные паты с потайным креплением на текстильную застежку для фиксации капюшона.</w:t>
      </w:r>
    </w:p>
    <w:bookmarkEnd w:id="546"/>
    <w:bookmarkStart w:name="z553" w:id="547"/>
    <w:p>
      <w:pPr>
        <w:spacing w:after="0"/>
        <w:ind w:left="0"/>
        <w:jc w:val="both"/>
      </w:pPr>
      <w:r>
        <w:rPr>
          <w:rFonts w:ascii="Times New Roman"/>
          <w:b w:val="false"/>
          <w:i w:val="false"/>
          <w:color w:val="000000"/>
          <w:sz w:val="28"/>
        </w:rPr>
        <w:t>
      Сзади по линии талии Куртка со съемной манишкой с трикотажным воротником, для предохранения шеи военнослужащего в холодное время года. Манишка к куртке пристегивается и застегивается по переднему краю тесьмой молнией.</w:t>
      </w:r>
    </w:p>
    <w:bookmarkEnd w:id="547"/>
    <w:bookmarkStart w:name="z554" w:id="548"/>
    <w:p>
      <w:pPr>
        <w:spacing w:after="0"/>
        <w:ind w:left="0"/>
        <w:jc w:val="both"/>
      </w:pPr>
      <w:r>
        <w:rPr>
          <w:rFonts w:ascii="Times New Roman"/>
          <w:b w:val="false"/>
          <w:i w:val="false"/>
          <w:color w:val="000000"/>
          <w:sz w:val="28"/>
        </w:rPr>
        <w:t>
      4) брюки (полукомбинезон) утепленные внутри трикотажным полотном (флис), до линии талии, с центральной застежкой на тесьму молнию с двумя слайдерами. Передние и задние половинки полукомбинезона внутри из подкладочной ткани. Бретели шириной не менее 4,0 см частично со вставкой из эластичной тесьмы, застегиваются спереди на пряжки фастекс.</w:t>
      </w:r>
    </w:p>
    <w:bookmarkEnd w:id="548"/>
    <w:bookmarkStart w:name="z555" w:id="549"/>
    <w:p>
      <w:pPr>
        <w:spacing w:after="0"/>
        <w:ind w:left="0"/>
        <w:jc w:val="both"/>
      </w:pPr>
      <w:r>
        <w:rPr>
          <w:rFonts w:ascii="Times New Roman"/>
          <w:b w:val="false"/>
          <w:i w:val="false"/>
          <w:color w:val="000000"/>
          <w:sz w:val="28"/>
        </w:rPr>
        <w:t>
      Полукомбинезон с боковыми, прорезными карманами в листочку, ниже которых по бокам настрочены объемные накладные карманы с односторонними складками и клапанами, застегивающимися потайной застежкой на две петли и пуговицы.</w:t>
      </w:r>
    </w:p>
    <w:bookmarkEnd w:id="549"/>
    <w:bookmarkStart w:name="z556" w:id="550"/>
    <w:p>
      <w:pPr>
        <w:spacing w:after="0"/>
        <w:ind w:left="0"/>
        <w:jc w:val="both"/>
      </w:pPr>
      <w:r>
        <w:rPr>
          <w:rFonts w:ascii="Times New Roman"/>
          <w:b w:val="false"/>
          <w:i w:val="false"/>
          <w:color w:val="000000"/>
          <w:sz w:val="28"/>
        </w:rPr>
        <w:t>
      Полукомбинезон стянут эластичной тесьмой шириной не менее 3,0-4,0см. По талии настрочены 5-7 штук шлевок с двойными отделочными строчками 0,1-0,7см от края (в зависимости от размера). Шлевки шириной не менее 3,0см, длиной 9,0-10,0см.</w:t>
      </w:r>
    </w:p>
    <w:bookmarkEnd w:id="550"/>
    <w:bookmarkStart w:name="z557" w:id="551"/>
    <w:p>
      <w:pPr>
        <w:spacing w:after="0"/>
        <w:ind w:left="0"/>
        <w:jc w:val="both"/>
      </w:pPr>
      <w:r>
        <w:rPr>
          <w:rFonts w:ascii="Times New Roman"/>
          <w:b w:val="false"/>
          <w:i w:val="false"/>
          <w:color w:val="000000"/>
          <w:sz w:val="28"/>
        </w:rPr>
        <w:t>
      Передние половинки с усилительными накладками в области колена и четырьмя анатомическими вытачками по боковым и шаговым швам. Выточки усилены отделочной строчкой 0,1см. Задние половинки полукомбинезона c усилительными фигурными накладками в области среднего шва.</w:t>
      </w:r>
    </w:p>
    <w:bookmarkEnd w:id="551"/>
    <w:bookmarkStart w:name="z558" w:id="552"/>
    <w:p>
      <w:pPr>
        <w:spacing w:after="0"/>
        <w:ind w:left="0"/>
        <w:jc w:val="both"/>
      </w:pPr>
      <w:r>
        <w:rPr>
          <w:rFonts w:ascii="Times New Roman"/>
          <w:b w:val="false"/>
          <w:i w:val="false"/>
          <w:color w:val="000000"/>
          <w:sz w:val="28"/>
        </w:rPr>
        <w:t>
      К утепляющей подкладке на расстоянии от низа 14,0 см настрочены противопыльники с разрезами в боковых швах и по низу стянутый тесьмой. Пуговицы для заправки и фиксации противопыльников пришиваются со стороны подкладки по боковым и шаговым швам. Низ брюк обработан швом в подгибку.</w:t>
      </w:r>
    </w:p>
    <w:bookmarkEnd w:id="552"/>
    <w:bookmarkStart w:name="z559" w:id="553"/>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Все стачные срезы капюшона, плечевые швы, проймы рукавов проклеены специальной лентой для защиты от влаги.</w:t>
      </w:r>
    </w:p>
    <w:bookmarkEnd w:id="553"/>
    <w:bookmarkStart w:name="z560" w:id="554"/>
    <w:p>
      <w:pPr>
        <w:spacing w:after="0"/>
        <w:ind w:left="0"/>
        <w:jc w:val="both"/>
      </w:pPr>
      <w:r>
        <w:rPr>
          <w:rFonts w:ascii="Times New Roman"/>
          <w:b w:val="false"/>
          <w:i w:val="false"/>
          <w:color w:val="000000"/>
          <w:sz w:val="28"/>
        </w:rPr>
        <w:t>
      Края карманов листочек, кокетки спинки, плечевые швы, проймы рукавов, усилительные накладки локтя, колен, задних половинок полукомбинезона, шлевки, бретели, шов сидения, отстрочены двойной отделочной строчкой 0,1-0,7см от края. Концы карманов, клапанов, шлевок с закрепками на специальном оборудовании.</w:t>
      </w:r>
    </w:p>
    <w:bookmarkEnd w:id="554"/>
    <w:bookmarkStart w:name="z561" w:id="555"/>
    <w:p>
      <w:pPr>
        <w:spacing w:after="0"/>
        <w:ind w:left="0"/>
        <w:jc w:val="both"/>
      </w:pPr>
      <w:r>
        <w:rPr>
          <w:rFonts w:ascii="Times New Roman"/>
          <w:b w:val="false"/>
          <w:i w:val="false"/>
          <w:color w:val="000000"/>
          <w:sz w:val="28"/>
        </w:rPr>
        <w:t xml:space="preserve">
      51. Описание футболки: </w:t>
      </w:r>
    </w:p>
    <w:bookmarkEnd w:id="555"/>
    <w:bookmarkStart w:name="z562" w:id="556"/>
    <w:p>
      <w:pPr>
        <w:spacing w:after="0"/>
        <w:ind w:left="0"/>
        <w:jc w:val="both"/>
      </w:pPr>
      <w:r>
        <w:rPr>
          <w:rFonts w:ascii="Times New Roman"/>
          <w:b w:val="false"/>
          <w:i w:val="false"/>
          <w:color w:val="000000"/>
          <w:sz w:val="28"/>
        </w:rPr>
        <w:t>
      1) футболка оливкового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556"/>
    <w:bookmarkStart w:name="z563" w:id="557"/>
    <w:p>
      <w:pPr>
        <w:spacing w:after="0"/>
        <w:ind w:left="0"/>
        <w:jc w:val="both"/>
      </w:pPr>
      <w:r>
        <w:rPr>
          <w:rFonts w:ascii="Times New Roman"/>
          <w:b w:val="false"/>
          <w:i w:val="false"/>
          <w:color w:val="000000"/>
          <w:sz w:val="28"/>
        </w:rPr>
        <w:t>
      52. Описание головных уборов:</w:t>
      </w:r>
    </w:p>
    <w:bookmarkEnd w:id="557"/>
    <w:bookmarkStart w:name="z564" w:id="558"/>
    <w:p>
      <w:pPr>
        <w:spacing w:after="0"/>
        <w:ind w:left="0"/>
        <w:jc w:val="both"/>
      </w:pPr>
      <w:r>
        <w:rPr>
          <w:rFonts w:ascii="Times New Roman"/>
          <w:b w:val="false"/>
          <w:i w:val="false"/>
          <w:color w:val="000000"/>
          <w:sz w:val="28"/>
        </w:rPr>
        <w:t>
      1) головной убор летний камуфляжной расцветки,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на липучке велкро размером 7,5 см. х 4,5 см.</w:t>
      </w:r>
    </w:p>
    <w:bookmarkEnd w:id="558"/>
    <w:bookmarkStart w:name="z565" w:id="559"/>
    <w:p>
      <w:pPr>
        <w:spacing w:after="0"/>
        <w:ind w:left="0"/>
        <w:jc w:val="both"/>
      </w:pPr>
      <w:r>
        <w:rPr>
          <w:rFonts w:ascii="Times New Roman"/>
          <w:b w:val="false"/>
          <w:i w:val="false"/>
          <w:color w:val="000000"/>
          <w:sz w:val="28"/>
        </w:rPr>
        <w:t>
      Спереди, по центру стенки, размещается кокарда в соответствии с приказом Министра по чрезвычайным ситуациям Республики Казахстан от 14 мая 2025 года №188 "Об утверждении норм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559"/>
    <w:bookmarkStart w:name="z566" w:id="560"/>
    <w:p>
      <w:pPr>
        <w:spacing w:after="0"/>
        <w:ind w:left="0"/>
        <w:jc w:val="both"/>
      </w:pPr>
      <w:r>
        <w:rPr>
          <w:rFonts w:ascii="Times New Roman"/>
          <w:b w:val="false"/>
          <w:i w:val="false"/>
          <w:color w:val="000000"/>
          <w:sz w:val="28"/>
        </w:rPr>
        <w:t>
      2) шапка изготавливается в два слоя из флисового полотна камуфляжной расцветки с рисунком мультикам с двухсторонним коротким ворсом, плотностью не менее 240 г/м2.</w:t>
      </w:r>
    </w:p>
    <w:bookmarkEnd w:id="560"/>
    <w:bookmarkStart w:name="z567" w:id="561"/>
    <w:p>
      <w:pPr>
        <w:spacing w:after="0"/>
        <w:ind w:left="0"/>
        <w:jc w:val="both"/>
      </w:pPr>
      <w:r>
        <w:rPr>
          <w:rFonts w:ascii="Times New Roman"/>
          <w:b w:val="false"/>
          <w:i w:val="false"/>
          <w:color w:val="000000"/>
          <w:sz w:val="28"/>
        </w:rPr>
        <w:t>
      Шапка состоит из четырех клиньев (двух передних и двух задних). Отделочная строчка на 5-нитке от низа 8-9 см.</w:t>
      </w:r>
    </w:p>
    <w:bookmarkEnd w:id="561"/>
    <w:bookmarkStart w:name="z568" w:id="562"/>
    <w:p>
      <w:pPr>
        <w:spacing w:after="0"/>
        <w:ind w:left="0"/>
        <w:jc w:val="both"/>
      </w:pPr>
      <w:r>
        <w:rPr>
          <w:rFonts w:ascii="Times New Roman"/>
          <w:b w:val="false"/>
          <w:i w:val="false"/>
          <w:color w:val="000000"/>
          <w:sz w:val="28"/>
        </w:rPr>
        <w:t>
      Форма шапки формируется путем застрачивания двух вытачек и боковых швов. Основная ткань и ткань подклада – флис.</w:t>
      </w:r>
    </w:p>
    <w:bookmarkEnd w:id="562"/>
    <w:bookmarkStart w:name="z569" w:id="563"/>
    <w:p>
      <w:pPr>
        <w:spacing w:after="0"/>
        <w:ind w:left="0"/>
        <w:jc w:val="both"/>
      </w:pPr>
      <w:r>
        <w:rPr>
          <w:rFonts w:ascii="Times New Roman"/>
          <w:b w:val="false"/>
          <w:i w:val="false"/>
          <w:color w:val="000000"/>
          <w:sz w:val="28"/>
        </w:rPr>
        <w:t>
      Конструкция шапки позволяет носить ее со шлемом, балаклавой, шарфом-трубой (снуд) и с различными аксессуарами и гарнитурой.</w:t>
      </w:r>
    </w:p>
    <w:bookmarkEnd w:id="563"/>
    <w:bookmarkStart w:name="z570" w:id="564"/>
    <w:p>
      <w:pPr>
        <w:spacing w:after="0"/>
        <w:ind w:left="0"/>
        <w:jc w:val="both"/>
      </w:pPr>
      <w:r>
        <w:rPr>
          <w:rFonts w:ascii="Times New Roman"/>
          <w:b w:val="false"/>
          <w:i w:val="false"/>
          <w:color w:val="000000"/>
          <w:sz w:val="28"/>
        </w:rPr>
        <w:t>
      53. Описание обуви:</w:t>
      </w:r>
    </w:p>
    <w:bookmarkEnd w:id="564"/>
    <w:bookmarkStart w:name="z571" w:id="565"/>
    <w:p>
      <w:pPr>
        <w:spacing w:after="0"/>
        <w:ind w:left="0"/>
        <w:jc w:val="both"/>
      </w:pPr>
      <w:r>
        <w:rPr>
          <w:rFonts w:ascii="Times New Roman"/>
          <w:b w:val="false"/>
          <w:i w:val="false"/>
          <w:color w:val="000000"/>
          <w:sz w:val="28"/>
        </w:rPr>
        <w:t xml:space="preserve">
      1) ботинки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 </w:t>
      </w:r>
    </w:p>
    <w:bookmarkEnd w:id="565"/>
    <w:bookmarkStart w:name="z572" w:id="566"/>
    <w:p>
      <w:pPr>
        <w:spacing w:after="0"/>
        <w:ind w:left="0"/>
        <w:jc w:val="both"/>
      </w:pPr>
      <w:r>
        <w:rPr>
          <w:rFonts w:ascii="Times New Roman"/>
          <w:b w:val="false"/>
          <w:i w:val="false"/>
          <w:color w:val="000000"/>
          <w:sz w:val="28"/>
        </w:rPr>
        <w:t>
      2) обувь летняя с высокими берцами представляют собой многокомпонентную комбинированную обувь из кожи и текстиля, с высокой воздухопроницаемостью, динамичным и спортивным дизайном, выполненные методом со штробельным креплением вшивной стельки.</w:t>
      </w:r>
    </w:p>
    <w:bookmarkEnd w:id="566"/>
    <w:bookmarkStart w:name="z573" w:id="567"/>
    <w:p>
      <w:pPr>
        <w:spacing w:after="0"/>
        <w:ind w:left="0"/>
        <w:jc w:val="both"/>
      </w:pPr>
      <w:r>
        <w:rPr>
          <w:rFonts w:ascii="Times New Roman"/>
          <w:b w:val="false"/>
          <w:i w:val="false"/>
          <w:color w:val="000000"/>
          <w:sz w:val="28"/>
        </w:rPr>
        <w:t xml:space="preserve">
      Должен быть оснащен мембраной, гарантирующей водонепроницаемость и воздухопроницаемость. Все швы подкладки должны быть герметизированы шовной лентой. </w:t>
      </w:r>
    </w:p>
    <w:bookmarkEnd w:id="567"/>
    <w:bookmarkStart w:name="z574" w:id="568"/>
    <w:p>
      <w:pPr>
        <w:spacing w:after="0"/>
        <w:ind w:left="0"/>
        <w:jc w:val="both"/>
      </w:pPr>
      <w:r>
        <w:rPr>
          <w:rFonts w:ascii="Times New Roman"/>
          <w:b w:val="false"/>
          <w:i w:val="false"/>
          <w:color w:val="000000"/>
          <w:sz w:val="28"/>
        </w:rPr>
        <w:t xml:space="preserve">
      Подошва обуви резиновая с двухкомпонентным полиуретановым клином, амортизирующая и нескользящая. </w:t>
      </w:r>
    </w:p>
    <w:bookmarkEnd w:id="568"/>
    <w:bookmarkStart w:name="z575" w:id="569"/>
    <w:p>
      <w:pPr>
        <w:spacing w:after="0"/>
        <w:ind w:left="0"/>
        <w:jc w:val="both"/>
      </w:pPr>
      <w:r>
        <w:rPr>
          <w:rFonts w:ascii="Times New Roman"/>
          <w:b w:val="false"/>
          <w:i w:val="false"/>
          <w:color w:val="000000"/>
          <w:sz w:val="28"/>
        </w:rPr>
        <w:t xml:space="preserve">
      Материал верха – гидрофобная спилковая кожа с текстильными вставками. Подкладка – водостойкий ламинат с мембраной. </w:t>
      </w:r>
    </w:p>
    <w:bookmarkEnd w:id="569"/>
    <w:bookmarkStart w:name="z576" w:id="570"/>
    <w:p>
      <w:pPr>
        <w:spacing w:after="0"/>
        <w:ind w:left="0"/>
        <w:jc w:val="both"/>
      </w:pPr>
      <w:r>
        <w:rPr>
          <w:rFonts w:ascii="Times New Roman"/>
          <w:b w:val="false"/>
          <w:i w:val="false"/>
          <w:color w:val="000000"/>
          <w:sz w:val="28"/>
        </w:rPr>
        <w:t>
      Система шнуровки включает 3 пары пластиковых петель, 2 пары стоячих петель, язычковый ремешок и липучку.</w:t>
      </w:r>
    </w:p>
    <w:bookmarkEnd w:id="570"/>
    <w:bookmarkStart w:name="z577" w:id="571"/>
    <w:p>
      <w:pPr>
        <w:spacing w:after="0"/>
        <w:ind w:left="0"/>
        <w:jc w:val="both"/>
      </w:pPr>
      <w:r>
        <w:rPr>
          <w:rFonts w:ascii="Times New Roman"/>
          <w:b w:val="false"/>
          <w:i w:val="false"/>
          <w:color w:val="000000"/>
          <w:sz w:val="28"/>
        </w:rPr>
        <w:t>
      Высота ботинок (размер UK 8) – примерно 14 см от подошвы до верхней точки голенища.</w:t>
      </w:r>
    </w:p>
    <w:bookmarkEnd w:id="571"/>
    <w:bookmarkStart w:name="z578" w:id="572"/>
    <w:p>
      <w:pPr>
        <w:spacing w:after="0"/>
        <w:ind w:left="0"/>
        <w:jc w:val="both"/>
      </w:pPr>
      <w:r>
        <w:rPr>
          <w:rFonts w:ascii="Times New Roman"/>
          <w:b w:val="false"/>
          <w:i w:val="false"/>
          <w:color w:val="000000"/>
          <w:sz w:val="28"/>
        </w:rPr>
        <w:t xml:space="preserve">
      Цвет – хаки (Ranger grenn). </w:t>
      </w:r>
    </w:p>
    <w:bookmarkEnd w:id="572"/>
    <w:bookmarkStart w:name="z579" w:id="573"/>
    <w:p>
      <w:pPr>
        <w:spacing w:after="0"/>
        <w:ind w:left="0"/>
        <w:jc w:val="both"/>
      </w:pPr>
      <w:r>
        <w:rPr>
          <w:rFonts w:ascii="Times New Roman"/>
          <w:b w:val="false"/>
          <w:i w:val="false"/>
          <w:color w:val="000000"/>
          <w:sz w:val="28"/>
        </w:rPr>
        <w:t>
      3) обувь летняя с низкими берцами представляет собой комбинированную из микрофибры и текстиля легкую обувь со шнуровкой, хорошо пропускающую воздух, динамичную и со спортивным дизайном, выполненную с использованием метода со штробельным креплением вшивной стельки.</w:t>
      </w:r>
    </w:p>
    <w:bookmarkEnd w:id="573"/>
    <w:bookmarkStart w:name="z580" w:id="574"/>
    <w:p>
      <w:pPr>
        <w:spacing w:after="0"/>
        <w:ind w:left="0"/>
        <w:jc w:val="both"/>
      </w:pPr>
      <w:r>
        <w:rPr>
          <w:rFonts w:ascii="Times New Roman"/>
          <w:b w:val="false"/>
          <w:i w:val="false"/>
          <w:color w:val="000000"/>
          <w:sz w:val="28"/>
        </w:rPr>
        <w:t>
      Обувь должна быть оснащена подкладкой с мембраной, которая гарантирует водонепроницаемость и воздухопроницаемость. Все швы подкладки должны быть проклеены лентой для герметизации швов.</w:t>
      </w:r>
    </w:p>
    <w:bookmarkEnd w:id="574"/>
    <w:bookmarkStart w:name="z581" w:id="575"/>
    <w:p>
      <w:pPr>
        <w:spacing w:after="0"/>
        <w:ind w:left="0"/>
        <w:jc w:val="both"/>
      </w:pPr>
      <w:r>
        <w:rPr>
          <w:rFonts w:ascii="Times New Roman"/>
          <w:b w:val="false"/>
          <w:i w:val="false"/>
          <w:color w:val="000000"/>
          <w:sz w:val="28"/>
        </w:rPr>
        <w:t>
      Высота ботинок (размер UK 8) – примерно 9 см, измеренную от самой низкой точки подошвы с вставкой в области пятки до самой высокой точки обуви.</w:t>
      </w:r>
    </w:p>
    <w:bookmarkEnd w:id="575"/>
    <w:bookmarkStart w:name="z582" w:id="576"/>
    <w:p>
      <w:pPr>
        <w:spacing w:after="0"/>
        <w:ind w:left="0"/>
        <w:jc w:val="both"/>
      </w:pPr>
      <w:r>
        <w:rPr>
          <w:rFonts w:ascii="Times New Roman"/>
          <w:b w:val="false"/>
          <w:i w:val="false"/>
          <w:color w:val="000000"/>
          <w:sz w:val="28"/>
        </w:rPr>
        <w:t>
      Подошва представляет собой амортизирующую резиновую подошву с двухкомпонентным амортизирующим клином из полиуретана и нескользящим профилем средней прочности.</w:t>
      </w:r>
    </w:p>
    <w:bookmarkEnd w:id="576"/>
    <w:bookmarkStart w:name="z583" w:id="577"/>
    <w:p>
      <w:pPr>
        <w:spacing w:after="0"/>
        <w:ind w:left="0"/>
        <w:jc w:val="both"/>
      </w:pPr>
      <w:r>
        <w:rPr>
          <w:rFonts w:ascii="Times New Roman"/>
          <w:b w:val="false"/>
          <w:i w:val="false"/>
          <w:color w:val="000000"/>
          <w:sz w:val="28"/>
        </w:rPr>
        <w:t xml:space="preserve">
      Цвет – хаки (Ranger grenn). </w:t>
      </w:r>
    </w:p>
    <w:bookmarkEnd w:id="577"/>
    <w:bookmarkStart w:name="z584" w:id="578"/>
    <w:p>
      <w:pPr>
        <w:spacing w:after="0"/>
        <w:ind w:left="0"/>
        <w:jc w:val="both"/>
      </w:pPr>
      <w:r>
        <w:rPr>
          <w:rFonts w:ascii="Times New Roman"/>
          <w:b w:val="false"/>
          <w:i w:val="false"/>
          <w:color w:val="000000"/>
          <w:sz w:val="28"/>
        </w:rPr>
        <w:t>
      54. Описание аксессуаров:</w:t>
      </w:r>
    </w:p>
    <w:bookmarkEnd w:id="578"/>
    <w:bookmarkStart w:name="z585" w:id="579"/>
    <w:p>
      <w:pPr>
        <w:spacing w:after="0"/>
        <w:ind w:left="0"/>
        <w:jc w:val="both"/>
      </w:pPr>
      <w:r>
        <w:rPr>
          <w:rFonts w:ascii="Times New Roman"/>
          <w:b w:val="false"/>
          <w:i w:val="false"/>
          <w:color w:val="000000"/>
          <w:sz w:val="28"/>
        </w:rPr>
        <w:t>
      1) перчатки утепленные черного цвета.</w:t>
      </w:r>
    </w:p>
    <w:bookmarkEnd w:id="579"/>
    <w:bookmarkStart w:name="z586" w:id="580"/>
    <w:p>
      <w:pPr>
        <w:spacing w:after="0"/>
        <w:ind w:left="0"/>
        <w:jc w:val="both"/>
      </w:pPr>
      <w:r>
        <w:rPr>
          <w:rFonts w:ascii="Times New Roman"/>
          <w:b w:val="false"/>
          <w:i w:val="false"/>
          <w:color w:val="000000"/>
          <w:sz w:val="28"/>
        </w:rPr>
        <w:t xml:space="preserve">
      55. Описание нарукавных и нагрудных знаков различия: </w:t>
      </w:r>
    </w:p>
    <w:bookmarkEnd w:id="580"/>
    <w:bookmarkStart w:name="z587" w:id="581"/>
    <w:p>
      <w:pPr>
        <w:spacing w:after="0"/>
        <w:ind w:left="0"/>
        <w:jc w:val="both"/>
      </w:pPr>
      <w:r>
        <w:rPr>
          <w:rFonts w:ascii="Times New Roman"/>
          <w:b w:val="false"/>
          <w:i w:val="false"/>
          <w:color w:val="000000"/>
          <w:sz w:val="28"/>
        </w:rPr>
        <w:t xml:space="preserve">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 </w:t>
      </w:r>
    </w:p>
    <w:bookmarkEnd w:id="581"/>
    <w:bookmarkStart w:name="z588" w:id="582"/>
    <w:p>
      <w:pPr>
        <w:spacing w:after="0"/>
        <w:ind w:left="0"/>
        <w:jc w:val="both"/>
      </w:pPr>
      <w:r>
        <w:rPr>
          <w:rFonts w:ascii="Times New Roman"/>
          <w:b w:val="false"/>
          <w:i w:val="false"/>
          <w:color w:val="000000"/>
          <w:sz w:val="28"/>
        </w:rPr>
        <w:t xml:space="preserve">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w:t>
      </w:r>
    </w:p>
    <w:bookmarkEnd w:id="582"/>
    <w:bookmarkStart w:name="z589" w:id="583"/>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опоясанный двумя условными линиями параллелей и меридиан коричневого цвета, в центре которого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коричневого. Поле шеврона выполняется цвет основной ткани. Поле шеврона для обмундирования выполняется в цвет основной ткани. Цвет надписей и силуэтного изображения парящего орла для высшего начальствующего состава вышивается цвет основной ткани;</w:t>
      </w:r>
    </w:p>
    <w:bookmarkEnd w:id="583"/>
    <w:bookmarkStart w:name="z590" w:id="584"/>
    <w:p>
      <w:pPr>
        <w:spacing w:after="0"/>
        <w:ind w:left="0"/>
        <w:jc w:val="both"/>
      </w:pPr>
      <w:r>
        <w:rPr>
          <w:rFonts w:ascii="Times New Roman"/>
          <w:b w:val="false"/>
          <w:i w:val="false"/>
          <w:color w:val="000000"/>
          <w:sz w:val="28"/>
        </w:rPr>
        <w:t xml:space="preserve">
      </w:t>
      </w:r>
    </w:p>
    <w:bookmarkEnd w:id="584"/>
    <w:p>
      <w:pPr>
        <w:spacing w:after="0"/>
        <w:ind w:left="0"/>
        <w:jc w:val="both"/>
      </w:pPr>
      <w:r>
        <w:drawing>
          <wp:inline distT="0" distB="0" distL="0" distR="0">
            <wp:extent cx="22479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479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91" w:id="585"/>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коричневого цвета, в центре круга – изображение стилизованного контура земного шара с вписанным в него знаком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В нижней части контура земного шара, контур парящего орла–коричневого цвета, пространство внутри контура земного шара коричневого цвета, орла коричневого цвета. С внутренней стороны канта коричневого цвета, в верхней части по периметру круга расположена надпись: "ТӨТЕНШЕ ЖАҒДАЙЛАР МИНИСТРЛІГІ", в нижней части зависимости от принадлежности военнослужащего к воинской части – "28237 ӘСКЕРИ БӨЛІМІ",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коричневого цвета;</w:t>
      </w:r>
    </w:p>
    <w:bookmarkEnd w:id="585"/>
    <w:bookmarkStart w:name="z592" w:id="586"/>
    <w:p>
      <w:pPr>
        <w:spacing w:after="0"/>
        <w:ind w:left="0"/>
        <w:jc w:val="both"/>
      </w:pPr>
      <w:r>
        <w:rPr>
          <w:rFonts w:ascii="Times New Roman"/>
          <w:b w:val="false"/>
          <w:i w:val="false"/>
          <w:color w:val="000000"/>
          <w:sz w:val="28"/>
        </w:rPr>
        <w:t xml:space="preserve">
      </w:t>
      </w:r>
    </w:p>
    <w:bookmarkEnd w:id="586"/>
    <w:p>
      <w:pPr>
        <w:spacing w:after="0"/>
        <w:ind w:left="0"/>
        <w:jc w:val="both"/>
      </w:pPr>
      <w:r>
        <w:drawing>
          <wp:inline distT="0" distB="0" distL="0" distR="0">
            <wp:extent cx="23749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3749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93" w:id="587"/>
    <w:p>
      <w:pPr>
        <w:spacing w:after="0"/>
        <w:ind w:left="0"/>
        <w:jc w:val="both"/>
      </w:pPr>
      <w:r>
        <w:rPr>
          <w:rFonts w:ascii="Times New Roman"/>
          <w:b w:val="false"/>
          <w:i w:val="false"/>
          <w:color w:val="000000"/>
          <w:sz w:val="28"/>
        </w:rPr>
        <w:t>
      5) нагрудные нашивки прямоугольной формы, представляют собой нашивки из тканого полотна коричневого цвета, ширина нашивки - 3,5 см., длина - 13 см., нашиваются в грудной части с правой и левой стороны на специальной повседневной формы одежде соответственно. По внутреннему краю нашивки выполнен кант коричневого цвета. Размеры букв (цифр) по высоте 15 мм., коричневым цветом. Надписи вышиваются буквами, шрифтом "Arial". Поле нагрудной нашивки для обмундирования выполняется в цвет основной ткани.</w:t>
      </w:r>
    </w:p>
    <w:bookmarkEnd w:id="587"/>
    <w:bookmarkStart w:name="z594" w:id="588"/>
    <w:p>
      <w:pPr>
        <w:spacing w:after="0"/>
        <w:ind w:left="0"/>
        <w:jc w:val="both"/>
      </w:pPr>
      <w:r>
        <w:rPr>
          <w:rFonts w:ascii="Times New Roman"/>
          <w:b w:val="false"/>
          <w:i w:val="false"/>
          <w:color w:val="000000"/>
          <w:sz w:val="28"/>
        </w:rPr>
        <w:t xml:space="preserve">
      </w:t>
      </w:r>
    </w:p>
    <w:bookmarkEnd w:id="588"/>
    <w:p>
      <w:pPr>
        <w:spacing w:after="0"/>
        <w:ind w:left="0"/>
        <w:jc w:val="both"/>
      </w:pPr>
      <w:r>
        <w:drawing>
          <wp:inline distT="0" distB="0" distL="0" distR="0">
            <wp:extent cx="3492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92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95" w:id="589"/>
    <w:p>
      <w:pPr>
        <w:spacing w:after="0"/>
        <w:ind w:left="0"/>
        <w:jc w:val="both"/>
      </w:pPr>
      <w:r>
        <w:rPr>
          <w:rFonts w:ascii="Times New Roman"/>
          <w:b w:val="false"/>
          <w:i w:val="false"/>
          <w:color w:val="000000"/>
          <w:sz w:val="28"/>
        </w:rPr>
        <w:t>
      56. Описание кокарды:</w:t>
      </w:r>
    </w:p>
    <w:bookmarkEnd w:id="589"/>
    <w:bookmarkStart w:name="z596" w:id="590"/>
    <w:p>
      <w:pPr>
        <w:spacing w:after="0"/>
        <w:ind w:left="0"/>
        <w:jc w:val="both"/>
      </w:pPr>
      <w:r>
        <w:rPr>
          <w:rFonts w:ascii="Times New Roman"/>
          <w:b w:val="false"/>
          <w:i w:val="false"/>
          <w:color w:val="000000"/>
          <w:sz w:val="28"/>
        </w:rPr>
        <w:t>
      1) кокарда для бейсболки изготавливается с вышитым кантом в цвет ткани. По центру кокарды вышитый знак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обрамленного лучами в виде лепестков коричневого цвета, собирающимися во внешний овал. Кокарда для бейсболки выполнена вышивкой на основе коричневого цвета, в тон ткани.</w:t>
      </w:r>
    </w:p>
    <w:bookmarkEnd w:id="590"/>
    <w:bookmarkStart w:name="z597" w:id="591"/>
    <w:p>
      <w:pPr>
        <w:spacing w:after="0"/>
        <w:ind w:left="0"/>
        <w:jc w:val="left"/>
      </w:pPr>
      <w:r>
        <w:rPr>
          <w:rFonts w:ascii="Times New Roman"/>
          <w:b/>
          <w:i w:val="false"/>
          <w:color w:val="000000"/>
        </w:rPr>
        <w:t xml:space="preserve"> Глава 8. Специальная повседневная форма одежд для ведомств, работников учреждений и государственных предприятий органов гражданской защиты</w:t>
      </w:r>
    </w:p>
    <w:bookmarkEnd w:id="591"/>
    <w:bookmarkStart w:name="z598" w:id="592"/>
    <w:p>
      <w:pPr>
        <w:spacing w:after="0"/>
        <w:ind w:left="0"/>
        <w:jc w:val="both"/>
      </w:pPr>
      <w:r>
        <w:rPr>
          <w:rFonts w:ascii="Times New Roman"/>
          <w:b w:val="false"/>
          <w:i w:val="false"/>
          <w:color w:val="000000"/>
          <w:sz w:val="28"/>
        </w:rPr>
        <w:t xml:space="preserve">
      </w:t>
      </w:r>
    </w:p>
    <w:bookmarkEnd w:id="592"/>
    <w:p>
      <w:pPr>
        <w:spacing w:after="0"/>
        <w:ind w:left="0"/>
        <w:jc w:val="both"/>
      </w:pPr>
      <w:r>
        <w:drawing>
          <wp:inline distT="0" distB="0" distL="0" distR="0">
            <wp:extent cx="36703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703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99" w:id="593"/>
    <w:p>
      <w:pPr>
        <w:spacing w:after="0"/>
        <w:ind w:left="0"/>
        <w:jc w:val="both"/>
      </w:pPr>
      <w:r>
        <w:rPr>
          <w:rFonts w:ascii="Times New Roman"/>
          <w:b w:val="false"/>
          <w:i w:val="false"/>
          <w:color w:val="000000"/>
          <w:sz w:val="28"/>
        </w:rPr>
        <w:t>
      Рисунок 8</w:t>
      </w:r>
    </w:p>
    <w:bookmarkEnd w:id="593"/>
    <w:bookmarkStart w:name="z600" w:id="594"/>
    <w:p>
      <w:pPr>
        <w:spacing w:after="0"/>
        <w:ind w:left="0"/>
        <w:jc w:val="both"/>
      </w:pPr>
      <w:r>
        <w:rPr>
          <w:rFonts w:ascii="Times New Roman"/>
          <w:b w:val="false"/>
          <w:i w:val="false"/>
          <w:color w:val="000000"/>
          <w:sz w:val="28"/>
        </w:rPr>
        <w:t>
      57. Специальная повседневная форма одежд для ведомств, работников учреждений и государственных предприятий органов гражданской защиты:</w:t>
      </w:r>
    </w:p>
    <w:bookmarkEnd w:id="594"/>
    <w:bookmarkStart w:name="z601" w:id="595"/>
    <w:p>
      <w:pPr>
        <w:spacing w:after="0"/>
        <w:ind w:left="0"/>
        <w:jc w:val="both"/>
      </w:pPr>
      <w:r>
        <w:rPr>
          <w:rFonts w:ascii="Times New Roman"/>
          <w:b w:val="false"/>
          <w:i w:val="false"/>
          <w:color w:val="000000"/>
          <w:sz w:val="28"/>
        </w:rPr>
        <w:t>
      1) летняя специальная форменная одежда</w:t>
      </w:r>
    </w:p>
    <w:bookmarkEnd w:id="595"/>
    <w:bookmarkStart w:name="z602" w:id="596"/>
    <w:p>
      <w:pPr>
        <w:spacing w:after="0"/>
        <w:ind w:left="0"/>
        <w:jc w:val="both"/>
      </w:pPr>
      <w:r>
        <w:rPr>
          <w:rFonts w:ascii="Times New Roman"/>
          <w:b w:val="false"/>
          <w:i w:val="false"/>
          <w:color w:val="000000"/>
          <w:sz w:val="28"/>
        </w:rPr>
        <w:t>
      2) зимняя специальная форменная одежда;</w:t>
      </w:r>
    </w:p>
    <w:bookmarkEnd w:id="596"/>
    <w:bookmarkStart w:name="z603" w:id="597"/>
    <w:p>
      <w:pPr>
        <w:spacing w:after="0"/>
        <w:ind w:left="0"/>
        <w:jc w:val="both"/>
      </w:pPr>
      <w:r>
        <w:rPr>
          <w:rFonts w:ascii="Times New Roman"/>
          <w:b w:val="false"/>
          <w:i w:val="false"/>
          <w:color w:val="000000"/>
          <w:sz w:val="28"/>
        </w:rPr>
        <w:t>
      3) футболка однотонного цвета;</w:t>
      </w:r>
    </w:p>
    <w:bookmarkEnd w:id="597"/>
    <w:bookmarkStart w:name="z604" w:id="598"/>
    <w:p>
      <w:pPr>
        <w:spacing w:after="0"/>
        <w:ind w:left="0"/>
        <w:jc w:val="both"/>
      </w:pPr>
      <w:r>
        <w:rPr>
          <w:rFonts w:ascii="Times New Roman"/>
          <w:b w:val="false"/>
          <w:i w:val="false"/>
          <w:color w:val="000000"/>
          <w:sz w:val="28"/>
        </w:rPr>
        <w:t>
      4) обувь летняя с низкими берцами;</w:t>
      </w:r>
    </w:p>
    <w:bookmarkEnd w:id="598"/>
    <w:bookmarkStart w:name="z605" w:id="599"/>
    <w:p>
      <w:pPr>
        <w:spacing w:after="0"/>
        <w:ind w:left="0"/>
        <w:jc w:val="both"/>
      </w:pPr>
      <w:r>
        <w:rPr>
          <w:rFonts w:ascii="Times New Roman"/>
          <w:b w:val="false"/>
          <w:i w:val="false"/>
          <w:color w:val="000000"/>
          <w:sz w:val="28"/>
        </w:rPr>
        <w:t>
      5) обувь летняя с высокими берцами;</w:t>
      </w:r>
    </w:p>
    <w:bookmarkEnd w:id="599"/>
    <w:bookmarkStart w:name="z606" w:id="600"/>
    <w:p>
      <w:pPr>
        <w:spacing w:after="0"/>
        <w:ind w:left="0"/>
        <w:jc w:val="both"/>
      </w:pPr>
      <w:r>
        <w:rPr>
          <w:rFonts w:ascii="Times New Roman"/>
          <w:b w:val="false"/>
          <w:i w:val="false"/>
          <w:color w:val="000000"/>
          <w:sz w:val="28"/>
        </w:rPr>
        <w:t>
      6) обувь зимняя;</w:t>
      </w:r>
    </w:p>
    <w:bookmarkEnd w:id="600"/>
    <w:bookmarkStart w:name="z607" w:id="601"/>
    <w:p>
      <w:pPr>
        <w:spacing w:after="0"/>
        <w:ind w:left="0"/>
        <w:jc w:val="both"/>
      </w:pPr>
      <w:r>
        <w:rPr>
          <w:rFonts w:ascii="Times New Roman"/>
          <w:b w:val="false"/>
          <w:i w:val="false"/>
          <w:color w:val="000000"/>
          <w:sz w:val="28"/>
        </w:rPr>
        <w:t>
      7) головной убор летний;</w:t>
      </w:r>
    </w:p>
    <w:bookmarkEnd w:id="601"/>
    <w:bookmarkStart w:name="z608" w:id="602"/>
    <w:p>
      <w:pPr>
        <w:spacing w:after="0"/>
        <w:ind w:left="0"/>
        <w:jc w:val="both"/>
      </w:pPr>
      <w:r>
        <w:rPr>
          <w:rFonts w:ascii="Times New Roman"/>
          <w:b w:val="false"/>
          <w:i w:val="false"/>
          <w:color w:val="000000"/>
          <w:sz w:val="28"/>
        </w:rPr>
        <w:t>
      8) головной убор зимний;</w:t>
      </w:r>
    </w:p>
    <w:bookmarkEnd w:id="602"/>
    <w:bookmarkStart w:name="z609" w:id="603"/>
    <w:p>
      <w:pPr>
        <w:spacing w:after="0"/>
        <w:ind w:left="0"/>
        <w:jc w:val="both"/>
      </w:pPr>
      <w:r>
        <w:rPr>
          <w:rFonts w:ascii="Times New Roman"/>
          <w:b w:val="false"/>
          <w:i w:val="false"/>
          <w:color w:val="000000"/>
          <w:sz w:val="28"/>
        </w:rPr>
        <w:t>
      9) балаклава.</w:t>
      </w:r>
    </w:p>
    <w:bookmarkEnd w:id="603"/>
    <w:bookmarkStart w:name="z610" w:id="604"/>
    <w:p>
      <w:pPr>
        <w:spacing w:after="0"/>
        <w:ind w:left="0"/>
        <w:jc w:val="both"/>
      </w:pPr>
      <w:r>
        <w:rPr>
          <w:rFonts w:ascii="Times New Roman"/>
          <w:b w:val="false"/>
          <w:i w:val="false"/>
          <w:color w:val="000000"/>
          <w:sz w:val="28"/>
        </w:rPr>
        <w:t>
      58. Описание специальной повседневной формы одежды:</w:t>
      </w:r>
    </w:p>
    <w:bookmarkEnd w:id="604"/>
    <w:bookmarkStart w:name="z611" w:id="605"/>
    <w:p>
      <w:pPr>
        <w:spacing w:after="0"/>
        <w:ind w:left="0"/>
        <w:jc w:val="both"/>
      </w:pPr>
      <w:r>
        <w:rPr>
          <w:rFonts w:ascii="Times New Roman"/>
          <w:b w:val="false"/>
          <w:i w:val="false"/>
          <w:color w:val="000000"/>
          <w:sz w:val="28"/>
        </w:rPr>
        <w:t>
      Летняя специальная форменная одежда одевается поверх футболки оливкового цвета c бейсболкой носится при температуре воздуха выше +20 С;</w:t>
      </w:r>
    </w:p>
    <w:bookmarkEnd w:id="605"/>
    <w:bookmarkStart w:name="z612" w:id="606"/>
    <w:p>
      <w:pPr>
        <w:spacing w:after="0"/>
        <w:ind w:left="0"/>
        <w:jc w:val="both"/>
      </w:pPr>
      <w:r>
        <w:rPr>
          <w:rFonts w:ascii="Times New Roman"/>
          <w:b w:val="false"/>
          <w:i w:val="false"/>
          <w:color w:val="000000"/>
          <w:sz w:val="28"/>
        </w:rPr>
        <w:t>
      1) летняя специальная повседневная форма одежда состоит из куртки. Куртка прямого силуэта на выпуск с центральной внутренней бортовой застежкой на шесть четырехпрокольные пуговицы; вторая петля сквозная предназначена для фиксации рук при ранении.</w:t>
      </w:r>
    </w:p>
    <w:bookmarkEnd w:id="606"/>
    <w:bookmarkStart w:name="z613" w:id="607"/>
    <w:p>
      <w:pPr>
        <w:spacing w:after="0"/>
        <w:ind w:left="0"/>
        <w:jc w:val="both"/>
      </w:pPr>
      <w:r>
        <w:rPr>
          <w:rFonts w:ascii="Times New Roman"/>
          <w:b w:val="false"/>
          <w:i w:val="false"/>
          <w:color w:val="000000"/>
          <w:sz w:val="28"/>
        </w:rPr>
        <w:t>
      Полочки с кокетками, с нагрудными прорезными карманами в листочку с наклонной линией входа.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w:t>
      </w:r>
    </w:p>
    <w:bookmarkEnd w:id="607"/>
    <w:bookmarkStart w:name="z614" w:id="608"/>
    <w:p>
      <w:pPr>
        <w:spacing w:after="0"/>
        <w:ind w:left="0"/>
        <w:jc w:val="both"/>
      </w:pPr>
      <w:r>
        <w:rPr>
          <w:rFonts w:ascii="Times New Roman"/>
          <w:b w:val="false"/>
          <w:i w:val="false"/>
          <w:color w:val="000000"/>
          <w:sz w:val="28"/>
        </w:rPr>
        <w:t>
      Верхний край листочки входит в шов стачивания кокетки с нижней частью полочки. По линии кокетки настрочены текстильные застежки размером 13.5*3 см для крепления нагрудных знаков.</w:t>
      </w:r>
    </w:p>
    <w:bookmarkEnd w:id="608"/>
    <w:bookmarkStart w:name="z615" w:id="609"/>
    <w:p>
      <w:pPr>
        <w:spacing w:after="0"/>
        <w:ind w:left="0"/>
        <w:jc w:val="both"/>
      </w:pPr>
      <w:r>
        <w:rPr>
          <w:rFonts w:ascii="Times New Roman"/>
          <w:b w:val="false"/>
          <w:i w:val="false"/>
          <w:color w:val="000000"/>
          <w:sz w:val="28"/>
        </w:rPr>
        <w:t>
      Полочки с подкладкой до талии. На подкладке полочек два накладных кармана, застегивающихся на пуговицы.</w:t>
      </w:r>
    </w:p>
    <w:bookmarkEnd w:id="609"/>
    <w:bookmarkStart w:name="z616" w:id="610"/>
    <w:p>
      <w:pPr>
        <w:spacing w:after="0"/>
        <w:ind w:left="0"/>
        <w:jc w:val="both"/>
      </w:pPr>
      <w:r>
        <w:rPr>
          <w:rFonts w:ascii="Times New Roman"/>
          <w:b w:val="false"/>
          <w:i w:val="false"/>
          <w:color w:val="000000"/>
          <w:sz w:val="28"/>
        </w:rPr>
        <w:t xml:space="preserve">
      Спинка с отрезными боковыми частями от плеча до низа, в верхней части заложены складки глубиной не менее 3 см для дополнительной свободы движения в районе лопаток. По линии талии в боковые швы вшиты фигурные хлястики застегивающиеся петлей на две пуговицы, регулирующие объем по талии. </w:t>
      </w:r>
    </w:p>
    <w:bookmarkEnd w:id="610"/>
    <w:bookmarkStart w:name="z617" w:id="611"/>
    <w:p>
      <w:pPr>
        <w:spacing w:after="0"/>
        <w:ind w:left="0"/>
        <w:jc w:val="both"/>
      </w:pPr>
      <w:r>
        <w:rPr>
          <w:rFonts w:ascii="Times New Roman"/>
          <w:b w:val="false"/>
          <w:i w:val="false"/>
          <w:color w:val="000000"/>
          <w:sz w:val="28"/>
        </w:rPr>
        <w:t>
      Рукава втачные, двухшовные, в области локтя с усилительными накладками трапецевидной формы. По низу верхней части рукава расположена пата, застегивающаяся петлей на пуговицу. Пата регулирует объем рукава внизу тремя четырехпрокольными пуговицами. Ширина паты в готовом виде 6 см.</w:t>
      </w:r>
    </w:p>
    <w:bookmarkEnd w:id="611"/>
    <w:bookmarkStart w:name="z618" w:id="612"/>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612"/>
    <w:bookmarkStart w:name="z619" w:id="613"/>
    <w:p>
      <w:pPr>
        <w:spacing w:after="0"/>
        <w:ind w:left="0"/>
        <w:jc w:val="both"/>
      </w:pPr>
      <w:r>
        <w:rPr>
          <w:rFonts w:ascii="Times New Roman"/>
          <w:b w:val="false"/>
          <w:i w:val="false"/>
          <w:color w:val="000000"/>
          <w:sz w:val="28"/>
        </w:rPr>
        <w:t>
      На спинке и полочке ниже уровня проймы по обе стороны от бокового шва, а также на нижнем и верхнем рукаве обработаны по одному вентиляционному отверстию в виде обметенных петель. По шву втачивания рукавов под проймой втачивается ластовица для свободного движения.</w:t>
      </w:r>
    </w:p>
    <w:bookmarkEnd w:id="613"/>
    <w:bookmarkStart w:name="z620" w:id="614"/>
    <w:p>
      <w:pPr>
        <w:spacing w:after="0"/>
        <w:ind w:left="0"/>
        <w:jc w:val="both"/>
      </w:pPr>
      <w:r>
        <w:rPr>
          <w:rFonts w:ascii="Times New Roman"/>
          <w:b w:val="false"/>
          <w:i w:val="false"/>
          <w:color w:val="000000"/>
          <w:sz w:val="28"/>
        </w:rPr>
        <w:t>
      Воротник-стойка, застегивающаяся на текстильную застежку, с выступом на левой стороне и дополнительно настроченной текстильной застежкой для крепления язычка стойки в открытом виде.</w:t>
      </w:r>
    </w:p>
    <w:bookmarkEnd w:id="614"/>
    <w:bookmarkStart w:name="z621" w:id="615"/>
    <w:p>
      <w:pPr>
        <w:spacing w:after="0"/>
        <w:ind w:left="0"/>
        <w:jc w:val="both"/>
      </w:pPr>
      <w:r>
        <w:rPr>
          <w:rFonts w:ascii="Times New Roman"/>
          <w:b w:val="false"/>
          <w:i w:val="false"/>
          <w:color w:val="000000"/>
          <w:sz w:val="28"/>
        </w:rPr>
        <w:t>
      2) брюки с притачным поясом, с боковыми карманами в отрезной части передних половинок, ниже которых по боковым швам настрочены объемные накладные карманы с односторонними складками, с клапанами, застегивающимися на две потайные петли и пуговицы. На задних половинках по обе стороны от шва сидения обработаны прорезные карманы с листочкой с фигурными клапанами, застегивающиеся потайной застежкой на две потайные петли и пуговицы.</w:t>
      </w:r>
    </w:p>
    <w:bookmarkEnd w:id="615"/>
    <w:bookmarkStart w:name="z622" w:id="616"/>
    <w:p>
      <w:pPr>
        <w:spacing w:after="0"/>
        <w:ind w:left="0"/>
        <w:jc w:val="both"/>
      </w:pPr>
      <w:r>
        <w:rPr>
          <w:rFonts w:ascii="Times New Roman"/>
          <w:b w:val="false"/>
          <w:i w:val="false"/>
          <w:color w:val="000000"/>
          <w:sz w:val="28"/>
        </w:rPr>
        <w:t xml:space="preserve">
      Пояс по бокам стянут на эластичную тесьму. На поясе в зависимости от размера настрочены 5-7 шлевок с двойными отделочными строчками 0,15 и 0,65см от края. </w:t>
      </w:r>
    </w:p>
    <w:bookmarkEnd w:id="616"/>
    <w:bookmarkStart w:name="z623" w:id="617"/>
    <w:p>
      <w:pPr>
        <w:spacing w:after="0"/>
        <w:ind w:left="0"/>
        <w:jc w:val="both"/>
      </w:pPr>
      <w:r>
        <w:rPr>
          <w:rFonts w:ascii="Times New Roman"/>
          <w:b w:val="false"/>
          <w:i w:val="false"/>
          <w:color w:val="000000"/>
          <w:sz w:val="28"/>
        </w:rPr>
        <w:t xml:space="preserve">
      Передние половинки с усилительными накладками в области колена и четырьмя анатомическими вытачками. Задние половинки с усилительными накладками фигурной формы в области среднего шва. На передних и задних половинках по обе стороны от шва сидения выполнены по одному вентиляционному отверстию в виде обметенных петель. </w:t>
      </w:r>
    </w:p>
    <w:bookmarkEnd w:id="617"/>
    <w:bookmarkStart w:name="z624" w:id="618"/>
    <w:p>
      <w:pPr>
        <w:spacing w:after="0"/>
        <w:ind w:left="0"/>
        <w:jc w:val="both"/>
      </w:pPr>
      <w:r>
        <w:rPr>
          <w:rFonts w:ascii="Times New Roman"/>
          <w:b w:val="false"/>
          <w:i w:val="false"/>
          <w:color w:val="000000"/>
          <w:sz w:val="28"/>
        </w:rPr>
        <w:t xml:space="preserve">
      Брюки застегиваются на среднем шве на четыре петли и пуговицы одна из которых расположена на поясе. Низ брюк обработан швом в подгибку. По низу брюк по боковым швам притачана эластичная лента с прорезями, выполняющая роль штрипок. Пуговицы для крепления штрипок пришиты с внутренней стороны брюк по боковым и шаговым швам. </w:t>
      </w:r>
    </w:p>
    <w:bookmarkEnd w:id="618"/>
    <w:bookmarkStart w:name="z625" w:id="619"/>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Края воротника, кармана листочек, борта куртки, боковые части спинки, фигурные хлястики, плечевые швы, проймы рукавов, паты, усилительные накладки локтя, колен, задних половинок брюк, пояса, клапанов, шлевки, шов сидения, отстрочены двойной отделочной строчкой 0,1-0,7см от края. Все швы должны быть по 3 стежка в 1 сантиметре Концы карманов, клапанов складки спинки, шлевки на поясе с закрепками на специальном оборудовании.</w:t>
      </w:r>
    </w:p>
    <w:bookmarkEnd w:id="619"/>
    <w:bookmarkStart w:name="z626" w:id="620"/>
    <w:p>
      <w:pPr>
        <w:spacing w:after="0"/>
        <w:ind w:left="0"/>
        <w:jc w:val="both"/>
      </w:pPr>
      <w:r>
        <w:rPr>
          <w:rFonts w:ascii="Times New Roman"/>
          <w:b w:val="false"/>
          <w:i w:val="false"/>
          <w:color w:val="000000"/>
          <w:sz w:val="28"/>
        </w:rPr>
        <w:t>
      3) куртка удлиненная, прямого силуэта с воротником-стойка; с капюшоном, передние концы которого застегиваются на текстильную застежку в специальных карманах, обработанных в стойке.</w:t>
      </w:r>
    </w:p>
    <w:bookmarkEnd w:id="620"/>
    <w:bookmarkStart w:name="z627" w:id="621"/>
    <w:p>
      <w:pPr>
        <w:spacing w:after="0"/>
        <w:ind w:left="0"/>
        <w:jc w:val="both"/>
      </w:pPr>
      <w:r>
        <w:rPr>
          <w:rFonts w:ascii="Times New Roman"/>
          <w:b w:val="false"/>
          <w:i w:val="false"/>
          <w:color w:val="000000"/>
          <w:sz w:val="28"/>
        </w:rPr>
        <w:t>
      Куртка с центральной бортовой застежкой на разъемную тесьму молнию трактор №8 с двумя слайдерами. От верхнего края воротника вдоль борта настрочена ветрозащитная планка шириной 8,0 см с потайной застежкой на 6 петель и четырехпрокольные пуговицы. Вторая петля сквозная предназначена для фиксации рук при ранении. Расстояние между петлями в зависимости от роста.</w:t>
      </w:r>
    </w:p>
    <w:bookmarkEnd w:id="621"/>
    <w:bookmarkStart w:name="z628" w:id="622"/>
    <w:p>
      <w:pPr>
        <w:spacing w:after="0"/>
        <w:ind w:left="0"/>
        <w:jc w:val="both"/>
      </w:pPr>
      <w:r>
        <w:rPr>
          <w:rFonts w:ascii="Times New Roman"/>
          <w:b w:val="false"/>
          <w:i w:val="false"/>
          <w:color w:val="000000"/>
          <w:sz w:val="28"/>
        </w:rPr>
        <w:t>
      Полочки куртки с кокетками, с нагрудными прорезными наклонными карманами в листочку.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 По линии притачивания кокеток на полочках настрочены текстильные застежки 13,5*3,0 см для крепления нагрудных знаков.</w:t>
      </w:r>
    </w:p>
    <w:bookmarkEnd w:id="622"/>
    <w:bookmarkStart w:name="z629" w:id="623"/>
    <w:p>
      <w:pPr>
        <w:spacing w:after="0"/>
        <w:ind w:left="0"/>
        <w:jc w:val="both"/>
      </w:pPr>
      <w:r>
        <w:rPr>
          <w:rFonts w:ascii="Times New Roman"/>
          <w:b w:val="false"/>
          <w:i w:val="false"/>
          <w:color w:val="000000"/>
          <w:sz w:val="28"/>
        </w:rPr>
        <w:t>
      Спинка куртки с приточной кокеткой, по кокетке настрочена двойными отделочными строчками 0,1-0,7см от края.</w:t>
      </w:r>
    </w:p>
    <w:bookmarkEnd w:id="623"/>
    <w:bookmarkStart w:name="z630" w:id="624"/>
    <w:p>
      <w:pPr>
        <w:spacing w:after="0"/>
        <w:ind w:left="0"/>
        <w:jc w:val="both"/>
      </w:pPr>
      <w:r>
        <w:rPr>
          <w:rFonts w:ascii="Times New Roman"/>
          <w:b w:val="false"/>
          <w:i w:val="false"/>
          <w:color w:val="000000"/>
          <w:sz w:val="28"/>
        </w:rPr>
        <w:t>
      Рукава втачные, двухшовные, с ластовицами и усилительными накладками трапециевидной формы. По низу верхней части рукавов настрочены фигурные паты, застегивающиеся петлей на пуговицу. Петли на патах предназначены для фиксации рук при ранении. По низу подкладки рукава с притачными трикотажными напульсниками шириной не менее 9,0см.</w:t>
      </w:r>
    </w:p>
    <w:bookmarkEnd w:id="624"/>
    <w:bookmarkStart w:name="z631" w:id="625"/>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625"/>
    <w:bookmarkStart w:name="z632" w:id="626"/>
    <w:p>
      <w:pPr>
        <w:spacing w:after="0"/>
        <w:ind w:left="0"/>
        <w:jc w:val="both"/>
      </w:pPr>
      <w:r>
        <w:rPr>
          <w:rFonts w:ascii="Times New Roman"/>
          <w:b w:val="false"/>
          <w:i w:val="false"/>
          <w:color w:val="000000"/>
          <w:sz w:val="28"/>
        </w:rPr>
        <w:t>
      Подкладка куртки с утеплителем, отрезная ниже уровня талии. Верхняя часть спинки и полочки выполнена из трикотажного полотна (флис), рукава и низ из подкладочной ткани. На уровне бедер обработан ветрозащитный пояс (отлетная деталь из отделочной ткани) стянутый по низу на эластичную тесьму шириной не менее 3,0см, спереди застегивающийся на текстильную застежку.</w:t>
      </w:r>
    </w:p>
    <w:bookmarkEnd w:id="626"/>
    <w:bookmarkStart w:name="z633" w:id="627"/>
    <w:p>
      <w:pPr>
        <w:spacing w:after="0"/>
        <w:ind w:left="0"/>
        <w:jc w:val="both"/>
      </w:pPr>
      <w:r>
        <w:rPr>
          <w:rFonts w:ascii="Times New Roman"/>
          <w:b w:val="false"/>
          <w:i w:val="false"/>
          <w:color w:val="000000"/>
          <w:sz w:val="28"/>
        </w:rPr>
        <w:t>
      На подкладке левой полочки настрочен накладной карман с клапаном с застежкой на петлю и пуговицу.</w:t>
      </w:r>
    </w:p>
    <w:bookmarkEnd w:id="627"/>
    <w:bookmarkStart w:name="z634" w:id="628"/>
    <w:p>
      <w:pPr>
        <w:spacing w:after="0"/>
        <w:ind w:left="0"/>
        <w:jc w:val="both"/>
      </w:pPr>
      <w:r>
        <w:rPr>
          <w:rFonts w:ascii="Times New Roman"/>
          <w:b w:val="false"/>
          <w:i w:val="false"/>
          <w:color w:val="000000"/>
          <w:sz w:val="28"/>
        </w:rPr>
        <w:t>
      Капюшон утепленный, с цельнокроеным козырьком, съемный-крепится к горловине куртки на разъемную тесьму молнию, прикрытою планкой. Объем капюшона по лицевому вырезу регулируется эластичной тесьмой и двумя фиксаторами. Подкладка капюшона и внутренняя часть воротника-стойка выполнена из трикотажного полотна (флис). В затылочной части объем капюшона регулируется патой и текстильной застежкой.</w:t>
      </w:r>
    </w:p>
    <w:bookmarkEnd w:id="628"/>
    <w:bookmarkStart w:name="z635" w:id="629"/>
    <w:p>
      <w:pPr>
        <w:spacing w:after="0"/>
        <w:ind w:left="0"/>
        <w:jc w:val="both"/>
      </w:pPr>
      <w:r>
        <w:rPr>
          <w:rFonts w:ascii="Times New Roman"/>
          <w:b w:val="false"/>
          <w:i w:val="false"/>
          <w:color w:val="000000"/>
          <w:sz w:val="28"/>
        </w:rPr>
        <w:t>
      По краям воротника с обеих сторон обработаны отлетные паты с потайным креплением на текстильную застежку для фиксации капюшона.</w:t>
      </w:r>
    </w:p>
    <w:bookmarkEnd w:id="629"/>
    <w:bookmarkStart w:name="z636" w:id="630"/>
    <w:p>
      <w:pPr>
        <w:spacing w:after="0"/>
        <w:ind w:left="0"/>
        <w:jc w:val="both"/>
      </w:pPr>
      <w:r>
        <w:rPr>
          <w:rFonts w:ascii="Times New Roman"/>
          <w:b w:val="false"/>
          <w:i w:val="false"/>
          <w:color w:val="000000"/>
          <w:sz w:val="28"/>
        </w:rPr>
        <w:t>
      Сзади по линии талии Куртка со съемной манишкой с трикотажным воротником, для предохранения шеи военнослужащего в холодное время года. Манишка к куртке пристегивается и застегивается по переднему краю тесьмой молнией.</w:t>
      </w:r>
    </w:p>
    <w:bookmarkEnd w:id="630"/>
    <w:bookmarkStart w:name="z637" w:id="631"/>
    <w:p>
      <w:pPr>
        <w:spacing w:after="0"/>
        <w:ind w:left="0"/>
        <w:jc w:val="both"/>
      </w:pPr>
      <w:r>
        <w:rPr>
          <w:rFonts w:ascii="Times New Roman"/>
          <w:b w:val="false"/>
          <w:i w:val="false"/>
          <w:color w:val="000000"/>
          <w:sz w:val="28"/>
        </w:rPr>
        <w:t>
      4) брюки (полукомбинезон) утепленные внутри трикотажным полотном (флис), до линии талии, с центральной застежкой на тесьму молнию с двумя слайдерами. Передние и задние половинки полукомбинезона внутри из подкладочной ткани. Бретели шириной не менее 4,0 см частично со вставкой из эластичной тесьмы, застегиваются спереди на пряжки фастекс.</w:t>
      </w:r>
    </w:p>
    <w:bookmarkEnd w:id="631"/>
    <w:bookmarkStart w:name="z638" w:id="632"/>
    <w:p>
      <w:pPr>
        <w:spacing w:after="0"/>
        <w:ind w:left="0"/>
        <w:jc w:val="both"/>
      </w:pPr>
      <w:r>
        <w:rPr>
          <w:rFonts w:ascii="Times New Roman"/>
          <w:b w:val="false"/>
          <w:i w:val="false"/>
          <w:color w:val="000000"/>
          <w:sz w:val="28"/>
        </w:rPr>
        <w:t>
      Полукомбинезон с боковыми, прорезными карманами в листочку, ниже которых по бокам настрочены объемные накладные карманы с односторонними складками и клапанами, застегивающимися потайной застежкой на две петли и пуговицы.</w:t>
      </w:r>
    </w:p>
    <w:bookmarkEnd w:id="632"/>
    <w:bookmarkStart w:name="z639" w:id="633"/>
    <w:p>
      <w:pPr>
        <w:spacing w:after="0"/>
        <w:ind w:left="0"/>
        <w:jc w:val="both"/>
      </w:pPr>
      <w:r>
        <w:rPr>
          <w:rFonts w:ascii="Times New Roman"/>
          <w:b w:val="false"/>
          <w:i w:val="false"/>
          <w:color w:val="000000"/>
          <w:sz w:val="28"/>
        </w:rPr>
        <w:t>
      Полукомбинезон стянут эластичной тесьмой шириной не менее 3,0-4,0см. По талии настрочены 5-7 штук шлевок с двойными отделочными строчками 0,1-0,7см от края (в зависимости от размера). Шлевки шириной не менее 3,0см, длиной 9,0-10,0см.</w:t>
      </w:r>
    </w:p>
    <w:bookmarkEnd w:id="633"/>
    <w:bookmarkStart w:name="z640" w:id="634"/>
    <w:p>
      <w:pPr>
        <w:spacing w:after="0"/>
        <w:ind w:left="0"/>
        <w:jc w:val="both"/>
      </w:pPr>
      <w:r>
        <w:rPr>
          <w:rFonts w:ascii="Times New Roman"/>
          <w:b w:val="false"/>
          <w:i w:val="false"/>
          <w:color w:val="000000"/>
          <w:sz w:val="28"/>
        </w:rPr>
        <w:t>
      Передние половинки с усилительными накладками в области колена и четырьмя анатомическими вытачками по боковым и шаговым швам. Выточки усилены отделочной строчкой 0,1см. Задние половинки полукомбинезона c усилительными фигурными накладками в области среднего шва.</w:t>
      </w:r>
    </w:p>
    <w:bookmarkEnd w:id="634"/>
    <w:bookmarkStart w:name="z641" w:id="635"/>
    <w:p>
      <w:pPr>
        <w:spacing w:after="0"/>
        <w:ind w:left="0"/>
        <w:jc w:val="both"/>
      </w:pPr>
      <w:r>
        <w:rPr>
          <w:rFonts w:ascii="Times New Roman"/>
          <w:b w:val="false"/>
          <w:i w:val="false"/>
          <w:color w:val="000000"/>
          <w:sz w:val="28"/>
        </w:rPr>
        <w:t>
      К утепляющей подкладке на расстоянии от низа 14,0 см настрочены противопыльники с разрезами в боковых швах и по низу стянутый тесьмой. Пуговицы для заправки и фиксации противопыльников пришиваются со стороны подкладки по боковым и шаговым швам. Низ брюк обработан швом в подгибку.</w:t>
      </w:r>
    </w:p>
    <w:bookmarkEnd w:id="635"/>
    <w:bookmarkStart w:name="z642" w:id="636"/>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Все стачные срезы капюшона, плечевые швы, проймы рукавов проклеены специальной лентой для защиты от влаги.</w:t>
      </w:r>
    </w:p>
    <w:bookmarkEnd w:id="636"/>
    <w:bookmarkStart w:name="z643" w:id="637"/>
    <w:p>
      <w:pPr>
        <w:spacing w:after="0"/>
        <w:ind w:left="0"/>
        <w:jc w:val="both"/>
      </w:pPr>
      <w:r>
        <w:rPr>
          <w:rFonts w:ascii="Times New Roman"/>
          <w:b w:val="false"/>
          <w:i w:val="false"/>
          <w:color w:val="000000"/>
          <w:sz w:val="28"/>
        </w:rPr>
        <w:t>
      Края карманов листочек, кокетки спинки, плечевые швы, проймы рукавов, усилительные накладки локтя, колен, задних половинок полукомбинезона, шлевки, бретели, шов сидения, отстрочены двойной отделочной строчкой 0,1-0,7см от края. Концы карманов, клапанов, шлевок с закрепками на специальном оборудовании.</w:t>
      </w:r>
    </w:p>
    <w:bookmarkEnd w:id="637"/>
    <w:bookmarkStart w:name="z644" w:id="638"/>
    <w:p>
      <w:pPr>
        <w:spacing w:after="0"/>
        <w:ind w:left="0"/>
        <w:jc w:val="both"/>
      </w:pPr>
      <w:r>
        <w:rPr>
          <w:rFonts w:ascii="Times New Roman"/>
          <w:b w:val="false"/>
          <w:i w:val="false"/>
          <w:color w:val="000000"/>
          <w:sz w:val="28"/>
        </w:rPr>
        <w:t xml:space="preserve">
      59. Описание футболки: </w:t>
      </w:r>
    </w:p>
    <w:bookmarkEnd w:id="638"/>
    <w:bookmarkStart w:name="z645" w:id="639"/>
    <w:p>
      <w:pPr>
        <w:spacing w:after="0"/>
        <w:ind w:left="0"/>
        <w:jc w:val="both"/>
      </w:pPr>
      <w:r>
        <w:rPr>
          <w:rFonts w:ascii="Times New Roman"/>
          <w:b w:val="false"/>
          <w:i w:val="false"/>
          <w:color w:val="000000"/>
          <w:sz w:val="28"/>
        </w:rPr>
        <w:t>
      1) футболка оливкового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639"/>
    <w:bookmarkStart w:name="z646" w:id="640"/>
    <w:p>
      <w:pPr>
        <w:spacing w:after="0"/>
        <w:ind w:left="0"/>
        <w:jc w:val="both"/>
      </w:pPr>
      <w:r>
        <w:rPr>
          <w:rFonts w:ascii="Times New Roman"/>
          <w:b w:val="false"/>
          <w:i w:val="false"/>
          <w:color w:val="000000"/>
          <w:sz w:val="28"/>
        </w:rPr>
        <w:t>
      60. Описание головных уборов:</w:t>
      </w:r>
    </w:p>
    <w:bookmarkEnd w:id="640"/>
    <w:bookmarkStart w:name="z647" w:id="641"/>
    <w:p>
      <w:pPr>
        <w:spacing w:after="0"/>
        <w:ind w:left="0"/>
        <w:jc w:val="both"/>
      </w:pPr>
      <w:r>
        <w:rPr>
          <w:rFonts w:ascii="Times New Roman"/>
          <w:b w:val="false"/>
          <w:i w:val="false"/>
          <w:color w:val="000000"/>
          <w:sz w:val="28"/>
        </w:rPr>
        <w:t xml:space="preserve">
      1) головной убор летний камуфляжной расцветки,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на липучке велкро размером 7,5 см. х 4,5 см. </w:t>
      </w:r>
    </w:p>
    <w:bookmarkEnd w:id="641"/>
    <w:bookmarkStart w:name="z648" w:id="642"/>
    <w:p>
      <w:pPr>
        <w:spacing w:after="0"/>
        <w:ind w:left="0"/>
        <w:jc w:val="both"/>
      </w:pPr>
      <w:r>
        <w:rPr>
          <w:rFonts w:ascii="Times New Roman"/>
          <w:b w:val="false"/>
          <w:i w:val="false"/>
          <w:color w:val="000000"/>
          <w:sz w:val="28"/>
        </w:rPr>
        <w:t>
      Спереди, по центру стенки, размещается кокарда в соответствии с приказом Министра по чрезвычайным ситуациям Республики Казахстан от 14 мая 2025 года №188 "Об утверждении норм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642"/>
    <w:bookmarkStart w:name="z649" w:id="643"/>
    <w:p>
      <w:pPr>
        <w:spacing w:after="0"/>
        <w:ind w:left="0"/>
        <w:jc w:val="both"/>
      </w:pPr>
      <w:r>
        <w:rPr>
          <w:rFonts w:ascii="Times New Roman"/>
          <w:b w:val="false"/>
          <w:i w:val="false"/>
          <w:color w:val="000000"/>
          <w:sz w:val="28"/>
        </w:rPr>
        <w:t>
      2) шапка изготавливается в два слоя из флисового полотна камуфляжной расцветки с рисунком мультикам с двухсторонним коротким ворсом, плотностью не менее 240 г/м2.</w:t>
      </w:r>
    </w:p>
    <w:bookmarkEnd w:id="643"/>
    <w:bookmarkStart w:name="z650" w:id="644"/>
    <w:p>
      <w:pPr>
        <w:spacing w:after="0"/>
        <w:ind w:left="0"/>
        <w:jc w:val="both"/>
      </w:pPr>
      <w:r>
        <w:rPr>
          <w:rFonts w:ascii="Times New Roman"/>
          <w:b w:val="false"/>
          <w:i w:val="false"/>
          <w:color w:val="000000"/>
          <w:sz w:val="28"/>
        </w:rPr>
        <w:t>
      Шапка состоит из четырех клиньев (двух передних и двух задних). Отделочная строчка на 5-нитке от низа 8-9 см.</w:t>
      </w:r>
    </w:p>
    <w:bookmarkEnd w:id="644"/>
    <w:bookmarkStart w:name="z651" w:id="645"/>
    <w:p>
      <w:pPr>
        <w:spacing w:after="0"/>
        <w:ind w:left="0"/>
        <w:jc w:val="both"/>
      </w:pPr>
      <w:r>
        <w:rPr>
          <w:rFonts w:ascii="Times New Roman"/>
          <w:b w:val="false"/>
          <w:i w:val="false"/>
          <w:color w:val="000000"/>
          <w:sz w:val="28"/>
        </w:rPr>
        <w:t>
      Форма шапки формируется путем застрачивания двух вытачек и боковых швов. Основная ткань и ткань подклада – флис.</w:t>
      </w:r>
    </w:p>
    <w:bookmarkEnd w:id="645"/>
    <w:bookmarkStart w:name="z652" w:id="646"/>
    <w:p>
      <w:pPr>
        <w:spacing w:after="0"/>
        <w:ind w:left="0"/>
        <w:jc w:val="both"/>
      </w:pPr>
      <w:r>
        <w:rPr>
          <w:rFonts w:ascii="Times New Roman"/>
          <w:b w:val="false"/>
          <w:i w:val="false"/>
          <w:color w:val="000000"/>
          <w:sz w:val="28"/>
        </w:rPr>
        <w:t>
      Конструкция шапки позволяет носить ее со шлемом, балаклавой, шарфом-трубой (снуд) и с различными аксессуарами и гарнитурой.</w:t>
      </w:r>
    </w:p>
    <w:bookmarkEnd w:id="646"/>
    <w:bookmarkStart w:name="z653" w:id="647"/>
    <w:p>
      <w:pPr>
        <w:spacing w:after="0"/>
        <w:ind w:left="0"/>
        <w:jc w:val="both"/>
      </w:pPr>
      <w:r>
        <w:rPr>
          <w:rFonts w:ascii="Times New Roman"/>
          <w:b w:val="false"/>
          <w:i w:val="false"/>
          <w:color w:val="000000"/>
          <w:sz w:val="28"/>
        </w:rPr>
        <w:t>
      61. Описание обуви:</w:t>
      </w:r>
    </w:p>
    <w:bookmarkEnd w:id="647"/>
    <w:bookmarkStart w:name="z654" w:id="648"/>
    <w:p>
      <w:pPr>
        <w:spacing w:after="0"/>
        <w:ind w:left="0"/>
        <w:jc w:val="both"/>
      </w:pPr>
      <w:r>
        <w:rPr>
          <w:rFonts w:ascii="Times New Roman"/>
          <w:b w:val="false"/>
          <w:i w:val="false"/>
          <w:color w:val="000000"/>
          <w:sz w:val="28"/>
        </w:rPr>
        <w:t xml:space="preserve">
      1) ботинки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 </w:t>
      </w:r>
    </w:p>
    <w:bookmarkEnd w:id="648"/>
    <w:bookmarkStart w:name="z655" w:id="649"/>
    <w:p>
      <w:pPr>
        <w:spacing w:after="0"/>
        <w:ind w:left="0"/>
        <w:jc w:val="both"/>
      </w:pPr>
      <w:r>
        <w:rPr>
          <w:rFonts w:ascii="Times New Roman"/>
          <w:b w:val="false"/>
          <w:i w:val="false"/>
          <w:color w:val="000000"/>
          <w:sz w:val="28"/>
        </w:rPr>
        <w:t>
      2) обувь летняя с высокими берцами представляют собой многокомпонентную комбинированную обувь из кожи и текстиля, с высокой воздухопроницаемостью, динамичным и спортивным дизайном, выполненные методом со штробельным креплением вшивной стельки.</w:t>
      </w:r>
    </w:p>
    <w:bookmarkEnd w:id="649"/>
    <w:bookmarkStart w:name="z656" w:id="650"/>
    <w:p>
      <w:pPr>
        <w:spacing w:after="0"/>
        <w:ind w:left="0"/>
        <w:jc w:val="both"/>
      </w:pPr>
      <w:r>
        <w:rPr>
          <w:rFonts w:ascii="Times New Roman"/>
          <w:b w:val="false"/>
          <w:i w:val="false"/>
          <w:color w:val="000000"/>
          <w:sz w:val="28"/>
        </w:rPr>
        <w:t xml:space="preserve">
      Должен быть оснащен мембраной, гарантирующей водонепроницаемость и воздухопроницаемость. Все швы подкладки должны быть герметизированы шовной лентой. </w:t>
      </w:r>
    </w:p>
    <w:bookmarkEnd w:id="650"/>
    <w:bookmarkStart w:name="z657" w:id="651"/>
    <w:p>
      <w:pPr>
        <w:spacing w:after="0"/>
        <w:ind w:left="0"/>
        <w:jc w:val="both"/>
      </w:pPr>
      <w:r>
        <w:rPr>
          <w:rFonts w:ascii="Times New Roman"/>
          <w:b w:val="false"/>
          <w:i w:val="false"/>
          <w:color w:val="000000"/>
          <w:sz w:val="28"/>
        </w:rPr>
        <w:t xml:space="preserve">
      Подошва обуви резиновая с двухкомпонентным полиуретановым клином, амортизирующая и нескользящая. </w:t>
      </w:r>
    </w:p>
    <w:bookmarkEnd w:id="651"/>
    <w:bookmarkStart w:name="z658" w:id="652"/>
    <w:p>
      <w:pPr>
        <w:spacing w:after="0"/>
        <w:ind w:left="0"/>
        <w:jc w:val="both"/>
      </w:pPr>
      <w:r>
        <w:rPr>
          <w:rFonts w:ascii="Times New Roman"/>
          <w:b w:val="false"/>
          <w:i w:val="false"/>
          <w:color w:val="000000"/>
          <w:sz w:val="28"/>
        </w:rPr>
        <w:t xml:space="preserve">
      Материал верха – гидрофобная спилковая кожа с текстильными вставками. Подкладка – водостойкий ламинат с мембраной. </w:t>
      </w:r>
    </w:p>
    <w:bookmarkEnd w:id="652"/>
    <w:bookmarkStart w:name="z659" w:id="653"/>
    <w:p>
      <w:pPr>
        <w:spacing w:after="0"/>
        <w:ind w:left="0"/>
        <w:jc w:val="both"/>
      </w:pPr>
      <w:r>
        <w:rPr>
          <w:rFonts w:ascii="Times New Roman"/>
          <w:b w:val="false"/>
          <w:i w:val="false"/>
          <w:color w:val="000000"/>
          <w:sz w:val="28"/>
        </w:rPr>
        <w:t>
      Система шнуровки включает 3 пары пластиковых петель, 2 пары стоячих петель, язычковый ремешок и липучку.</w:t>
      </w:r>
    </w:p>
    <w:bookmarkEnd w:id="653"/>
    <w:bookmarkStart w:name="z660" w:id="654"/>
    <w:p>
      <w:pPr>
        <w:spacing w:after="0"/>
        <w:ind w:left="0"/>
        <w:jc w:val="both"/>
      </w:pPr>
      <w:r>
        <w:rPr>
          <w:rFonts w:ascii="Times New Roman"/>
          <w:b w:val="false"/>
          <w:i w:val="false"/>
          <w:color w:val="000000"/>
          <w:sz w:val="28"/>
        </w:rPr>
        <w:t>
      Высота ботинок (размер UK 8) – примерно 14 см от подошвы до верхней точки голенища.</w:t>
      </w:r>
    </w:p>
    <w:bookmarkEnd w:id="654"/>
    <w:bookmarkStart w:name="z661" w:id="655"/>
    <w:p>
      <w:pPr>
        <w:spacing w:after="0"/>
        <w:ind w:left="0"/>
        <w:jc w:val="both"/>
      </w:pPr>
      <w:r>
        <w:rPr>
          <w:rFonts w:ascii="Times New Roman"/>
          <w:b w:val="false"/>
          <w:i w:val="false"/>
          <w:color w:val="000000"/>
          <w:sz w:val="28"/>
        </w:rPr>
        <w:t xml:space="preserve">
      Цвет – хаки (Ranger grenn). </w:t>
      </w:r>
    </w:p>
    <w:bookmarkEnd w:id="655"/>
    <w:bookmarkStart w:name="z662" w:id="656"/>
    <w:p>
      <w:pPr>
        <w:spacing w:after="0"/>
        <w:ind w:left="0"/>
        <w:jc w:val="both"/>
      </w:pPr>
      <w:r>
        <w:rPr>
          <w:rFonts w:ascii="Times New Roman"/>
          <w:b w:val="false"/>
          <w:i w:val="false"/>
          <w:color w:val="000000"/>
          <w:sz w:val="28"/>
        </w:rPr>
        <w:t>
      3) обувь летняя с низкими берцами представляет собой комбинированную из микрофибры и текстиля легкую обувь со шнуровкой, хорошо пропускающую воздух, динамичную и со спортивным дизайном, выполненную с использованием метода со штробельным креплением вшивной стельки.</w:t>
      </w:r>
    </w:p>
    <w:bookmarkEnd w:id="656"/>
    <w:bookmarkStart w:name="z663" w:id="657"/>
    <w:p>
      <w:pPr>
        <w:spacing w:after="0"/>
        <w:ind w:left="0"/>
        <w:jc w:val="both"/>
      </w:pPr>
      <w:r>
        <w:rPr>
          <w:rFonts w:ascii="Times New Roman"/>
          <w:b w:val="false"/>
          <w:i w:val="false"/>
          <w:color w:val="000000"/>
          <w:sz w:val="28"/>
        </w:rPr>
        <w:t>
      Обувь должна быть оснащена подкладкой с мембраной, которая гарантирует водонепроницаемость и воздухопроницаемость. Все швы подкладки должны быть проклеены лентой для герметизации швов.</w:t>
      </w:r>
    </w:p>
    <w:bookmarkEnd w:id="657"/>
    <w:bookmarkStart w:name="z664" w:id="658"/>
    <w:p>
      <w:pPr>
        <w:spacing w:after="0"/>
        <w:ind w:left="0"/>
        <w:jc w:val="both"/>
      </w:pPr>
      <w:r>
        <w:rPr>
          <w:rFonts w:ascii="Times New Roman"/>
          <w:b w:val="false"/>
          <w:i w:val="false"/>
          <w:color w:val="000000"/>
          <w:sz w:val="28"/>
        </w:rPr>
        <w:t>
      Высота ботинок (размер UK 8) – примерно 9 см, измеренную от самой низкой точки подошвы с вставкой в области пятки до самой высокой точки обуви.</w:t>
      </w:r>
    </w:p>
    <w:bookmarkEnd w:id="658"/>
    <w:bookmarkStart w:name="z665" w:id="659"/>
    <w:p>
      <w:pPr>
        <w:spacing w:after="0"/>
        <w:ind w:left="0"/>
        <w:jc w:val="both"/>
      </w:pPr>
      <w:r>
        <w:rPr>
          <w:rFonts w:ascii="Times New Roman"/>
          <w:b w:val="false"/>
          <w:i w:val="false"/>
          <w:color w:val="000000"/>
          <w:sz w:val="28"/>
        </w:rPr>
        <w:t>
      Подошва представляет собой амортизирующую резиновую подошву с двухкомпонентным амортизирующим клином из полиуретана и нескользящим профилем средней прочности.</w:t>
      </w:r>
    </w:p>
    <w:bookmarkEnd w:id="659"/>
    <w:bookmarkStart w:name="z666" w:id="660"/>
    <w:p>
      <w:pPr>
        <w:spacing w:after="0"/>
        <w:ind w:left="0"/>
        <w:jc w:val="both"/>
      </w:pPr>
      <w:r>
        <w:rPr>
          <w:rFonts w:ascii="Times New Roman"/>
          <w:b w:val="false"/>
          <w:i w:val="false"/>
          <w:color w:val="000000"/>
          <w:sz w:val="28"/>
        </w:rPr>
        <w:t xml:space="preserve">
      Цвет – хаки (Ranger grenn). </w:t>
      </w:r>
    </w:p>
    <w:bookmarkEnd w:id="660"/>
    <w:bookmarkStart w:name="z667" w:id="661"/>
    <w:p>
      <w:pPr>
        <w:spacing w:after="0"/>
        <w:ind w:left="0"/>
        <w:jc w:val="both"/>
      </w:pPr>
      <w:r>
        <w:rPr>
          <w:rFonts w:ascii="Times New Roman"/>
          <w:b w:val="false"/>
          <w:i w:val="false"/>
          <w:color w:val="000000"/>
          <w:sz w:val="28"/>
        </w:rPr>
        <w:t>
      62. Описание аксессуаров:</w:t>
      </w:r>
    </w:p>
    <w:bookmarkEnd w:id="661"/>
    <w:bookmarkStart w:name="z668" w:id="662"/>
    <w:p>
      <w:pPr>
        <w:spacing w:after="0"/>
        <w:ind w:left="0"/>
        <w:jc w:val="both"/>
      </w:pPr>
      <w:r>
        <w:rPr>
          <w:rFonts w:ascii="Times New Roman"/>
          <w:b w:val="false"/>
          <w:i w:val="false"/>
          <w:color w:val="000000"/>
          <w:sz w:val="28"/>
        </w:rPr>
        <w:t>
      1) перчатки утепленные черного цвета.</w:t>
      </w:r>
    </w:p>
    <w:bookmarkEnd w:id="662"/>
    <w:bookmarkStart w:name="z669" w:id="663"/>
    <w:p>
      <w:pPr>
        <w:spacing w:after="0"/>
        <w:ind w:left="0"/>
        <w:jc w:val="both"/>
      </w:pPr>
      <w:r>
        <w:rPr>
          <w:rFonts w:ascii="Times New Roman"/>
          <w:b w:val="false"/>
          <w:i w:val="false"/>
          <w:color w:val="000000"/>
          <w:sz w:val="28"/>
        </w:rPr>
        <w:t xml:space="preserve">
      63. Описание нарукавных и нагрудных знаков различия: </w:t>
      </w:r>
    </w:p>
    <w:bookmarkEnd w:id="663"/>
    <w:bookmarkStart w:name="z670" w:id="664"/>
    <w:p>
      <w:pPr>
        <w:spacing w:after="0"/>
        <w:ind w:left="0"/>
        <w:jc w:val="both"/>
      </w:pPr>
      <w:r>
        <w:rPr>
          <w:rFonts w:ascii="Times New Roman"/>
          <w:b w:val="false"/>
          <w:i w:val="false"/>
          <w:color w:val="000000"/>
          <w:sz w:val="28"/>
        </w:rPr>
        <w:t xml:space="preserve">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 </w:t>
      </w:r>
    </w:p>
    <w:bookmarkEnd w:id="664"/>
    <w:bookmarkStart w:name="z671" w:id="665"/>
    <w:p>
      <w:pPr>
        <w:spacing w:after="0"/>
        <w:ind w:left="0"/>
        <w:jc w:val="both"/>
      </w:pPr>
      <w:r>
        <w:rPr>
          <w:rFonts w:ascii="Times New Roman"/>
          <w:b w:val="false"/>
          <w:i w:val="false"/>
          <w:color w:val="000000"/>
          <w:sz w:val="28"/>
        </w:rPr>
        <w:t xml:space="preserve">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w:t>
      </w:r>
    </w:p>
    <w:bookmarkEnd w:id="665"/>
    <w:bookmarkStart w:name="z672" w:id="666"/>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опоясанный двумя условными линиями параллелей и меридиан коричневого цвета, в центре которого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коричневого. Поле шеврона выполняется цвет основной ткани. Поле шеврона для обмундирования выполняется в цвет основной ткани. Цвет надписей и силуэтного изображения парящего орла для высшего начальствующего состава вышивается цвет основной ткани;</w:t>
      </w:r>
    </w:p>
    <w:bookmarkEnd w:id="666"/>
    <w:bookmarkStart w:name="z673" w:id="667"/>
    <w:p>
      <w:pPr>
        <w:spacing w:after="0"/>
        <w:ind w:left="0"/>
        <w:jc w:val="both"/>
      </w:pPr>
      <w:r>
        <w:rPr>
          <w:rFonts w:ascii="Times New Roman"/>
          <w:b w:val="false"/>
          <w:i w:val="false"/>
          <w:color w:val="000000"/>
          <w:sz w:val="28"/>
        </w:rPr>
        <w:t xml:space="preserve">
      </w:t>
      </w:r>
    </w:p>
    <w:bookmarkEnd w:id="667"/>
    <w:p>
      <w:pPr>
        <w:spacing w:after="0"/>
        <w:ind w:left="0"/>
        <w:jc w:val="both"/>
      </w:pPr>
      <w:r>
        <w:drawing>
          <wp:inline distT="0" distB="0" distL="0" distR="0">
            <wp:extent cx="1841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841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4" w:id="668"/>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коричневого цвета, в центре круга – изображение стилизованного контура земного шара с вписанным в него знаком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В нижней части контура земного шара, контур парящего орла–коричневого цвета, пространство внутри контура земного шара коричневого цвета, орла коричневого цвета. С внутренней стороны канта коричневого цвета, в верхней части по периметру круга расположена надпись: "ТӨТЕНШЕ ЖАҒДАЙЛАР МИНИСТРЛІГІ", в нижней части в зависимости от принадлежности работника к ведомству или учреждению – "АПАТТАР МЕДИЦИНАСЫ ОРТАЛЫҒЫ",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коричневого цвета;</w:t>
      </w:r>
    </w:p>
    <w:bookmarkEnd w:id="668"/>
    <w:bookmarkStart w:name="z675" w:id="669"/>
    <w:p>
      <w:pPr>
        <w:spacing w:after="0"/>
        <w:ind w:left="0"/>
        <w:jc w:val="both"/>
      </w:pPr>
      <w:r>
        <w:rPr>
          <w:rFonts w:ascii="Times New Roman"/>
          <w:b w:val="false"/>
          <w:i w:val="false"/>
          <w:color w:val="000000"/>
          <w:sz w:val="28"/>
        </w:rPr>
        <w:t xml:space="preserve">
      </w:t>
      </w:r>
    </w:p>
    <w:bookmarkEnd w:id="669"/>
    <w:p>
      <w:pPr>
        <w:spacing w:after="0"/>
        <w:ind w:left="0"/>
        <w:jc w:val="both"/>
      </w:pPr>
      <w:r>
        <w:drawing>
          <wp:inline distT="0" distB="0" distL="0" distR="0">
            <wp:extent cx="22987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987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6" w:id="670"/>
    <w:p>
      <w:pPr>
        <w:spacing w:after="0"/>
        <w:ind w:left="0"/>
        <w:jc w:val="both"/>
      </w:pPr>
      <w:r>
        <w:rPr>
          <w:rFonts w:ascii="Times New Roman"/>
          <w:b w:val="false"/>
          <w:i w:val="false"/>
          <w:color w:val="000000"/>
          <w:sz w:val="28"/>
        </w:rPr>
        <w:t>
      5) нагрудные нашивки прямоугольной формы, представляют собой нашивки из тканого полотна коричневого цвета, ширина нашивки - 3,5 см., длина - 13 см., нашиваются в грудной части с правой и левой стороны на специальной повседневной формы одежде соответственно. По внутреннему краю нашивки выполнен кант коричневого цвета. Размеры букв (цифр) по высоте 15 мм., коричневым цветом. Надписи вышиваются буквами, шрифтом "Arial". Поле нагрудной нашивки для обмундирования выполняется в цвет основной ткани.</w:t>
      </w:r>
    </w:p>
    <w:bookmarkEnd w:id="670"/>
    <w:bookmarkStart w:name="z677" w:id="671"/>
    <w:p>
      <w:pPr>
        <w:spacing w:after="0"/>
        <w:ind w:left="0"/>
        <w:jc w:val="both"/>
      </w:pPr>
      <w:r>
        <w:rPr>
          <w:rFonts w:ascii="Times New Roman"/>
          <w:b w:val="false"/>
          <w:i w:val="false"/>
          <w:color w:val="000000"/>
          <w:sz w:val="28"/>
        </w:rPr>
        <w:t xml:space="preserve">
      </w:t>
      </w:r>
    </w:p>
    <w:bookmarkEnd w:id="67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8" w:id="672"/>
    <w:p>
      <w:pPr>
        <w:spacing w:after="0"/>
        <w:ind w:left="0"/>
        <w:jc w:val="both"/>
      </w:pPr>
      <w:r>
        <w:rPr>
          <w:rFonts w:ascii="Times New Roman"/>
          <w:b w:val="false"/>
          <w:i w:val="false"/>
          <w:color w:val="000000"/>
          <w:sz w:val="28"/>
        </w:rPr>
        <w:t>
      64. Описание кокарды:</w:t>
      </w:r>
    </w:p>
    <w:bookmarkEnd w:id="672"/>
    <w:bookmarkStart w:name="z679" w:id="673"/>
    <w:p>
      <w:pPr>
        <w:spacing w:after="0"/>
        <w:ind w:left="0"/>
        <w:jc w:val="both"/>
      </w:pPr>
      <w:r>
        <w:rPr>
          <w:rFonts w:ascii="Times New Roman"/>
          <w:b w:val="false"/>
          <w:i w:val="false"/>
          <w:color w:val="000000"/>
          <w:sz w:val="28"/>
        </w:rPr>
        <w:t>
      1) кокарда для бейсболки изготавливается с вышитым кантом в цвет ткани. По центру кокарды вышитый знак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обрамленного лучами в виде лепестков коричневого цвета, собирающимися во внешний овал. Кокарда для ведомств, работников учреждений и государственных предприятий органов гражданской защиты выполнена вышивкой на основе коричневого цвета, в тон ткани, звезда и орел – шелковые, с обшитым краем нитью в тон ткани.</w:t>
      </w:r>
    </w:p>
    <w:bookmarkEnd w:id="673"/>
    <w:bookmarkStart w:name="z680" w:id="674"/>
    <w:p>
      <w:pPr>
        <w:spacing w:after="0"/>
        <w:ind w:left="0"/>
        <w:jc w:val="left"/>
      </w:pPr>
      <w:r>
        <w:rPr>
          <w:rFonts w:ascii="Times New Roman"/>
          <w:b/>
          <w:i w:val="false"/>
          <w:color w:val="000000"/>
        </w:rPr>
        <w:t xml:space="preserve"> Глава 9. Специальная повседневная форма одежда спасательных подразделений органов гражданской защиты</w:t>
      </w:r>
    </w:p>
    <w:bookmarkEnd w:id="674"/>
    <w:bookmarkStart w:name="z681" w:id="675"/>
    <w:p>
      <w:pPr>
        <w:spacing w:after="0"/>
        <w:ind w:left="0"/>
        <w:jc w:val="both"/>
      </w:pPr>
      <w:r>
        <w:rPr>
          <w:rFonts w:ascii="Times New Roman"/>
          <w:b w:val="false"/>
          <w:i w:val="false"/>
          <w:color w:val="000000"/>
          <w:sz w:val="28"/>
        </w:rPr>
        <w:t xml:space="preserve">
      </w:t>
      </w:r>
    </w:p>
    <w:bookmarkEnd w:id="675"/>
    <w:p>
      <w:pPr>
        <w:spacing w:after="0"/>
        <w:ind w:left="0"/>
        <w:jc w:val="both"/>
      </w:pPr>
      <w:r>
        <w:drawing>
          <wp:inline distT="0" distB="0" distL="0" distR="0">
            <wp:extent cx="35306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306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2" w:id="676"/>
    <w:p>
      <w:pPr>
        <w:spacing w:after="0"/>
        <w:ind w:left="0"/>
        <w:jc w:val="both"/>
      </w:pPr>
      <w:r>
        <w:rPr>
          <w:rFonts w:ascii="Times New Roman"/>
          <w:b w:val="false"/>
          <w:i w:val="false"/>
          <w:color w:val="000000"/>
          <w:sz w:val="28"/>
        </w:rPr>
        <w:t>
      Рисунок 9</w:t>
      </w:r>
    </w:p>
    <w:bookmarkEnd w:id="676"/>
    <w:bookmarkStart w:name="z683" w:id="677"/>
    <w:p>
      <w:pPr>
        <w:spacing w:after="0"/>
        <w:ind w:left="0"/>
        <w:jc w:val="both"/>
      </w:pPr>
      <w:r>
        <w:rPr>
          <w:rFonts w:ascii="Times New Roman"/>
          <w:b w:val="false"/>
          <w:i w:val="false"/>
          <w:color w:val="000000"/>
          <w:sz w:val="28"/>
        </w:rPr>
        <w:t>
      65. Специальная повседневная форма одежда спасательных подразделений органов гражданской защиты:</w:t>
      </w:r>
    </w:p>
    <w:bookmarkEnd w:id="677"/>
    <w:bookmarkStart w:name="z684" w:id="678"/>
    <w:p>
      <w:pPr>
        <w:spacing w:after="0"/>
        <w:ind w:left="0"/>
        <w:jc w:val="both"/>
      </w:pPr>
      <w:r>
        <w:rPr>
          <w:rFonts w:ascii="Times New Roman"/>
          <w:b w:val="false"/>
          <w:i w:val="false"/>
          <w:color w:val="000000"/>
          <w:sz w:val="28"/>
        </w:rPr>
        <w:t>
      1) летняя специальная форменная одежда</w:t>
      </w:r>
    </w:p>
    <w:bookmarkEnd w:id="678"/>
    <w:bookmarkStart w:name="z685" w:id="679"/>
    <w:p>
      <w:pPr>
        <w:spacing w:after="0"/>
        <w:ind w:left="0"/>
        <w:jc w:val="both"/>
      </w:pPr>
      <w:r>
        <w:rPr>
          <w:rFonts w:ascii="Times New Roman"/>
          <w:b w:val="false"/>
          <w:i w:val="false"/>
          <w:color w:val="000000"/>
          <w:sz w:val="28"/>
        </w:rPr>
        <w:t>
      2) зимняя специальная форменная одежда;</w:t>
      </w:r>
    </w:p>
    <w:bookmarkEnd w:id="679"/>
    <w:bookmarkStart w:name="z686" w:id="680"/>
    <w:p>
      <w:pPr>
        <w:spacing w:after="0"/>
        <w:ind w:left="0"/>
        <w:jc w:val="both"/>
      </w:pPr>
      <w:r>
        <w:rPr>
          <w:rFonts w:ascii="Times New Roman"/>
          <w:b w:val="false"/>
          <w:i w:val="false"/>
          <w:color w:val="000000"/>
          <w:sz w:val="28"/>
        </w:rPr>
        <w:t>
      3) футболка однотонного цвета;</w:t>
      </w:r>
    </w:p>
    <w:bookmarkEnd w:id="680"/>
    <w:bookmarkStart w:name="z687" w:id="681"/>
    <w:p>
      <w:pPr>
        <w:spacing w:after="0"/>
        <w:ind w:left="0"/>
        <w:jc w:val="both"/>
      </w:pPr>
      <w:r>
        <w:rPr>
          <w:rFonts w:ascii="Times New Roman"/>
          <w:b w:val="false"/>
          <w:i w:val="false"/>
          <w:color w:val="000000"/>
          <w:sz w:val="28"/>
        </w:rPr>
        <w:t>
      4) обувь летняя с низкими берцами;</w:t>
      </w:r>
    </w:p>
    <w:bookmarkEnd w:id="681"/>
    <w:bookmarkStart w:name="z688" w:id="682"/>
    <w:p>
      <w:pPr>
        <w:spacing w:after="0"/>
        <w:ind w:left="0"/>
        <w:jc w:val="both"/>
      </w:pPr>
      <w:r>
        <w:rPr>
          <w:rFonts w:ascii="Times New Roman"/>
          <w:b w:val="false"/>
          <w:i w:val="false"/>
          <w:color w:val="000000"/>
          <w:sz w:val="28"/>
        </w:rPr>
        <w:t>
      5) обувь летняя с высокими берцами;</w:t>
      </w:r>
    </w:p>
    <w:bookmarkEnd w:id="682"/>
    <w:bookmarkStart w:name="z689" w:id="683"/>
    <w:p>
      <w:pPr>
        <w:spacing w:after="0"/>
        <w:ind w:left="0"/>
        <w:jc w:val="both"/>
      </w:pPr>
      <w:r>
        <w:rPr>
          <w:rFonts w:ascii="Times New Roman"/>
          <w:b w:val="false"/>
          <w:i w:val="false"/>
          <w:color w:val="000000"/>
          <w:sz w:val="28"/>
        </w:rPr>
        <w:t>
      6) обувь зимняя;</w:t>
      </w:r>
    </w:p>
    <w:bookmarkEnd w:id="683"/>
    <w:bookmarkStart w:name="z690" w:id="684"/>
    <w:p>
      <w:pPr>
        <w:spacing w:after="0"/>
        <w:ind w:left="0"/>
        <w:jc w:val="both"/>
      </w:pPr>
      <w:r>
        <w:rPr>
          <w:rFonts w:ascii="Times New Roman"/>
          <w:b w:val="false"/>
          <w:i w:val="false"/>
          <w:color w:val="000000"/>
          <w:sz w:val="28"/>
        </w:rPr>
        <w:t>
      7) головной убор летний;</w:t>
      </w:r>
    </w:p>
    <w:bookmarkEnd w:id="684"/>
    <w:bookmarkStart w:name="z691" w:id="685"/>
    <w:p>
      <w:pPr>
        <w:spacing w:after="0"/>
        <w:ind w:left="0"/>
        <w:jc w:val="both"/>
      </w:pPr>
      <w:r>
        <w:rPr>
          <w:rFonts w:ascii="Times New Roman"/>
          <w:b w:val="false"/>
          <w:i w:val="false"/>
          <w:color w:val="000000"/>
          <w:sz w:val="28"/>
        </w:rPr>
        <w:t>
      8) головной убор зимний;</w:t>
      </w:r>
    </w:p>
    <w:bookmarkEnd w:id="685"/>
    <w:bookmarkStart w:name="z692" w:id="686"/>
    <w:p>
      <w:pPr>
        <w:spacing w:after="0"/>
        <w:ind w:left="0"/>
        <w:jc w:val="both"/>
      </w:pPr>
      <w:r>
        <w:rPr>
          <w:rFonts w:ascii="Times New Roman"/>
          <w:b w:val="false"/>
          <w:i w:val="false"/>
          <w:color w:val="000000"/>
          <w:sz w:val="28"/>
        </w:rPr>
        <w:t>
      9) балаклава.</w:t>
      </w:r>
    </w:p>
    <w:bookmarkEnd w:id="686"/>
    <w:bookmarkStart w:name="z693" w:id="687"/>
    <w:p>
      <w:pPr>
        <w:spacing w:after="0"/>
        <w:ind w:left="0"/>
        <w:jc w:val="both"/>
      </w:pPr>
      <w:r>
        <w:rPr>
          <w:rFonts w:ascii="Times New Roman"/>
          <w:b w:val="false"/>
          <w:i w:val="false"/>
          <w:color w:val="000000"/>
          <w:sz w:val="28"/>
        </w:rPr>
        <w:t>
      66. Описание специальной повседневной формы одежды:</w:t>
      </w:r>
    </w:p>
    <w:bookmarkEnd w:id="687"/>
    <w:bookmarkStart w:name="z694" w:id="688"/>
    <w:p>
      <w:pPr>
        <w:spacing w:after="0"/>
        <w:ind w:left="0"/>
        <w:jc w:val="both"/>
      </w:pPr>
      <w:r>
        <w:rPr>
          <w:rFonts w:ascii="Times New Roman"/>
          <w:b w:val="false"/>
          <w:i w:val="false"/>
          <w:color w:val="000000"/>
          <w:sz w:val="28"/>
        </w:rPr>
        <w:t>
      Летняя специальная форменная одежда одевается поверх футболки оливкового цвета c бейсболкой носится при температуре воздуха выше +20 С;</w:t>
      </w:r>
    </w:p>
    <w:bookmarkEnd w:id="688"/>
    <w:bookmarkStart w:name="z695" w:id="689"/>
    <w:p>
      <w:pPr>
        <w:spacing w:after="0"/>
        <w:ind w:left="0"/>
        <w:jc w:val="both"/>
      </w:pPr>
      <w:r>
        <w:rPr>
          <w:rFonts w:ascii="Times New Roman"/>
          <w:b w:val="false"/>
          <w:i w:val="false"/>
          <w:color w:val="000000"/>
          <w:sz w:val="28"/>
        </w:rPr>
        <w:t>
      1) летняя специальная повседневная форма одежда состоит из куртки. Куртка прямого силуэта на выпуск с центральной внутренней бортовой застежкой на шесть четырехпрокольные пуговицы; вторая петля сквозная предназначена для фиксации рук при ранении.</w:t>
      </w:r>
    </w:p>
    <w:bookmarkEnd w:id="689"/>
    <w:bookmarkStart w:name="z696" w:id="690"/>
    <w:p>
      <w:pPr>
        <w:spacing w:after="0"/>
        <w:ind w:left="0"/>
        <w:jc w:val="both"/>
      </w:pPr>
      <w:r>
        <w:rPr>
          <w:rFonts w:ascii="Times New Roman"/>
          <w:b w:val="false"/>
          <w:i w:val="false"/>
          <w:color w:val="000000"/>
          <w:sz w:val="28"/>
        </w:rPr>
        <w:t>
      Полочки с кокетками, с нагрудными прорезными карманами в листочку с наклонной линией входа.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w:t>
      </w:r>
    </w:p>
    <w:bookmarkEnd w:id="690"/>
    <w:bookmarkStart w:name="z697" w:id="691"/>
    <w:p>
      <w:pPr>
        <w:spacing w:after="0"/>
        <w:ind w:left="0"/>
        <w:jc w:val="both"/>
      </w:pPr>
      <w:r>
        <w:rPr>
          <w:rFonts w:ascii="Times New Roman"/>
          <w:b w:val="false"/>
          <w:i w:val="false"/>
          <w:color w:val="000000"/>
          <w:sz w:val="28"/>
        </w:rPr>
        <w:t>
      Верхний край листочки входит в шов стачивания кокетки с нижней частью полочки. По линии кокетки настрочены текстильные застежки размером 13.5*3 см для крепления нагрудных знаков.</w:t>
      </w:r>
    </w:p>
    <w:bookmarkEnd w:id="691"/>
    <w:bookmarkStart w:name="z698" w:id="692"/>
    <w:p>
      <w:pPr>
        <w:spacing w:after="0"/>
        <w:ind w:left="0"/>
        <w:jc w:val="both"/>
      </w:pPr>
      <w:r>
        <w:rPr>
          <w:rFonts w:ascii="Times New Roman"/>
          <w:b w:val="false"/>
          <w:i w:val="false"/>
          <w:color w:val="000000"/>
          <w:sz w:val="28"/>
        </w:rPr>
        <w:t>
      Полочки с подкладкой до талии. На подкладке полочек два накладных кармана, застегивающихся на пуговицы.</w:t>
      </w:r>
    </w:p>
    <w:bookmarkEnd w:id="692"/>
    <w:bookmarkStart w:name="z699" w:id="693"/>
    <w:p>
      <w:pPr>
        <w:spacing w:after="0"/>
        <w:ind w:left="0"/>
        <w:jc w:val="both"/>
      </w:pPr>
      <w:r>
        <w:rPr>
          <w:rFonts w:ascii="Times New Roman"/>
          <w:b w:val="false"/>
          <w:i w:val="false"/>
          <w:color w:val="000000"/>
          <w:sz w:val="28"/>
        </w:rPr>
        <w:t xml:space="preserve">
      Спинка с отрезными боковыми частями от плеча до низа, в верхней части заложены складки глубиной не менее 3 см для дополнительной свободы движения в районе лопаток. По линии талии в боковые швы вшиты фигурные хлястики застегивающиеся петлей на две пуговицы, регулирующие объем по талии. </w:t>
      </w:r>
    </w:p>
    <w:bookmarkEnd w:id="693"/>
    <w:bookmarkStart w:name="z700" w:id="694"/>
    <w:p>
      <w:pPr>
        <w:spacing w:after="0"/>
        <w:ind w:left="0"/>
        <w:jc w:val="both"/>
      </w:pPr>
      <w:r>
        <w:rPr>
          <w:rFonts w:ascii="Times New Roman"/>
          <w:b w:val="false"/>
          <w:i w:val="false"/>
          <w:color w:val="000000"/>
          <w:sz w:val="28"/>
        </w:rPr>
        <w:t>
      Рукава втачные, двухшовные, в области локтя с усилительными накладками трапецевидной формы. По низу верхней части рукава расположена пата, застегивающаяся петлей на пуговицу. Пата регулирует объем рукава внизу тремя четырехпрокольными пуговицами. Ширина паты в готовом виде 6 см.</w:t>
      </w:r>
    </w:p>
    <w:bookmarkEnd w:id="694"/>
    <w:bookmarkStart w:name="z701" w:id="695"/>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695"/>
    <w:bookmarkStart w:name="z702" w:id="696"/>
    <w:p>
      <w:pPr>
        <w:spacing w:after="0"/>
        <w:ind w:left="0"/>
        <w:jc w:val="both"/>
      </w:pPr>
      <w:r>
        <w:rPr>
          <w:rFonts w:ascii="Times New Roman"/>
          <w:b w:val="false"/>
          <w:i w:val="false"/>
          <w:color w:val="000000"/>
          <w:sz w:val="28"/>
        </w:rPr>
        <w:t>
      На спинке и полочке ниже уровня проймы по обе стороны от бокового шва, а также на нижнем и верхнем рукаве обработаны по одному вентиляционному отверстию в виде обметенных петель. По шву втачивания рукавов под проймой втачивается ластовица для свободного движения.</w:t>
      </w:r>
    </w:p>
    <w:bookmarkEnd w:id="696"/>
    <w:bookmarkStart w:name="z703" w:id="697"/>
    <w:p>
      <w:pPr>
        <w:spacing w:after="0"/>
        <w:ind w:left="0"/>
        <w:jc w:val="both"/>
      </w:pPr>
      <w:r>
        <w:rPr>
          <w:rFonts w:ascii="Times New Roman"/>
          <w:b w:val="false"/>
          <w:i w:val="false"/>
          <w:color w:val="000000"/>
          <w:sz w:val="28"/>
        </w:rPr>
        <w:t>
      Воротник-стойка, застегивающаяся на текстильную застежку, с выступом на левой стороне и дополнительно настроченной текстильной застежкой для крепления язычка стойки в открытом виде.</w:t>
      </w:r>
    </w:p>
    <w:bookmarkEnd w:id="697"/>
    <w:bookmarkStart w:name="z704" w:id="698"/>
    <w:p>
      <w:pPr>
        <w:spacing w:after="0"/>
        <w:ind w:left="0"/>
        <w:jc w:val="both"/>
      </w:pPr>
      <w:r>
        <w:rPr>
          <w:rFonts w:ascii="Times New Roman"/>
          <w:b w:val="false"/>
          <w:i w:val="false"/>
          <w:color w:val="000000"/>
          <w:sz w:val="28"/>
        </w:rPr>
        <w:t>
      2) брюки с притачным поясом, с боковыми карманами в отрезной части передних половинок, ниже которых по боковым швам настрочены объемные накладные карманы с односторонними складками, с клапанами, застегивающимися на две потайные петли и пуговицы. На задних половинках по обе стороны от шва сидения обработаны прорезные карманы с листочкой с фигурными клапанами, застегивающиеся потайной застежкой на две потайные петли и пуговицы.</w:t>
      </w:r>
    </w:p>
    <w:bookmarkEnd w:id="698"/>
    <w:bookmarkStart w:name="z705" w:id="699"/>
    <w:p>
      <w:pPr>
        <w:spacing w:after="0"/>
        <w:ind w:left="0"/>
        <w:jc w:val="both"/>
      </w:pPr>
      <w:r>
        <w:rPr>
          <w:rFonts w:ascii="Times New Roman"/>
          <w:b w:val="false"/>
          <w:i w:val="false"/>
          <w:color w:val="000000"/>
          <w:sz w:val="28"/>
        </w:rPr>
        <w:t xml:space="preserve">
      Пояс по бокам стянут на эластичную тесьму. На поясе в зависимости от размера настрочены 5-7 шлевок с двойными отделочными строчками 0,15 и 0,65см от края. </w:t>
      </w:r>
    </w:p>
    <w:bookmarkEnd w:id="699"/>
    <w:bookmarkStart w:name="z706" w:id="700"/>
    <w:p>
      <w:pPr>
        <w:spacing w:after="0"/>
        <w:ind w:left="0"/>
        <w:jc w:val="both"/>
      </w:pPr>
      <w:r>
        <w:rPr>
          <w:rFonts w:ascii="Times New Roman"/>
          <w:b w:val="false"/>
          <w:i w:val="false"/>
          <w:color w:val="000000"/>
          <w:sz w:val="28"/>
        </w:rPr>
        <w:t xml:space="preserve">
      Передние половинки с усилительными накладками в области колена и четырьмя анатомическими вытачками. Задние половинки с усилительными накладками фигурной формы в области среднего шва. На передних и задних половинках по обе стороны от шва сидения выполнены по одному вентиляционному отверстию в виде обметенных петель. </w:t>
      </w:r>
    </w:p>
    <w:bookmarkEnd w:id="700"/>
    <w:bookmarkStart w:name="z707" w:id="701"/>
    <w:p>
      <w:pPr>
        <w:spacing w:after="0"/>
        <w:ind w:left="0"/>
        <w:jc w:val="both"/>
      </w:pPr>
      <w:r>
        <w:rPr>
          <w:rFonts w:ascii="Times New Roman"/>
          <w:b w:val="false"/>
          <w:i w:val="false"/>
          <w:color w:val="000000"/>
          <w:sz w:val="28"/>
        </w:rPr>
        <w:t xml:space="preserve">
      Брюки застегиваются на среднем шве на четыре петли и пуговицы одна из которых расположена на поясе. Низ брюк обработан швом в подгибку. По низу брюк по боковым швам притачана эластичная лента с прорезями, выполняющая роль штрипок. Пуговицы для крепления штрипок пришиты с внутренней стороны брюк по боковым и шаговым швам. </w:t>
      </w:r>
    </w:p>
    <w:bookmarkEnd w:id="701"/>
    <w:bookmarkStart w:name="z708" w:id="702"/>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Края воротника, кармана листочек, борта куртки, боковые части спинки, фигурные хлястики, плечевые швы, проймы рукавов, паты, усилительные накладки локтя, колен, задних половинок брюк, пояса, клапанов, шлевки, шов сидения, отстрочены двойной отделочной строчкой 0,1-0,7см от края. Все швы должны быть по 3 стежка в 1 сантиметре Концы карманов, клапанов складки спинки, шлевки на поясе с закрепками на специальном оборудовании.</w:t>
      </w:r>
    </w:p>
    <w:bookmarkEnd w:id="702"/>
    <w:bookmarkStart w:name="z709" w:id="703"/>
    <w:p>
      <w:pPr>
        <w:spacing w:after="0"/>
        <w:ind w:left="0"/>
        <w:jc w:val="both"/>
      </w:pPr>
      <w:r>
        <w:rPr>
          <w:rFonts w:ascii="Times New Roman"/>
          <w:b w:val="false"/>
          <w:i w:val="false"/>
          <w:color w:val="000000"/>
          <w:sz w:val="28"/>
        </w:rPr>
        <w:t>
      3) куртка удлиненная, прямого силуэта с воротником-стойка; с капюшоном, передние концы которого застегиваются на текстильную застежку в специальных карманах, обработанных в стойке.</w:t>
      </w:r>
    </w:p>
    <w:bookmarkEnd w:id="703"/>
    <w:bookmarkStart w:name="z710" w:id="704"/>
    <w:p>
      <w:pPr>
        <w:spacing w:after="0"/>
        <w:ind w:left="0"/>
        <w:jc w:val="both"/>
      </w:pPr>
      <w:r>
        <w:rPr>
          <w:rFonts w:ascii="Times New Roman"/>
          <w:b w:val="false"/>
          <w:i w:val="false"/>
          <w:color w:val="000000"/>
          <w:sz w:val="28"/>
        </w:rPr>
        <w:t>
      Куртка с центральной бортовой застежкой на разъемную тесьму молнию трактор №8 с двумя слайдерами. От верхнего края воротника вдоль борта настрочена ветрозащитная планка шириной 8,0 см с потайной застежкой на 6 петель и четырехпрокольные пуговицы. Вторая петля сквозная предназначена для фиксации рук при ранении. Расстояние между петлями в зависимости от роста.</w:t>
      </w:r>
    </w:p>
    <w:bookmarkEnd w:id="704"/>
    <w:bookmarkStart w:name="z711" w:id="705"/>
    <w:p>
      <w:pPr>
        <w:spacing w:after="0"/>
        <w:ind w:left="0"/>
        <w:jc w:val="both"/>
      </w:pPr>
      <w:r>
        <w:rPr>
          <w:rFonts w:ascii="Times New Roman"/>
          <w:b w:val="false"/>
          <w:i w:val="false"/>
          <w:color w:val="000000"/>
          <w:sz w:val="28"/>
        </w:rPr>
        <w:t>
      Полочки куртки с кокетками, с нагрудными прорезными наклонными карманами в листочку. Карманы застегиваются на текстильную застежку (мягкая сторона застежки настрачивается на внутреннюю часть листочки). Карманы c держателями из тесьмы шириной 3,0см. По линии притачивания кокеток на полочках настрочены текстильные застежки 13,5*3,0 см для крепления нагрудных знаков.</w:t>
      </w:r>
    </w:p>
    <w:bookmarkEnd w:id="705"/>
    <w:bookmarkStart w:name="z712" w:id="706"/>
    <w:p>
      <w:pPr>
        <w:spacing w:after="0"/>
        <w:ind w:left="0"/>
        <w:jc w:val="both"/>
      </w:pPr>
      <w:r>
        <w:rPr>
          <w:rFonts w:ascii="Times New Roman"/>
          <w:b w:val="false"/>
          <w:i w:val="false"/>
          <w:color w:val="000000"/>
          <w:sz w:val="28"/>
        </w:rPr>
        <w:t>
      Спинка куртки с приточной кокеткой, по кокетке настрочена двойными отделочными строчками 0,1-0,7см от края.</w:t>
      </w:r>
    </w:p>
    <w:bookmarkEnd w:id="706"/>
    <w:bookmarkStart w:name="z713" w:id="707"/>
    <w:p>
      <w:pPr>
        <w:spacing w:after="0"/>
        <w:ind w:left="0"/>
        <w:jc w:val="both"/>
      </w:pPr>
      <w:r>
        <w:rPr>
          <w:rFonts w:ascii="Times New Roman"/>
          <w:b w:val="false"/>
          <w:i w:val="false"/>
          <w:color w:val="000000"/>
          <w:sz w:val="28"/>
        </w:rPr>
        <w:t>
      Рукава втачные, двухшовные, с ластовицами и усилительными накладками трапециевидной формы. По низу верхней части рукавов настрочены фигурные паты, застегивающиеся петлей на пуговицу. Петли на патах предназначены для фиксации рук при ранении. По низу подкладки рукава с притачными трикотажными напульсниками шириной не менее 9,0см.</w:t>
      </w:r>
    </w:p>
    <w:bookmarkEnd w:id="707"/>
    <w:bookmarkStart w:name="z714" w:id="708"/>
    <w:p>
      <w:pPr>
        <w:spacing w:after="0"/>
        <w:ind w:left="0"/>
        <w:jc w:val="both"/>
      </w:pPr>
      <w:r>
        <w:rPr>
          <w:rFonts w:ascii="Times New Roman"/>
          <w:b w:val="false"/>
          <w:i w:val="false"/>
          <w:color w:val="000000"/>
          <w:sz w:val="28"/>
        </w:rPr>
        <w:t>
      На внешних сторонах обеих рукавов на расстоянии 12,0 см от шва соединения рукава с проймой настрочены текстильные застежки (петли) шириной 81мм длиной 90мм для установки нарукавных знаков и знаков принадлежности к роду войск.</w:t>
      </w:r>
    </w:p>
    <w:bookmarkEnd w:id="708"/>
    <w:bookmarkStart w:name="z715" w:id="709"/>
    <w:p>
      <w:pPr>
        <w:spacing w:after="0"/>
        <w:ind w:left="0"/>
        <w:jc w:val="both"/>
      </w:pPr>
      <w:r>
        <w:rPr>
          <w:rFonts w:ascii="Times New Roman"/>
          <w:b w:val="false"/>
          <w:i w:val="false"/>
          <w:color w:val="000000"/>
          <w:sz w:val="28"/>
        </w:rPr>
        <w:t>
      Подкладка куртки с утеплителем, отрезная ниже уровня талии. Верхняя часть спинки и полочки выполнена из трикотажного полотна (флис), рукава и низ из подкладочной ткани. На уровне бедер обработан ветрозащитный пояс (отлетная деталь из отделочной ткани) стянутый по низу на эластичную тесьму шириной не менее 3,0см, спереди застегивающийся на текстильную застежку.</w:t>
      </w:r>
    </w:p>
    <w:bookmarkEnd w:id="709"/>
    <w:bookmarkStart w:name="z716" w:id="710"/>
    <w:p>
      <w:pPr>
        <w:spacing w:after="0"/>
        <w:ind w:left="0"/>
        <w:jc w:val="both"/>
      </w:pPr>
      <w:r>
        <w:rPr>
          <w:rFonts w:ascii="Times New Roman"/>
          <w:b w:val="false"/>
          <w:i w:val="false"/>
          <w:color w:val="000000"/>
          <w:sz w:val="28"/>
        </w:rPr>
        <w:t>
      На подкладке левой полочки настрочен накладной карман с клапаном с застежкой на петлю и пуговицу.</w:t>
      </w:r>
    </w:p>
    <w:bookmarkEnd w:id="710"/>
    <w:bookmarkStart w:name="z717" w:id="711"/>
    <w:p>
      <w:pPr>
        <w:spacing w:after="0"/>
        <w:ind w:left="0"/>
        <w:jc w:val="both"/>
      </w:pPr>
      <w:r>
        <w:rPr>
          <w:rFonts w:ascii="Times New Roman"/>
          <w:b w:val="false"/>
          <w:i w:val="false"/>
          <w:color w:val="000000"/>
          <w:sz w:val="28"/>
        </w:rPr>
        <w:t>
      Капюшон утепленный, с цельнокроеным козырьком, съемный-крепится к горловине куртки на разъемную тесьму молнию, прикрытою планкой. Объем капюшона по лицевому вырезу регулируется эластичной тесьмой и двумя фиксаторами. Подкладка капюшона и внутренняя часть воротника-стойка выполнена из трикотажного полотна (флис). В затылочной части объем капюшона регулируется патой и текстильной застежкой.</w:t>
      </w:r>
    </w:p>
    <w:bookmarkEnd w:id="711"/>
    <w:bookmarkStart w:name="z718" w:id="712"/>
    <w:p>
      <w:pPr>
        <w:spacing w:after="0"/>
        <w:ind w:left="0"/>
        <w:jc w:val="both"/>
      </w:pPr>
      <w:r>
        <w:rPr>
          <w:rFonts w:ascii="Times New Roman"/>
          <w:b w:val="false"/>
          <w:i w:val="false"/>
          <w:color w:val="000000"/>
          <w:sz w:val="28"/>
        </w:rPr>
        <w:t>
      По краям воротника с обеих сторон обработаны отлетные паты с потайным креплением на текстильную застежку для фиксации капюшона.</w:t>
      </w:r>
    </w:p>
    <w:bookmarkEnd w:id="712"/>
    <w:bookmarkStart w:name="z719" w:id="713"/>
    <w:p>
      <w:pPr>
        <w:spacing w:after="0"/>
        <w:ind w:left="0"/>
        <w:jc w:val="both"/>
      </w:pPr>
      <w:r>
        <w:rPr>
          <w:rFonts w:ascii="Times New Roman"/>
          <w:b w:val="false"/>
          <w:i w:val="false"/>
          <w:color w:val="000000"/>
          <w:sz w:val="28"/>
        </w:rPr>
        <w:t>
      Сзади по линии талии Куртка со съемной манишкой с трикотажным воротником, для предохранения шеи военнослужащего в холодное время года. Манишка к куртке пристегивается и застегивается по переднему краю тесьмой молнией.</w:t>
      </w:r>
    </w:p>
    <w:bookmarkEnd w:id="713"/>
    <w:bookmarkStart w:name="z720" w:id="714"/>
    <w:p>
      <w:pPr>
        <w:spacing w:after="0"/>
        <w:ind w:left="0"/>
        <w:jc w:val="both"/>
      </w:pPr>
      <w:r>
        <w:rPr>
          <w:rFonts w:ascii="Times New Roman"/>
          <w:b w:val="false"/>
          <w:i w:val="false"/>
          <w:color w:val="000000"/>
          <w:sz w:val="28"/>
        </w:rPr>
        <w:t>
      4) брюки (полукомбинезон) утепленные внутри трикотажным полотном (флис), до линии талии, с центральной застежкой на тесьму молнию с двумя слайдерами. Передние и задние половинки полукомбинезона внутри из подкладочной ткани. Бретели шириной не менее 4,0 см частично со вставкой из эластичной тесьмы, застегиваются спереди на пряжки фастекс.</w:t>
      </w:r>
    </w:p>
    <w:bookmarkEnd w:id="714"/>
    <w:bookmarkStart w:name="z721" w:id="715"/>
    <w:p>
      <w:pPr>
        <w:spacing w:after="0"/>
        <w:ind w:left="0"/>
        <w:jc w:val="both"/>
      </w:pPr>
      <w:r>
        <w:rPr>
          <w:rFonts w:ascii="Times New Roman"/>
          <w:b w:val="false"/>
          <w:i w:val="false"/>
          <w:color w:val="000000"/>
          <w:sz w:val="28"/>
        </w:rPr>
        <w:t>
      Полукомбинезон с боковыми, прорезными карманами в листочку, ниже которых по бокам настрочены объемные накладные карманы с односторонними складками и клапанами, застегивающимися потайной застежкой на две петли и пуговицы.</w:t>
      </w:r>
    </w:p>
    <w:bookmarkEnd w:id="715"/>
    <w:bookmarkStart w:name="z722" w:id="716"/>
    <w:p>
      <w:pPr>
        <w:spacing w:after="0"/>
        <w:ind w:left="0"/>
        <w:jc w:val="both"/>
      </w:pPr>
      <w:r>
        <w:rPr>
          <w:rFonts w:ascii="Times New Roman"/>
          <w:b w:val="false"/>
          <w:i w:val="false"/>
          <w:color w:val="000000"/>
          <w:sz w:val="28"/>
        </w:rPr>
        <w:t>
      Полукомбинезон стянут эластичной тесьмой шириной не менее 3,0-4,0см. По талии настрочены 5-7 штук шлевок с двойными отделочными строчками 0,1-0,7см от края (в зависимости от размера). Шлевки шириной не менее 3,0см, длиной 9,0-10,0см.</w:t>
      </w:r>
    </w:p>
    <w:bookmarkEnd w:id="716"/>
    <w:bookmarkStart w:name="z723" w:id="717"/>
    <w:p>
      <w:pPr>
        <w:spacing w:after="0"/>
        <w:ind w:left="0"/>
        <w:jc w:val="both"/>
      </w:pPr>
      <w:r>
        <w:rPr>
          <w:rFonts w:ascii="Times New Roman"/>
          <w:b w:val="false"/>
          <w:i w:val="false"/>
          <w:color w:val="000000"/>
          <w:sz w:val="28"/>
        </w:rPr>
        <w:t>
      Передние половинки с усилительными накладками в области колена и четырьмя анатомическими вытачками по боковым и шаговым швам. Выточки усилены отделочной строчкой 0,1см. Задние половинки полукомбинезона c усилительными фигурными накладками в области среднего шва.</w:t>
      </w:r>
    </w:p>
    <w:bookmarkEnd w:id="717"/>
    <w:bookmarkStart w:name="z724" w:id="718"/>
    <w:p>
      <w:pPr>
        <w:spacing w:after="0"/>
        <w:ind w:left="0"/>
        <w:jc w:val="both"/>
      </w:pPr>
      <w:r>
        <w:rPr>
          <w:rFonts w:ascii="Times New Roman"/>
          <w:b w:val="false"/>
          <w:i w:val="false"/>
          <w:color w:val="000000"/>
          <w:sz w:val="28"/>
        </w:rPr>
        <w:t>
      К утепляющей подкладке на расстоянии от низа 14,0 см настрочены противопыльники с разрезами в боковых швах и по низу стянутый тесьмой. Пуговицы для заправки и фиксации противопыльников пришиваются со стороны подкладки по боковым и шаговым швам. Низ брюк обработан швом в подгибку.</w:t>
      </w:r>
    </w:p>
    <w:bookmarkEnd w:id="718"/>
    <w:bookmarkStart w:name="z725" w:id="719"/>
    <w:p>
      <w:pPr>
        <w:spacing w:after="0"/>
        <w:ind w:left="0"/>
        <w:jc w:val="both"/>
      </w:pPr>
      <w:r>
        <w:rPr>
          <w:rFonts w:ascii="Times New Roman"/>
          <w:b w:val="false"/>
          <w:i w:val="false"/>
          <w:color w:val="000000"/>
          <w:sz w:val="28"/>
        </w:rPr>
        <w:t>
      Боковые швы куртки и брюк, плечевые, локтевые швы выполнены запошивочным швом. Все стачные срезы капюшона, плечевые швы, проймы рукавов проклеены специальной лентой для защиты от влаги.</w:t>
      </w:r>
    </w:p>
    <w:bookmarkEnd w:id="719"/>
    <w:bookmarkStart w:name="z726" w:id="720"/>
    <w:p>
      <w:pPr>
        <w:spacing w:after="0"/>
        <w:ind w:left="0"/>
        <w:jc w:val="both"/>
      </w:pPr>
      <w:r>
        <w:rPr>
          <w:rFonts w:ascii="Times New Roman"/>
          <w:b w:val="false"/>
          <w:i w:val="false"/>
          <w:color w:val="000000"/>
          <w:sz w:val="28"/>
        </w:rPr>
        <w:t>
      Края карманов листочек, кокетки спинки, плечевые швы, проймы рукавов, усилительные накладки локтя, колен, задних половинок полукомбинезона, шлевки, бретели, шов сидения, отстрочены двойной отделочной строчкой 0,1-0,7см от края. Концы карманов, клапанов, шлевок с закрепками на специальном оборудовании.</w:t>
      </w:r>
    </w:p>
    <w:bookmarkEnd w:id="720"/>
    <w:bookmarkStart w:name="z727" w:id="721"/>
    <w:p>
      <w:pPr>
        <w:spacing w:after="0"/>
        <w:ind w:left="0"/>
        <w:jc w:val="both"/>
      </w:pPr>
      <w:r>
        <w:rPr>
          <w:rFonts w:ascii="Times New Roman"/>
          <w:b w:val="false"/>
          <w:i w:val="false"/>
          <w:color w:val="000000"/>
          <w:sz w:val="28"/>
        </w:rPr>
        <w:t xml:space="preserve">
      67. Описание футболки: </w:t>
      </w:r>
    </w:p>
    <w:bookmarkEnd w:id="721"/>
    <w:bookmarkStart w:name="z728" w:id="722"/>
    <w:p>
      <w:pPr>
        <w:spacing w:after="0"/>
        <w:ind w:left="0"/>
        <w:jc w:val="both"/>
      </w:pPr>
      <w:r>
        <w:rPr>
          <w:rFonts w:ascii="Times New Roman"/>
          <w:b w:val="false"/>
          <w:i w:val="false"/>
          <w:color w:val="000000"/>
          <w:sz w:val="28"/>
        </w:rPr>
        <w:t>
      1) футболка оливкового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722"/>
    <w:bookmarkStart w:name="z729" w:id="723"/>
    <w:p>
      <w:pPr>
        <w:spacing w:after="0"/>
        <w:ind w:left="0"/>
        <w:jc w:val="both"/>
      </w:pPr>
      <w:r>
        <w:rPr>
          <w:rFonts w:ascii="Times New Roman"/>
          <w:b w:val="false"/>
          <w:i w:val="false"/>
          <w:color w:val="000000"/>
          <w:sz w:val="28"/>
        </w:rPr>
        <w:t>
      68. Описание головных уборов:</w:t>
      </w:r>
    </w:p>
    <w:bookmarkEnd w:id="723"/>
    <w:bookmarkStart w:name="z730" w:id="724"/>
    <w:p>
      <w:pPr>
        <w:spacing w:after="0"/>
        <w:ind w:left="0"/>
        <w:jc w:val="both"/>
      </w:pPr>
      <w:r>
        <w:rPr>
          <w:rFonts w:ascii="Times New Roman"/>
          <w:b w:val="false"/>
          <w:i w:val="false"/>
          <w:color w:val="000000"/>
          <w:sz w:val="28"/>
        </w:rPr>
        <w:t xml:space="preserve">
      1) головной убор летний камуфляжной расцветки,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на липучке велкро размером 7,5 см. х 4,5 см. </w:t>
      </w:r>
    </w:p>
    <w:bookmarkEnd w:id="724"/>
    <w:bookmarkStart w:name="z731" w:id="725"/>
    <w:p>
      <w:pPr>
        <w:spacing w:after="0"/>
        <w:ind w:left="0"/>
        <w:jc w:val="both"/>
      </w:pPr>
      <w:r>
        <w:rPr>
          <w:rFonts w:ascii="Times New Roman"/>
          <w:b w:val="false"/>
          <w:i w:val="false"/>
          <w:color w:val="000000"/>
          <w:sz w:val="28"/>
        </w:rPr>
        <w:t>
      Спереди, по центру стенки, размещается кокарда в соответствии с приказом Министра по чрезвычайным ситуациям Республики Казахстан от 14 мая 2025 года №188 "Об утверждении норм положенности форменной одежды и специального обмундирования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w:t>
      </w:r>
    </w:p>
    <w:bookmarkEnd w:id="725"/>
    <w:bookmarkStart w:name="z732" w:id="726"/>
    <w:p>
      <w:pPr>
        <w:spacing w:after="0"/>
        <w:ind w:left="0"/>
        <w:jc w:val="both"/>
      </w:pPr>
      <w:r>
        <w:rPr>
          <w:rFonts w:ascii="Times New Roman"/>
          <w:b w:val="false"/>
          <w:i w:val="false"/>
          <w:color w:val="000000"/>
          <w:sz w:val="28"/>
        </w:rPr>
        <w:t>
      2) шапка изготавливается в два слоя из флисового полотна камуфляжной расцветки с рисунком мультикам с двухсторонним коротким ворсом, плотностью не менее 240 г/м2.</w:t>
      </w:r>
    </w:p>
    <w:bookmarkEnd w:id="726"/>
    <w:bookmarkStart w:name="z733" w:id="727"/>
    <w:p>
      <w:pPr>
        <w:spacing w:after="0"/>
        <w:ind w:left="0"/>
        <w:jc w:val="both"/>
      </w:pPr>
      <w:r>
        <w:rPr>
          <w:rFonts w:ascii="Times New Roman"/>
          <w:b w:val="false"/>
          <w:i w:val="false"/>
          <w:color w:val="000000"/>
          <w:sz w:val="28"/>
        </w:rPr>
        <w:t>
      Шапка состоит из четырех клиньев (двух передних и двух задних). Отделочная строчка на 5-нитке от низа 8-9 см.</w:t>
      </w:r>
    </w:p>
    <w:bookmarkEnd w:id="727"/>
    <w:bookmarkStart w:name="z734" w:id="728"/>
    <w:p>
      <w:pPr>
        <w:spacing w:after="0"/>
        <w:ind w:left="0"/>
        <w:jc w:val="both"/>
      </w:pPr>
      <w:r>
        <w:rPr>
          <w:rFonts w:ascii="Times New Roman"/>
          <w:b w:val="false"/>
          <w:i w:val="false"/>
          <w:color w:val="000000"/>
          <w:sz w:val="28"/>
        </w:rPr>
        <w:t>
      Форма шапки формируется путем застрачивания двух вытачек и боковых швов. Основная ткань и ткань подклада – флис.</w:t>
      </w:r>
    </w:p>
    <w:bookmarkEnd w:id="728"/>
    <w:bookmarkStart w:name="z735" w:id="729"/>
    <w:p>
      <w:pPr>
        <w:spacing w:after="0"/>
        <w:ind w:left="0"/>
        <w:jc w:val="both"/>
      </w:pPr>
      <w:r>
        <w:rPr>
          <w:rFonts w:ascii="Times New Roman"/>
          <w:b w:val="false"/>
          <w:i w:val="false"/>
          <w:color w:val="000000"/>
          <w:sz w:val="28"/>
        </w:rPr>
        <w:t>
      Конструкция шапки позволяет носить ее со шлемом, балаклавой, шарфом-трубой (снуд) и с различными аксессуарами и гарнитурой.</w:t>
      </w:r>
    </w:p>
    <w:bookmarkEnd w:id="729"/>
    <w:bookmarkStart w:name="z736" w:id="730"/>
    <w:p>
      <w:pPr>
        <w:spacing w:after="0"/>
        <w:ind w:left="0"/>
        <w:jc w:val="both"/>
      </w:pPr>
      <w:r>
        <w:rPr>
          <w:rFonts w:ascii="Times New Roman"/>
          <w:b w:val="false"/>
          <w:i w:val="false"/>
          <w:color w:val="000000"/>
          <w:sz w:val="28"/>
        </w:rPr>
        <w:t>
      69. Описание обуви:</w:t>
      </w:r>
    </w:p>
    <w:bookmarkEnd w:id="730"/>
    <w:bookmarkStart w:name="z737" w:id="731"/>
    <w:p>
      <w:pPr>
        <w:spacing w:after="0"/>
        <w:ind w:left="0"/>
        <w:jc w:val="both"/>
      </w:pPr>
      <w:r>
        <w:rPr>
          <w:rFonts w:ascii="Times New Roman"/>
          <w:b w:val="false"/>
          <w:i w:val="false"/>
          <w:color w:val="000000"/>
          <w:sz w:val="28"/>
        </w:rPr>
        <w:t xml:space="preserve">
      1) ботинки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 </w:t>
      </w:r>
    </w:p>
    <w:bookmarkEnd w:id="731"/>
    <w:bookmarkStart w:name="z738" w:id="732"/>
    <w:p>
      <w:pPr>
        <w:spacing w:after="0"/>
        <w:ind w:left="0"/>
        <w:jc w:val="both"/>
      </w:pPr>
      <w:r>
        <w:rPr>
          <w:rFonts w:ascii="Times New Roman"/>
          <w:b w:val="false"/>
          <w:i w:val="false"/>
          <w:color w:val="000000"/>
          <w:sz w:val="28"/>
        </w:rPr>
        <w:t>
      2) обувь летняя с высокими берцами представляют собой многокомпонентную комбинированную обувь из кожи и текстиля, с высокой воздухопроницаемостью, динамичным и спортивным дизайном, выполненные методом со штробельным креплением вшивной стельки.</w:t>
      </w:r>
    </w:p>
    <w:bookmarkEnd w:id="732"/>
    <w:bookmarkStart w:name="z739" w:id="733"/>
    <w:p>
      <w:pPr>
        <w:spacing w:after="0"/>
        <w:ind w:left="0"/>
        <w:jc w:val="both"/>
      </w:pPr>
      <w:r>
        <w:rPr>
          <w:rFonts w:ascii="Times New Roman"/>
          <w:b w:val="false"/>
          <w:i w:val="false"/>
          <w:color w:val="000000"/>
          <w:sz w:val="28"/>
        </w:rPr>
        <w:t xml:space="preserve">
      Должен быть оснащен мембраной, гарантирующей водонепроницаемость и воздухопроницаемость. Все швы подкладки должны быть герметизированы шовной лентой. </w:t>
      </w:r>
    </w:p>
    <w:bookmarkEnd w:id="733"/>
    <w:bookmarkStart w:name="z740" w:id="734"/>
    <w:p>
      <w:pPr>
        <w:spacing w:after="0"/>
        <w:ind w:left="0"/>
        <w:jc w:val="both"/>
      </w:pPr>
      <w:r>
        <w:rPr>
          <w:rFonts w:ascii="Times New Roman"/>
          <w:b w:val="false"/>
          <w:i w:val="false"/>
          <w:color w:val="000000"/>
          <w:sz w:val="28"/>
        </w:rPr>
        <w:t xml:space="preserve">
      Подошва обуви резиновая с двухкомпонентным полиуретановым клином, амортизирующая и нескользящая. </w:t>
      </w:r>
    </w:p>
    <w:bookmarkEnd w:id="734"/>
    <w:bookmarkStart w:name="z741" w:id="735"/>
    <w:p>
      <w:pPr>
        <w:spacing w:after="0"/>
        <w:ind w:left="0"/>
        <w:jc w:val="both"/>
      </w:pPr>
      <w:r>
        <w:rPr>
          <w:rFonts w:ascii="Times New Roman"/>
          <w:b w:val="false"/>
          <w:i w:val="false"/>
          <w:color w:val="000000"/>
          <w:sz w:val="28"/>
        </w:rPr>
        <w:t xml:space="preserve">
      Материал верха – гидрофобная спилковая кожа с текстильными вставками. Подкладка – водостойкий ламинат с мембраной. </w:t>
      </w:r>
    </w:p>
    <w:bookmarkEnd w:id="735"/>
    <w:bookmarkStart w:name="z742" w:id="736"/>
    <w:p>
      <w:pPr>
        <w:spacing w:after="0"/>
        <w:ind w:left="0"/>
        <w:jc w:val="both"/>
      </w:pPr>
      <w:r>
        <w:rPr>
          <w:rFonts w:ascii="Times New Roman"/>
          <w:b w:val="false"/>
          <w:i w:val="false"/>
          <w:color w:val="000000"/>
          <w:sz w:val="28"/>
        </w:rPr>
        <w:t>
      Система шнуровки включает 3 пары пластиковых петель, 2 пары стоячих петель, язычковый ремешок и липучку.</w:t>
      </w:r>
    </w:p>
    <w:bookmarkEnd w:id="736"/>
    <w:bookmarkStart w:name="z743" w:id="737"/>
    <w:p>
      <w:pPr>
        <w:spacing w:after="0"/>
        <w:ind w:left="0"/>
        <w:jc w:val="both"/>
      </w:pPr>
      <w:r>
        <w:rPr>
          <w:rFonts w:ascii="Times New Roman"/>
          <w:b w:val="false"/>
          <w:i w:val="false"/>
          <w:color w:val="000000"/>
          <w:sz w:val="28"/>
        </w:rPr>
        <w:t>
      Высота ботинок (размер UK 8) – примерно 14 см от подошвы до верхней точки голенища.</w:t>
      </w:r>
    </w:p>
    <w:bookmarkEnd w:id="737"/>
    <w:bookmarkStart w:name="z744" w:id="738"/>
    <w:p>
      <w:pPr>
        <w:spacing w:after="0"/>
        <w:ind w:left="0"/>
        <w:jc w:val="both"/>
      </w:pPr>
      <w:r>
        <w:rPr>
          <w:rFonts w:ascii="Times New Roman"/>
          <w:b w:val="false"/>
          <w:i w:val="false"/>
          <w:color w:val="000000"/>
          <w:sz w:val="28"/>
        </w:rPr>
        <w:t>
      Цвет – хаки (Ranger grenn).</w:t>
      </w:r>
    </w:p>
    <w:bookmarkEnd w:id="738"/>
    <w:bookmarkStart w:name="z745" w:id="739"/>
    <w:p>
      <w:pPr>
        <w:spacing w:after="0"/>
        <w:ind w:left="0"/>
        <w:jc w:val="both"/>
      </w:pPr>
      <w:r>
        <w:rPr>
          <w:rFonts w:ascii="Times New Roman"/>
          <w:b w:val="false"/>
          <w:i w:val="false"/>
          <w:color w:val="000000"/>
          <w:sz w:val="28"/>
        </w:rPr>
        <w:t>
      3) обувь летняя с низкими берцами представляет собой комбинированную из микрофибры и текстиля легкую обувь со шнуровкой, хорошо пропускающую воздух, динамичную и со спортивным дизайном, выполненную с использованием метода со штробельным креплением вшивной стельки.</w:t>
      </w:r>
    </w:p>
    <w:bookmarkEnd w:id="739"/>
    <w:bookmarkStart w:name="z746" w:id="740"/>
    <w:p>
      <w:pPr>
        <w:spacing w:after="0"/>
        <w:ind w:left="0"/>
        <w:jc w:val="both"/>
      </w:pPr>
      <w:r>
        <w:rPr>
          <w:rFonts w:ascii="Times New Roman"/>
          <w:b w:val="false"/>
          <w:i w:val="false"/>
          <w:color w:val="000000"/>
          <w:sz w:val="28"/>
        </w:rPr>
        <w:t>
      Обувь должна быть оснащена подкладкой с мембраной, которая гарантирует водонепроницаемость и воздухопроницаемость. Все швы подкладки должны быть проклеены лентой для герметизации швов.</w:t>
      </w:r>
    </w:p>
    <w:bookmarkEnd w:id="740"/>
    <w:bookmarkStart w:name="z747" w:id="741"/>
    <w:p>
      <w:pPr>
        <w:spacing w:after="0"/>
        <w:ind w:left="0"/>
        <w:jc w:val="both"/>
      </w:pPr>
      <w:r>
        <w:rPr>
          <w:rFonts w:ascii="Times New Roman"/>
          <w:b w:val="false"/>
          <w:i w:val="false"/>
          <w:color w:val="000000"/>
          <w:sz w:val="28"/>
        </w:rPr>
        <w:t>
      Высота ботинок (размер UK 8) – примерно 9 см, измеренную от самой низкой точки подошвы с вставкой в области пятки до самой высокой точки обуви.</w:t>
      </w:r>
    </w:p>
    <w:bookmarkEnd w:id="741"/>
    <w:bookmarkStart w:name="z748" w:id="742"/>
    <w:p>
      <w:pPr>
        <w:spacing w:after="0"/>
        <w:ind w:left="0"/>
        <w:jc w:val="both"/>
      </w:pPr>
      <w:r>
        <w:rPr>
          <w:rFonts w:ascii="Times New Roman"/>
          <w:b w:val="false"/>
          <w:i w:val="false"/>
          <w:color w:val="000000"/>
          <w:sz w:val="28"/>
        </w:rPr>
        <w:t>
      Подошва представляет собой амортизирующую резиновую подошву с двухкомпонентным амортизирующим клином из полиуретана и нескользящим профилем средней прочности.</w:t>
      </w:r>
    </w:p>
    <w:bookmarkEnd w:id="742"/>
    <w:bookmarkStart w:name="z749" w:id="743"/>
    <w:p>
      <w:pPr>
        <w:spacing w:after="0"/>
        <w:ind w:left="0"/>
        <w:jc w:val="both"/>
      </w:pPr>
      <w:r>
        <w:rPr>
          <w:rFonts w:ascii="Times New Roman"/>
          <w:b w:val="false"/>
          <w:i w:val="false"/>
          <w:color w:val="000000"/>
          <w:sz w:val="28"/>
        </w:rPr>
        <w:t xml:space="preserve">
      Цвет – хаки (Ranger grenn). </w:t>
      </w:r>
    </w:p>
    <w:bookmarkEnd w:id="743"/>
    <w:bookmarkStart w:name="z750" w:id="744"/>
    <w:p>
      <w:pPr>
        <w:spacing w:after="0"/>
        <w:ind w:left="0"/>
        <w:jc w:val="both"/>
      </w:pPr>
      <w:r>
        <w:rPr>
          <w:rFonts w:ascii="Times New Roman"/>
          <w:b w:val="false"/>
          <w:i w:val="false"/>
          <w:color w:val="000000"/>
          <w:sz w:val="28"/>
        </w:rPr>
        <w:t>
      70. Описание аксессуаров:</w:t>
      </w:r>
    </w:p>
    <w:bookmarkEnd w:id="744"/>
    <w:bookmarkStart w:name="z751" w:id="745"/>
    <w:p>
      <w:pPr>
        <w:spacing w:after="0"/>
        <w:ind w:left="0"/>
        <w:jc w:val="both"/>
      </w:pPr>
      <w:r>
        <w:rPr>
          <w:rFonts w:ascii="Times New Roman"/>
          <w:b w:val="false"/>
          <w:i w:val="false"/>
          <w:color w:val="000000"/>
          <w:sz w:val="28"/>
        </w:rPr>
        <w:t>
      1) перчатки утепленные черного цвета.</w:t>
      </w:r>
    </w:p>
    <w:bookmarkEnd w:id="745"/>
    <w:bookmarkStart w:name="z752" w:id="746"/>
    <w:p>
      <w:pPr>
        <w:spacing w:after="0"/>
        <w:ind w:left="0"/>
        <w:jc w:val="both"/>
      </w:pPr>
      <w:r>
        <w:rPr>
          <w:rFonts w:ascii="Times New Roman"/>
          <w:b w:val="false"/>
          <w:i w:val="false"/>
          <w:color w:val="000000"/>
          <w:sz w:val="28"/>
        </w:rPr>
        <w:t xml:space="preserve">
      71. Описание нарукавных и нагрудных знаков различия: </w:t>
      </w:r>
    </w:p>
    <w:bookmarkEnd w:id="746"/>
    <w:bookmarkStart w:name="z753" w:id="747"/>
    <w:p>
      <w:pPr>
        <w:spacing w:after="0"/>
        <w:ind w:left="0"/>
        <w:jc w:val="both"/>
      </w:pPr>
      <w:r>
        <w:rPr>
          <w:rFonts w:ascii="Times New Roman"/>
          <w:b w:val="false"/>
          <w:i w:val="false"/>
          <w:color w:val="000000"/>
          <w:sz w:val="28"/>
        </w:rPr>
        <w:t xml:space="preserve">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 </w:t>
      </w:r>
    </w:p>
    <w:bookmarkEnd w:id="747"/>
    <w:bookmarkStart w:name="z754" w:id="748"/>
    <w:p>
      <w:pPr>
        <w:spacing w:after="0"/>
        <w:ind w:left="0"/>
        <w:jc w:val="both"/>
      </w:pPr>
      <w:r>
        <w:rPr>
          <w:rFonts w:ascii="Times New Roman"/>
          <w:b w:val="false"/>
          <w:i w:val="false"/>
          <w:color w:val="000000"/>
          <w:sz w:val="28"/>
        </w:rPr>
        <w:t xml:space="preserve">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w:t>
      </w:r>
    </w:p>
    <w:bookmarkEnd w:id="748"/>
    <w:bookmarkStart w:name="z755" w:id="749"/>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опоясанный двумя условными линиями параллелей и меридиан коричневого цвета, в центре которого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коричневого. Поле шеврона выполняется цвет основной ткани. Поле шеврона для обмундирования выполняется в цвет основной ткани. Цвет надписей и силуэтного изображения парящего орла для высшего начальствующего состава вышивается цвет основной ткани;</w:t>
      </w:r>
    </w:p>
    <w:bookmarkEnd w:id="749"/>
    <w:bookmarkStart w:name="z756" w:id="750"/>
    <w:p>
      <w:pPr>
        <w:spacing w:after="0"/>
        <w:ind w:left="0"/>
        <w:jc w:val="both"/>
      </w:pPr>
      <w:r>
        <w:rPr>
          <w:rFonts w:ascii="Times New Roman"/>
          <w:b w:val="false"/>
          <w:i w:val="false"/>
          <w:color w:val="000000"/>
          <w:sz w:val="28"/>
        </w:rPr>
        <w:t xml:space="preserve">
      </w:t>
      </w:r>
    </w:p>
    <w:bookmarkEnd w:id="750"/>
    <w:p>
      <w:pPr>
        <w:spacing w:after="0"/>
        <w:ind w:left="0"/>
        <w:jc w:val="both"/>
      </w:pPr>
      <w:r>
        <w:drawing>
          <wp:inline distT="0" distB="0" distL="0" distR="0">
            <wp:extent cx="17907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907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7" w:id="751"/>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коричневого цвета, в центре круга – изображение стилизованного контура земного шара с вписанным в него знаком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В нижней части контура земного шара, контур парящего орла–коричневого цвета, пространство внутри контура земного шара коричневого цвета, орла коричневого цвета. С внутренней стороны канта коричневого цвета, в верхней части по периметру круга расположена надпись: "ТӨТЕНШЕ ЖАҒДАЙЛАР МИНИСТРЛІГІ", в нижней части в зависимости от принадлежности работника к ведомству или учреждению – "АПАТТАР МЕДИЦИНАСЫ ОРТАЛЫҒЫ",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коричневого цвета;</w:t>
      </w:r>
    </w:p>
    <w:bookmarkEnd w:id="751"/>
    <w:bookmarkStart w:name="z758" w:id="752"/>
    <w:p>
      <w:pPr>
        <w:spacing w:after="0"/>
        <w:ind w:left="0"/>
        <w:jc w:val="both"/>
      </w:pPr>
      <w:r>
        <w:rPr>
          <w:rFonts w:ascii="Times New Roman"/>
          <w:b w:val="false"/>
          <w:i w:val="false"/>
          <w:color w:val="000000"/>
          <w:sz w:val="28"/>
        </w:rPr>
        <w:t xml:space="preserve">
      </w:t>
      </w:r>
    </w:p>
    <w:bookmarkEnd w:id="752"/>
    <w:p>
      <w:pPr>
        <w:spacing w:after="0"/>
        <w:ind w:left="0"/>
        <w:jc w:val="both"/>
      </w:pPr>
      <w:r>
        <w:drawing>
          <wp:inline distT="0" distB="0" distL="0" distR="0">
            <wp:extent cx="23114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3114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9" w:id="753"/>
    <w:p>
      <w:pPr>
        <w:spacing w:after="0"/>
        <w:ind w:left="0"/>
        <w:jc w:val="both"/>
      </w:pPr>
      <w:r>
        <w:rPr>
          <w:rFonts w:ascii="Times New Roman"/>
          <w:b w:val="false"/>
          <w:i w:val="false"/>
          <w:color w:val="000000"/>
          <w:sz w:val="28"/>
        </w:rPr>
        <w:t>
      5) нагрудные нашивки прямоугольной формы, представляют собой нашивки из тканого полотна коричневого цвета, ширина нашивки - 3,5 см., длина - 13 см., нашиваются в грудной части с правой и левой стороны на специальной повседневной формы одежде соответственно. По внутреннему краю нашивки выполнен кант коричневого цвета. Размеры букв (цифр) по высоте 15 мм., коричневым цветом. Надписи вышиваются буквами, шрифтом "Arial". Поле нагрудной нашивки для обмундирования выполняется в цвет основной ткани.</w:t>
      </w:r>
    </w:p>
    <w:bookmarkEnd w:id="753"/>
    <w:bookmarkStart w:name="z760" w:id="754"/>
    <w:p>
      <w:pPr>
        <w:spacing w:after="0"/>
        <w:ind w:left="0"/>
        <w:jc w:val="both"/>
      </w:pPr>
      <w:r>
        <w:rPr>
          <w:rFonts w:ascii="Times New Roman"/>
          <w:b w:val="false"/>
          <w:i w:val="false"/>
          <w:color w:val="000000"/>
          <w:sz w:val="28"/>
        </w:rPr>
        <w:t xml:space="preserve">
      </w:t>
      </w:r>
    </w:p>
    <w:bookmarkEnd w:id="754"/>
    <w:p>
      <w:pPr>
        <w:spacing w:after="0"/>
        <w:ind w:left="0"/>
        <w:jc w:val="both"/>
      </w:pPr>
      <w:r>
        <w:drawing>
          <wp:inline distT="0" distB="0" distL="0" distR="0">
            <wp:extent cx="40640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640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1" w:id="755"/>
    <w:p>
      <w:pPr>
        <w:spacing w:after="0"/>
        <w:ind w:left="0"/>
        <w:jc w:val="both"/>
      </w:pPr>
      <w:r>
        <w:rPr>
          <w:rFonts w:ascii="Times New Roman"/>
          <w:b w:val="false"/>
          <w:i w:val="false"/>
          <w:color w:val="000000"/>
          <w:sz w:val="28"/>
        </w:rPr>
        <w:t>
      72. Описание кокарды:</w:t>
      </w:r>
    </w:p>
    <w:bookmarkEnd w:id="755"/>
    <w:bookmarkStart w:name="z762" w:id="756"/>
    <w:p>
      <w:pPr>
        <w:spacing w:after="0"/>
        <w:ind w:left="0"/>
        <w:jc w:val="both"/>
      </w:pPr>
      <w:r>
        <w:rPr>
          <w:rFonts w:ascii="Times New Roman"/>
          <w:b w:val="false"/>
          <w:i w:val="false"/>
          <w:color w:val="000000"/>
          <w:sz w:val="28"/>
        </w:rPr>
        <w:t xml:space="preserve">
      1) кокарда для бейсболки изготавливается с вышитым кантом в цвет ткани. По центру кокарды вышитый знак в виде вытянутой по вертикали звезды коричневого цвета с восемью лучами, в центре которой в круге коричневого цвета расположен равносторонний треугольник коричневого цвета с основанием внизу, обрамленного лучами в виде лепестков коричневого цвета, собирающимися во внешний овал. </w:t>
      </w:r>
    </w:p>
    <w:bookmarkEnd w:id="7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