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86df" w14:textId="4f68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 августа 2025 года № 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года № 304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 Общий спасательный паек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фортифицированной (обогащенной)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фортифицированной (обогащенной)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фортифицированная (обогащенная)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свежий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1.1. Дополнительный паек к общему спасательному пайку при проведении аварийно-спасательных и неотложных работ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вторых обеденных блюд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(шпроты в масле)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с витаминами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обеспечиваются спасатели в период проведения аварийно-спасательных и неотложных работ продолжительностью более суток.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1.2. Дополнительный паек к общему спасательному пайку при проведении аварийно-спасательных и неотложных работ в условиях воздействия ионизирующего излучения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красное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1.3. Дополнительный паек к общему спасательному пайку при проведении аварийно-спасательных и неотложных работ в условиях воздействия сильнодействующих ядовитых веществ"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коровье, жирность не менее 2,5 % (миллилитров)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2. Обеспечение питьевой водой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бутилированная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3. Паек высокогорный на высоте 1500 метров и выше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фортифицированной (обогащенной)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фортифицированной (обогащенной)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фортифицированная (обогащенной) 1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данной норме обеспечиваются спасатели: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дислоцирующиеся на высоте 1500 метров над уровнем моря и выше;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аварийно-спасательных и неотложных работ на высоте 1500 метров над уровнем моря и выше, если время участия составляет более суток.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аварийно-спасательных и неотложных работ на высоте 3000 метров и выше над уровнем моря дополнительно к данной норме выдается на одного спасателя в сутки молоко коровье – 100 гр или другие молочные продукты в переводе на это же количество молока, сыр сычужный твердый – 30 гр, кофе натуральный – 1 гр, джем плодово-ягодный – 25 гр.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4. Индивидуальный рацион питания спасателей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фортифицированной обойной или муки фортифицированной пшеничной 2 сорта (по 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(по 100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(пакет 20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обеспечиваются спасатели при возможности приготовления горячей пищи из продуктов основных пайков, в пути следования в районы и из районов проведения аварийно-спасательных и неотложных работ. Непрерывное питание по данному рациону не должно превышать трех суток.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5. Автономный индивидуальный рацион питания спасателей-водолазов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фортифицированной пшеничной обойной или муки фортифицированной пшеничной 2 сорта (по 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фаршевые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 плодово-ягодный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(по 20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Поливитамины (драже),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обеспечиваются спасатели-водолазы в период проведения водолазно-поисковых работ продолжительностью более суток при непосредственном погружении под воду. В холодное время года с 16 октября по 15 апреля дополнительно выдаются продукты питания с увеличивающим коэффициентом 1.1. Непрерывное питание по данному рациону не должно превышать трех суток.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6. Нормы замены продуктов при выдаче продовольственных пайков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6.1. Основные нормы замены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фортифицированной 2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фортифицированной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смеси муки ржаной фортифицированной и муки фортифицированной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фортифицированной 2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фортифицированной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пшеничной 1 сорта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фортифицированной ржаной обойной, муки фортифицированной пшеничной обойной и муки фортифицированной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фортифицированной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фортифицированной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ржаной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фортифицированной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фортифицированной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фортифицированной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фортифицированной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пшеничной 1 сорта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фортифицированной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фортифицированной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фортифицированной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пшеничной высшего сорта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фортифицированную пшеничную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разную, бобовые изделия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крупоовощными и овощными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гарнирами из картофеля и овощей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свежими, квашеными и солеными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 свежие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консервированным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 свежим или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мороженном и соленом виде без 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куриным полупотрошеным и непотрошеным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куриным потрошеным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первой категории (в том числе печенью)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из птицы с костями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яйцами куриными,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сметану творог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сырками творожными глазированными с массовой долей жира не менее 23%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сгущенным стерилизованным без 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стерилизованной консервированной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напитком молочным сухим (молоком быстрорастворимым)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(в том числе стерилизованным)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или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куриным,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лечебно-профилактического напитка "Леовит" при вредных условиях труда на основе киселя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шт.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соусами томатными, соусами деликатесными острокислыми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плодовые и ягодные натуральные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(изюм, курагу, чернослив)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плодово-ягодный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растворимый с сахаром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горчичный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6.2. По индивидуальным рационам питания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фортифицированной пшеничной обойной или муки пшеничной 2 сорта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армейскими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армейскими из муки фортифицированной пшеничной обойной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картофельными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и картофельным пюре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вторыми обеденными блюдами консервированными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мясоовощными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фаршевые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паштетом печеночным (консервированным)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сыровялеными (теплой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сыровяленым (тепловой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драже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изюмом, курагой, орехами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 с орехами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(пакетированный)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